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3abc" w14:textId="b633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и форматах электронных копий таможенных деклараций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14 октября 2010 года № 421. Утратило силу решением Коллегии Евразийской экономической комиссии от 12 ноября 2013 года №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Решение утратило силу решением Коллегии Евразийской экономической комиссии от 12.11.2013 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> (вступает в силу с 01.04.2014).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Предусмотрено изменение решениями Комиссии таможенного союза от 18.11.2010 </w:t>
      </w:r>
      <w:r>
        <w:rPr>
          <w:rFonts w:ascii="Times New Roman"/>
          <w:b w:val="false"/>
          <w:i w:val="false"/>
          <w:color w:val="00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02.03.2011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01.04.2011); от 19.05.2011 </w:t>
      </w:r>
      <w:r>
        <w:rPr>
          <w:rFonts w:ascii="Times New Roman"/>
          <w:b w:val="false"/>
          <w:i w:val="false"/>
          <w:color w:val="000000"/>
          <w:sz w:val="28"/>
        </w:rPr>
        <w:t>№ 641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01.07.2011).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 сроком вступления в силу с 1 января 2011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структуры и форматы электронных копий декларации на товары и транзитной декларации, корректировки декларации на товары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структуры и форматы электронной копии транзитной декларации, в качестве которой используется книжка МДП с прилагаемыми к ней транспортными (перевозочными) и коммерческими документами для применения в Российской Федерации и Республике Казахстан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Применять в Республике Беларусь в качестве структуры и форматы электронной копии транзитной декларации, в качестве которой используется книжка МДП с прилагаемыми к ней транспортными (перевозочными) и коммерческими документами,структуру и форматы электронной копии декларации на товары и транзитной декларации.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переходный период до 1 июля 2011 года для применения структур и форматов электронных копий таможенных деклараций при декларировании товаров. В переходный период допускается применение структур и форматов электронных копий таможенных деклараций, установленных национальным законодательством государств-членов Таможенного союза. В переходный период должно быть обеспечено соблюдение в полном объеме таможенного законодательства Таможенного союза и пакета решений КТС, определяющих формы таможенных документов, порядок их заполнения и классификаторы нормативно-справочной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Поручить Секретариату Комиссии Таможенного союза по согласованию с таможенными органами государств-членов Таможенного союза подготовить проект Решения Комиссии таможенного союза о порядке ведения и актуализации утвержденныхструктур и форматов электронных копий таможенных деклараций.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13"/>
        <w:gridCol w:w="421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5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октября 2010 года № 421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Структуры и форматы электронной копии декларации на</w:t>
      </w:r>
      <w:r>
        <w:br/>
      </w:r>
      <w:r>
        <w:rPr>
          <w:rFonts w:ascii="Times New Roman"/>
          <w:b/>
          <w:i w:val="false"/>
          <w:color w:val="000000"/>
        </w:rPr>
        <w:t>
товары/транзитной декларации и корректировки</w:t>
      </w:r>
      <w:r>
        <w:br/>
      </w:r>
      <w:r>
        <w:rPr>
          <w:rFonts w:ascii="Times New Roman"/>
          <w:b/>
          <w:i w:val="false"/>
          <w:color w:val="000000"/>
        </w:rPr>
        <w:t>
декларации на товары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Коллегии Евразийской экономической комиссии от 16.05.2012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 Описание электронных форм документов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1.1 Перечень электронных форм документов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Список разработанных электронных форм документов приведен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Табл.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Табл. 1. Список ЭД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1869"/>
        <w:gridCol w:w="2973"/>
        <w:gridCol w:w="2857"/>
        <w:gridCol w:w="5814"/>
      </w:tblGrid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документа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документа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XML- документ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 имен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1006107E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декларации на товары / транзитной декларации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 CU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urn:customs.ru:Information:CustomsDocum ents:ESADout CU:5.0.7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1006111E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декларации на товары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 CU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urn:customs.ru:Information:CustomsDocum ents:KDTout CU:5.0.7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1.2 Соглашения о стандартизации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Электронные формы документов формируются в XML-формате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всоответствии со следующими стандартами: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"Extensible Markup Language (XML) 1.0 (Fouth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Edition)"опубликованному в Интернет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http://www.w3.org/TR/REC-xml.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"Namespaces in XML", опубликованному в Интернет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адресу:http://www.w3.org/TR/REC-xml-names.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"XML Schema Part 1: Structures" и "XML Schema Part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2:Datatypes", опубликованным в Интернет по адресам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http://www.w3.org/TR/xmlschema-1/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http://www.w3.org/TR/xmlschema-2/.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1.2.1 Электронная копия декларации на товары/транзитной декларации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Пространство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urn:customs.ru:Information:CustomsDocuments:ESADout_CU:5.0.7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Префикс пространства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ESADout_CU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Версия: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5.0.7.0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Импортируемые пространства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clt_ru: urn:customs.ru:CommonLeafTypes:5.0.7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 urn:customs.ru:CommonAggregateTypes:5.0.7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catESAD_cu: urn:customs.ru:CUESADCommonAggregateTypesCust:5.0.7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cltESAD_cu: urn:customs.ru:CUESADCommonLeafTypes:5.0.7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1.2.1.1 Электронная копия декларации на товары / транзитной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декларации. (ESADout_CU)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708"/>
        <w:gridCol w:w="975"/>
        <w:gridCol w:w="1109"/>
        <w:gridCol w:w="573"/>
        <w:gridCol w:w="536"/>
        <w:gridCol w:w="775"/>
        <w:gridCol w:w="1042"/>
        <w:gridCol w:w="1302"/>
        <w:gridCol w:w="2542"/>
        <w:gridCol w:w="797"/>
        <w:gridCol w:w="6635"/>
        <w:gridCol w:w="2510"/>
        <w:gridCol w:w="68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Элемент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элемента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Корневой элемент ЭД "Электронная копия декларации на товары / транзитной декларации."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Реквизиты ЭД "Электронная копия декларации на товары / транзитной декларации."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DocumentModeID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вида документа. (Код документа в Альбоме форматов для РФ)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clt_ru:DocumentModeIDType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Идентификатор вида документа (код документа по Альбому форматов). До 30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cat_ru:DocumentID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идентификатор документа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Текстовая строка. До 36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cat_ru:RefDocumentID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идентификатор исходного документа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Текстовая строка. До 36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CustomsProcedure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ЭК. ТТ. Первый подраздел гр.1 ДТ/ТД.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clt_ru:CUCustomsProcedureType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перемещения.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CustomsModeCode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таможенной процедуры в соответствии с Классификатором видов таможенных процедур. гр. 1. второй подраздел ДТ. Первый элемент первого подраздела гр. 37.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cltESAD_cu:CustomsModeCodeType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таможенной процедуры по Классификатору видов таможенных процедур.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CustomsModeCodeMPO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МПО гр. 1. второй подраздел ТД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clt_ru:Code3Type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TransitDirectionCode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ЭК, ТР, ВТ, ТС. Гр. 1 ТД. Третий подраздел.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clt_ru:TransitDirectionCodeType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перевозки.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ElectronicDocumentSign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использования ДТ в форме электронного документа. ЭД. Гр. 1 ДТ. Третий подраздел.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DeclarationKind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особенности декларирования товаров по Классификатору особенностей таможенного декларирования товаров. Гр.7 ДТ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cltESAD_cu:CustomsDeclarationKindType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особенности декларирования товаров по Классификатору особенностей таможенного декларирования товаров.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SubsoilSign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недропользователя. для  РК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SealNumber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пломбиратора в ТД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clt_ru:Text10Type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Текстовое описание. До 10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SealQuantity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наложенных пломб в ТД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clt_ru:Quantity3Type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Количество. Целое число. 0 знаков после запятой. От 0. Всего до 3х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LanguageCUESAD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языка заполнения документа 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clt_ru:LanguageCodeType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RecipientCountryCode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страны, в сооветствии с Классификатором стран мира, таможенного органа, которому представляется документ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MovementCode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цели перемещения в ТД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ESADout_CUGoodsShipment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ESADout_CUGoodsShipmentType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товарной партии.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catESAD_cu:OriginCountryName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происхождения товара. Краткое название страны в соответствии с Классификатором стран мира / РАЗНЫЕ/ НЕИЗВЕСТНА/ ЕВРОСОЮЗ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catESAD_cu:SpecificationNumber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представленных спецификаций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clt_ru:SheetNumberType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Номер листа / общее количество листов. До 5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catESAD_cu:SpecificationListNumber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листов представленных спецификаций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clt_ru:SheetNumberType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Номер листа / общее количество листов. До 5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catESAD_cu:TotalGoodsNumber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наименований товаров.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catESAD_cu:TotalPackageNumber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грузовых мест.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clt_ru:PakageNumberType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 / порядковый номер грузового места. До 8ми знаков.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catESAD_cu:TotalSheetNumber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листов ДТ/ТД..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 Count3Type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catESAD_cu:TotalCustCost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стоимости/общая таможенная стоимость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 CustCostCurrencyCode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валюты таможенной стоимости в соответствии с Классификатором валют.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clt_ru:CurrencyA3CodeType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 alpha-3.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ESADout_CUConsignor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отправителе товаров.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ESADout_CUConsignorType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отправителе товаров.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 физического лица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cat_ru:ShortName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cat_ru:OrganizationLanguage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для заполнения наименования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clt_ru:LanguageCodeType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15.9.4.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15.9.4.1.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15.9.4.2.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сat_ru:RKOrganizationFeatur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сat_ru:RKOrganizationFeatur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Идентификационный таможенный номер (ИТН) Республика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cat_ru:CategoryCode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 ru:KATOCode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cat_ru:ITNReserv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15.9.4.3.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cat_ru:RBIdentification 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15.9.5.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15.9.5.1.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15.9.5.2.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15.9.5.3.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15.9.5.4.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15.9.5.5.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15.9.5.6.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15.9.6.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15.9.6.1.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15.9.6.2.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15.9.6.3.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cat_ru:IdentityCardSeries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clt_ru:IdentityCardSeriesType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15.9.6.4.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15.9.6.5.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15.9.6.6.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15.9.7.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OfficesExchangeCode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учреждения обмена подачи международных почтовых отправлений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clt_ru:Count6Type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6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15.9.8.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ContractorIndicator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указанных сведений:1-КОНТРАГЕНТ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15.9.9.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BranchDescription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обособленном подразделении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cat_ru:CUBranchDescriptionType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обособленном подразделении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15.9.9.1.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обособленного подразделения.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15.9.9.2.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обособленного подразделения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т.п.)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15.9.9.3.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*.2.3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  номер (ИТН)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 egoryCode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 OCode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 Reserv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 cationNumber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ESADout_CUConsignee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получателе товаров.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ESADout_CUConsigneeType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получателе товаров.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 физического лица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cat_ru:ShortName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cat_ru:OrganizationLanguage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для заполнения наименования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clt_ru:LanguageCodeType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[0..1] 639-1. 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15.10.4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15.10.4.1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15.10.4.2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cat_ru:CategoryCode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cat_ru:KATOCode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cat_ru:ITNReserv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15.10.4.3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cat_ru:RBIdentification 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15.10.5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15.10.5.1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15.10.5.2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15.10.5.3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15.10.5.4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15.10.5.5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15.10.5.6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15.10.6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15.10.6.1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15.10.6.2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15.10.6.3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cat_ru:IdentityCardSeries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clt_ru:IdentityCardSeriesType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15.10.6.4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15.10.6.5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15.10.6.6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OfficesExchangeCode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учреждения обмена подачи международных почтовых отправлений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clt_ru:Count6Type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6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ContractorIndicator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указанных сведений:1-КОНТРАГЕНТ; 2 -РАЗНЫЕ ПО СПИСКУ.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15.10.9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BranchDescription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обособленном подразделении.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cat_ru:CUBranchDescriptionType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обособленном подразделении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15.10.9.1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обособленного подразделения.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15.10.9.2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обособленного подразделения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cat_ru:Citycat ru:CountryCode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  т.п.)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15.10.9.3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 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*.2.3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  номер (ИТН)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 egoryCode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 OCode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 Reserv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Республики Беларусь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 cationNumber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ESADout_CUFinancialAdjustingResponsiblePerson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 ответственное за финансовое урегулирование.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ESADout_CUFinancialAdjustingResponsiblePersonType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Лицо ответственное за финансовое урегулирование.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  физического лица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cat_ru:ShortName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cat_ru:OrganizationLanguage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для заполнения наименования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clt_ru:LanguageCodeType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[0..1] 639-1. 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15.11.4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 ru: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15.11.4.1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15.11.4.2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cat_ru:CategoryCode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cat_ru:KATOCode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cat_ru:ITNReserv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15.11.4.3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cat_ru:RBIdentificationNumber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15.11.5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15.11.5.1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15.11.5.2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15.11.5.3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15.11.5.4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15.11.5.5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15.11.5.6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15.11.6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15.11.6.1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15.11.6.2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15.11.6.3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cat_ru:IdentityCardSeries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clt_ru:IdentityCardSeriesType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15.11.6.4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15.11.6.5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15.11.6.6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15.11.7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BranchDescription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обособленном подразделении.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cat_ru:CUBranchDescriptionType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обособленном подразделении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15.11.7.1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обособленного подразделения.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15.11.7.2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обособленного подразделения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ru:StreetHouse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15.11.7.3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*.2.3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 egoryCode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 OCode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  номер, присваиваемый налоговыми органами Республики Казахстан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 Reserv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 cationNumber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15.12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ESADout_CUDeclarant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декларанте товаров.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ESADarantTypeout_CUDecl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декларанте товаров.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  физического лица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cat_ru:ShortName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cat_ru:OrganizationLanguage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для заполнения наименования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clt_ru:LanguageCodeType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15.12.4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15.12.4.1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15.12.4.2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cat_ru:CategoryCode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cat_ru:KATOCode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ru:ITNReserv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15.12.4.3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cat_ru:RBIdentification 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15.12.5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 AddressType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15.12.5.1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15.12.5.2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15.12.5.3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15.12.5.4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15.12.5.5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15.12.5.6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15.12.6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15.12.6.1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15.12.6.2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15.12.6.3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cat_ru:IdentityCardSeries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clt_ru:IdentityCardSeriesType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15.12.6.4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15.12.6.5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15.12.6.6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15.12.7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BranchDescription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обособленном подразделении.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cat_ru:CUBranchDescriptionType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обособленном подразделении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15.12.7.1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обособленного подразделения.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15.12.7.2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обособленного подразделения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(регион, штат, провинция и т.п.) 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15.12.7.3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*.2.3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 egoryCode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cat_ru:KATOCode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 Reserv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 cationNumber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ESADout_CUFilledPerson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лице, заполнившем декларацию. Гр. 54/ гр 50 ТД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ESADout_CUFilledPersonType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лице, заполнившем декларацию.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cat_ru:PersonSurname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cat_ru:PersonName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cat_ru:PersonMiddleName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cat_ru:PersonPost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Должность. До 250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catESAD_cu:ContactPhone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(код, номер телефона).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clt_ru:PhoneNumberType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телефона. От 1 до 24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15.13.6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catESAD_cu:AuthoritesDocument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полномочия, о доверенности на совершение действий.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cat_ru:AuthoritesDocumentType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документе, удостоверяющем полномочия.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15.13.6.1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15.13.6.2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15.13.6.3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15.13.6.4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cat_ru:ComplationAuthorityDate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полномочий.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15.13.7 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catESAD_cu:IdentityCard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15.13.7.1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15.13.7.2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15.13.7.3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cat_ru:IdentityCardSeries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clt_ru:IdentityCardSeriesType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15.13.7.4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15.13.7.5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15.13.7.6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catESAD_cu:RegNumberDoc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Исходящий номер регистрации документов в соответствии с системой (регламентом) учета исходящих документов декларанта или таможенного представителя в Республике Беларусь и Республике Казахстан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catESAD_cu:ExecutionDate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составления ДТ/ представления ТД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catESAD_cu:SecurityLabelCode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защитной наклейки для РК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clt_ru:Code6Type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6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catESAD_cu:QualificationCertificate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квалификационного аттестата специалиста по таможенному оформлению. Для РБ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clt_ru:CodeVariable6Type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15.13.1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catESAD_cu:ContractRepresDecl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таможенного представителя с декларантом.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cat_ru:DocumentBaseType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Базовый класс для указания документов. Наименование, номер, дата.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ExecutionPlace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представления ТД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RailwayStationCode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ж/д станции. Гр.50 ТД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clt_ru:RailwayStationCodeType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железнодорожной станции согласно классификатору ж/д станций от 5 до 6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15.13.1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CustomsRepresCertificate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свидетельствующий о включении лица в Реестр таможенных представителей.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CustomsRepresCertificateType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свидетельствующий о включении лица в Реестр таможенных представителей.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DocumentModeCode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документа:2 - свидетельство таможенного представителя (брокера ); 3 - свидетельство таможенного представителя.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ESADout_CUCarrier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перевозчике гр. 50 ТД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ESADout_CUCarrierType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перевозчике.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15.14.1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 физического лица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15.14.2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cat_ru:ShortName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15.14.3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cat_ru:OrganizationLanguage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для заполнения наименования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clt_ru:LanguageCodeType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15.14.4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15.14.4.1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15.14.4.2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номер(БИН)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номер(ИТН)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cat_ru:CategoryCo 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cat_ru:KATOCode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cat_ru:ITNReserv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15.14.4.3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cat_ru:RBIdentificationNumber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15.14.5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15.14.5.1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15.14.5.2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15.14.5.3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15.14.5.4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15.14.5.5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15.14.5.6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15.14.6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15.14.6.1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15.14.6.2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15.14.6.3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cat_ru:IdentityCardSeries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clt_ru:IdentityCardSeriesType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15.14.6.4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15.14.6.5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15.14.6.6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15.14.7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ESADout_CUDriverInformation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водителях транспортных средств. Заполняется при транзите товаров автомобильным транспортом.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cat_ru:DriverInformationType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Информация о водителях транспортных средств. Заполняется при транзите товаров автомобильным транспортом.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15.14.7.1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cat_ru:PersonSurname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15.14.7.2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cat_ru:PersonName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15.14.7.3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cat_ru:PersonMiddleName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15.14.7.4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cat_ru:PersonPost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Должность. До 250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15.14.7.5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регистрации водителя транспортного средства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15.14.7.6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cat_ru:IdentityCardSeries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clt_ru:IdentityCardSeriesType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ESADout_CUGoodsLocation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товаров. Гр. 30 ДТ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ESADout_CUGoodsLocationType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Местонахождение товаров. Гр. 30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15.15.1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InformationTypeCode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информации: 11- СВХ; 21- ТС; 25 - Свободный склад; 31- Склад получателя; 41 - Склад хранения собственных товаров (для РК); 52 - Транспортное средство (для РК); 60 - Помещение (площадки) УЭО; 72 - ЗТК (для РБ); 91 - Адрес места хранения (для РБ); 99 - Иное место ВХ, 80 - ОэЗ.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15.15.2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CustomsOffice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органа.5 или 8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15.15.3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таможенного органа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15.15.4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CUGoodsLocationChoiceType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GoodsLocationChoice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15.15.4.1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GoodsLocationPlace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местонахождении товара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catESAD_cu:CUGoodsLocationPlaceType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местонахождении товара.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catESAD_cu:NumberCustomsZone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зоны таможенного контроля/Номер склада временного хранения, таможенного склада, свободного склада, магазина беспошлинной торговли по реестру владельцев складов временного хранения, таможенных складов, свободных складов, магазинов беспошлинной торговли. для РБ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clt_ru:Code15Type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15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15.15.4.2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GoodsLocationWarehouse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местонахождении товаров: таможенный склад, склад временного хранения, свободный склад, склад получателя, иные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CUWarehousePlaceType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документе свидетельствующем о включении в реестры уполномоченных экономических операторов либо реестры владельцев складов хранения собственных товаров, владельцев складов временного хранения, владельцев таможенных складов либот свободных складов, разрешение на временное хранение на складе получателя.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DocumentModeCode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документа:1-Лицензия 2- Свидетельство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15.15.4.3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Transport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местонахождении товаров - транспортное средство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catESAD_cu:CUTransportType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местонахождении товаров - транспортное средство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cu:TransporKind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транспортного средства: true - Ж/Д, false- АВТО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 ru:IndicatorType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Индикатор. Список двух взаимно исключающих булевых значений истина/ложь, вкл/выкл. и т.д.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catESAD_cu:TransporIden tifier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транспортного средства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clt_ru:TransportMeansIDType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 ранспортного средства. До 40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15.15.5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Address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Точный адрес местонахождения товаров.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15.15.5.1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15.15.5.2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15.15.5.3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15.15.5.4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15.15.5.5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15.15.5.6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ESADout_CUConsigment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перевозке товаров. Гр. 15, 15а, 17,17а, 18, 19, 21, 25, 26, 29 -ДТ/ Гр. 15, 17, 18, 19, 21, 25, 26, 29, 53, 55- ТД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ESADout_CUConsigmentType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перевозке товаров. Гр. 15, 15а, 17,17а, 18, 19, 21, 25, 26, 29 -ДТ/ Гр. 15, 17, 18, 19, 21, 25, 26, 29, 53, 55- ТД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catESAD_cu:ContainerIndicator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контейнерных перевозок. Гр. 19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clt_ru:IndicatorType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Индикатор. Список двух взаимно исключающих булевых значений истина/ложь, вкл/выкл. и т.д.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catESAD_cu:DispatchCountryCode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отправления. Буквенный код по классификатору стран мира. гр 15, подраздел a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catESAD_cu:RBDispatchCountryCode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административно-территориального деления страны отправления в соответствии с Классификатором административно-территориального деления стран, применяемым в Республике Беларусь. Гр.15, подраздел b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clt_ru:Code3Type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3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catESAD_cu:DispatchCountryName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отправления. Краткое название Г р.15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catESAD_cu:DestinationCountryCode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назначения. Буквенный код по классификатору стран мира / 00 (неизвестна). Гр 17, подраздел a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catESAD_cu:DestinationCountryName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назначения. Гр.17 Название/ НЕИЗВЕСТНА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catESAD_cu:RBDestinationCountryCode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административно-территориального деления страны назначения в соответствии с Классификатором административно-территориального деления стран, применяемым в Республике Беларусь. Гр.17, подраздел b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clt_ru:Code3Type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3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15.16.8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catESAD_cu:BorderCustomsOffice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 орган въезда/выезда. Гр.29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cat_ru:CUCustomsType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таможенном органе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15.16.8.1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органа.5 или 8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15.16.8.2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cat_ru:OfficeName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таможенного органа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clt_ru:CustomsOfficeNameType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таможенного органа.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15.16.8.3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cat_ru:CustomsCountryCode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государства члена Таможенного союза. Трехзначный цифровой код.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clt_ru:CountryN3CodeType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digital-3. 3 символа.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DateExpectedArrival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ожидаемого прибытия товаров и транспортных средств в пограничный пункт пропуска. ТД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TimeExpectedArrival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ожидаемого прибытия товаров и транспортных средств в пограничный пункт пропуска. ТД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clt_ru:TimeCustType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Время. Время в формате hh:mm:ss. По стандарту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15.16.1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ESADout_CUDepartureArrivalTransport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 при прибытии/убытии. Гр. 18, 26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ESADout_CUDepartureArrivalTransportType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Транспортные средства при отправлении/прибытии. Гр. 18, 26 ДТ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cat_ru:TransportModeCode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транспортного средства по классификатору видов транспорта и транспортировки товаров.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clt_ru:TransportModeCodeType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транспорта. 2 знака.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cat_ru:TransportNationalityCode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принадлежности транспортных средств по классификатору стран мира. 99-разные, 00-неизвестна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TransportMeansQuantity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транспортных средств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clt_ru:Count5Type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5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MethodTransport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транспортировки товаров при перемещении по линиям электропередачи или трубопроводным транспортом: 1- газопровод, 2 -нефтепровод, 3- нефтепродуктопровод, 4- линия электропередачи.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clt_ru:Numeric1Type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NameObject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объекта, на котором установлены приборы учета товаров, перемещаемых по линиям электропередачи или трубопроводным транспортом.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15.16.11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TransportMeans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транспортного средства.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cat_ru:TransportMeansBaseType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Базовый тип для описания транспортного средства в таможенных документах.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cat_ru:VIN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шасси(VIN)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clt_ru:VINIDType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Идентификационный номер (VIN) транспортного средства. до 40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cat_ru:TransportKindCode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типа транспортного средства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clt_ru:Code3Type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cat_ru:TransportMarkCode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марки транспортного средства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clt_ru:Code3Type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3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cat_ru:TransportIdentifier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Номер транспортного средства, название судна, номер авиарейса...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clt_ru:TransportMeansIDType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 ранспортного средства. До 40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cat_ru:TransportMeansNa tionalityCode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принадлежности транспортного средства по классификатору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cat_ru:ActiveTransportIdentifier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активного транспортного средства для прицепов, полуприцепов и др,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clt_ru:TransportMeansIDType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 ранспортного средства. До 40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cat_ru:TransportRegNumber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свидетельства о регистрации транспортного средства для РБ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clt_ru:CodeVariable20Type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От 1 до 20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15.16.1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ESADout_CUBorderTransport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 на границе. Гр. 21, 25 ДТ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ESADout_CUBorderTransportType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Транспортные средства на границе / внутри страны.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cat_ru:TransportModeCode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транспортного средства по классификатору видов транспорта и транспортировки товаров.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clt_ru:TransportModeCodeType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транспорта. 2 знака.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cat_ru:TransportNationalityCode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принадлежности транспортных средств по классификатору стран мира. 99-разные, 00-неизвестна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TransportMeansQuantity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транспортных средств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clt_ru:Count5Type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5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MethodTransport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транспортировки товаров при перемещении по линиям электропередачи или трубопроводным транспортом: 1- газопровод, 2 -нефтепровод, 3- нефтепродуктопровод, 4- линия электропередачи.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clt_ru:Numeric1Type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NameObject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объекта, на котором установлены приборы учета товаров, перемещаемых по линиям электропередачи или трубопроводным транспортом.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15.16.12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TransportMeans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транспортного средства.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cat_ru:TransportMeansBaseType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Базовый тип для описания транспортного средства в таможенных документах.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cat_ru:VIN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(VIN)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clt_ru:VINIDType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Идентификационный номер (VIN) транспортного средства. до 40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cat_ru:TransportKindCode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типа транспортного средства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clt_ru:Code3Type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3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cat_ru:TransportMarkCode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марки транспортного средства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clt_ru:Code3Type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3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cat_ru:TransportIdentifier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Номер транспортного средства, название судна, номер авиарейса...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clt_ru:TransportMeansIDType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 ранспортного средства. До 40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cat_ru:TransportMeansNa tionalityCode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принадлежности транспортного средства по классификатору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cat_ru:ActiveTransportIdentifier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активного транспортного средства для прицепов, полуприцепов и др,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clt_ru:TransportMeansIDType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 ранспортного средства. До 40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cat_ru:TransportRegNumber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свидетельства о регистрации транспортного средства для РБ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clt_ru:CodeVariable20Type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От 1 до 20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15.16.1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ESADout_CUReloadingInfo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перегрузке товаров. Гр. 55 ТД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catESAD_cu:ESADReloadingInfoType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Информация о перегрузке товаров. Гр. 55 ТД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catESAD_cu:ReloadCountryCode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перегрузки товара.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catESAD_cu:ReloadCountryName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 перегрузки товара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catESAD_cu:ContainerIndicator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контейнерных перевозок.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clt_ru:IndicatorType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Индикатор. Список двух взаимно исключающих булевых значений истина/ложь, вкл/выкл. и т.д.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15.16.13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catESAD_cu:ReloadingTranspo rtMeans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транспортное средство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cat_ru:TransportMeansBaseType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Базовый тип для описания транспортного средства в таможенных документах.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cat_ru:VIN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(VIN)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clt_ru:VINIDType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Идентификационный номер (VIN) транспортного средства. до 40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cat_ru:TransportKindCode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типа транспортного средства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clt_ru:Code3Type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3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cat_ru:TransportMarkCode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марки транспортного средства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clt_ru:Code3Type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3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cat_ru:TransportIdentif ier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Номер транспортного средства, название судна, номер авиарейса...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clt_ru:TransportMeansIDType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Идентификатор.Т ранспортного средства. До 40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cat_ru:TransportMeansNa tionalityCode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принадлежности транспортного средства по классификатору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cat_ru:ActiveTransportIdentifier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активного транспортного средства для прицепов, полуприцепов и др,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clt_ru:TransportMeansIDType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Идентификатор.Т ранспортного средства. До 40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cat_ru:TransportRegNumber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свидетельства о регистрации транспортного средства для РБ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clt_ru:CodeVariable20Type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От 1 до 20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15.16.13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catESAD_cu:ReloadingCustomsOffice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 орган перегрузки товаров.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cat_ru:CustomsType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Код и наименование таможенного органа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органа.5 или 8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cat_ru:OfficeName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таможенного органа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clt_ru:CustomsOfficeNameType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таможенного органа.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15.16.13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catESAD_cu:ReloadContainer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новых контейнерах.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catESAD_cu:ESADReloadContainerType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новых контейнерах.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catESAD_cu:ContainerNum 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нового контейнера.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clt_ru:ContainerIdentityType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Номер контейнера. От 1 до 17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15.16.1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DeliveryCustomsOffice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 орган назначения при транзите.гр.53 ТД.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cat_ru:CUCustomsType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таможенном органе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органа.5 или 8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cat_ru:OfficeName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таможенного органа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clt_ru:CustomsOfficeNameTyp 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таможенного органа.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cat_ru:CustomsCountryCode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государства члена Таможенного союза. Трехзначный цифровой код.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clt_ru:CountryN3CodeType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digital-3. 3 символа.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15.16.1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PPBorderCustoms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 орган (пограничный пункт пропуска), в который ожидается прибытие товаров и транспортных средств. ТД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cat_ru:CUCustomsType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таможенном органе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органа.5 или 8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cat_ru:OfficeName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таможенного органа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clt_ru:CustomsOfficeNameType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таможенного органа.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cat_ru:CustomsCountryCode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государства члена Таможенного союза. Трехзначный цифровой код.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clt_ru:CountryN3CodeType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digital-3. 3 символа.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ESADout_CUMainContractTerms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сделки Гр. 11, 20, 22, 23, 24 ДТ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ESADout_CUMainContractTermsType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Условия сделки Гр. 11, 20, 22, 23, 24 ДТ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15.17.1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catESAD_cu:ContractCurrencyCode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Трехзначный буквенный в графе 22 код валюты цены договора/ платежа (оценки). По Классификатору валют.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clt_ru:CurrencyA3CodeType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 alpha-3.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15.17.2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catESAD_cu:CurrencyQuantity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единиц валюты, для которой указан курс для РБ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clt_ru:Count6Type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6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15.17.3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catESAD_cu:ContractCurrencyRate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валюты цены договора/ платежа (оценки).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clt_ru:CurrencyRateType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валюты. Всего 11 цифр. До 4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15.17.4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catESAD_cu:TotalInvoiceAmount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стоимость товаров. Гр 22 подраздел 2.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15.17.5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catESAD_cu:TradeCountryCode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торгующей страны по классификатору стран мира. Гр.11, 1-й подраздел ДТ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15.17.6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catESAD_cu:RBCountryCode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административно-территориального деления страны в соответствии с Классификатором административно-территориального деления стран, применяемым в Республике Беларусь. Гр.11, 2-й подраздел ДТ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ru:Code3Type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3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15.17.7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catESAD_cu:DealFeatureCode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особенности сделки (договора). В соответствии с Классификатором особенности внешнеэкономической сделки, используемым в государствах- членах Таможенного союза. Гр. 24 ДТ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15.17.8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catESAD_cu:DealNatureCode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характера сделки с декларируемыми товарами в соответствии с Классификатором характера сделки, используемым в государствах-членах Таможенного союза. Г р.24 ДТ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 cu:DealNatureCodeType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характера сделки с товарами по Классификатору характера сделки. 3 символа.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15.17.9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catESAD_cu:CUESADDeliveryTerms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поставки товаров. Гр. 20 ДТ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cat_ru:DeliveryTermsType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Условие поставки товаров.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15.17.9.1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cat_ru:DeliveryPlace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/ Название географического пункта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clt_ru:Text50Type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Текстовое описание. До 50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15.17.9.2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cat_ru:DeliveryTermsStringCode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условий поставки в соответствии с Классификатором условий поставки.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clt_ru:IncotermsDeliveryStringCodeType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условий поставки.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15.17.9.3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cat_ru:DeliveryTermsRBCode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15.17.9.4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cat_ru:TransferPlace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передачи товара в соответствии с условиями договора (контракта).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ESADout_CUGoods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Товарная часть Гр. 31-47.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ESADout_CUGoodsType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Товарная часть. Гр. 31-47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catESAD_cu:GoodsNumeric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декларируемого товара / номер товара по списку/ номер корректируемого товара. Гр.32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catESAD_cu:ListNumeric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товара в списке. Для РК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МПО (при декларировании товаров, пересылаемых в международных почтовых отправлениях). ЭКГ (при декларировании экспресс-грузов). Г р.32, 2-й подраздел ДТ.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clt_ru:Code3Type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3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catESAD_cu:GoodsDescription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(торговое, коммерческое или иное традиционное наименование) товаров/ "Товары согласно прилагаемому Списку". Гр.31 первый подраздел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[1.4]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catESAD_cu:GrossWeightQuantity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товара, брутто (кг). Гр. 35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catESAD_cu:NetWeightQuantity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товара, нетто (кг). Гр.38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catESAD_cu:NetWeightQuantity2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товара, нетто без учета всех видов упаковки. Гр.38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catESAD_cu:InvoicedCost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Цена/ стоимость товара. Гр. 42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catESAD_cu:CustomsCost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Таможенная стоимость товара. Г р.45 ДТ/ гр 45 КТС левый подраздел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catESAD_cu:StatisticalCost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стоимость товара. Гр. 46 ДТ/КТС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catESAD_cu:GoodsTNVEDCode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ТС. Г р.33 первый раздел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clt_ru:CUGoodsNomenclatuerCodeType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ТС. 6, 8 и 10 символов для ТД; 4 и 10 символов для ДТ/КТС.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catESAD_cu:GoodsClassificationCode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классификации кода: 1 - общий "О", 2 - товар списка. В остальных случаях не заполняется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catESAD_cu:AdditionalSign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 признак нетарифного регулирования ("С"). Гр.33 второй раздел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catESAD_cu:IntellectPropertySign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 ("И"). Гр.33 второй раздел в ДТ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catESAD_cu:RestrictionSign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соблюдения запретов и ограничений в соответствии с Классификатором. Для РК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catESAD_cu:BeginPeriodDate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периода (ОПД)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catESAD_cu:EndPeriodDate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периода (ОПД)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catESAD_cu:OriginCountryCode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происхождения по классификатору стран мира / "EU" / 00 (неизвестна) Г р.34 в ДТ/КТС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catESAD_cu:OriginCountryName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происхождения / экономического союза.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catESAD_cu:CustomsCostCorrectMethod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метода определения таможенной стоимости. В соответствии с Классификатором методов определения таможенной стоимости. Гр. 43 в ДТ/КТС.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cltESAD_cu:CustomsCostAppraiseMethodType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метода определения таможенной стоимости. 1 символ.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catESAD_cu:GoodsAddTNVEDCode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в соответствии с Классификатором дополнительной таможенной информации для РФ и РК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clt_ru:GoodsNomenclatuerAddCodeType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классификатору дополнительной таможенной информации. 4 символа.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catESAD_cu:DeliveryTime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периода поставки. (элемент 7 гр. 31 ДТ).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catESAD_cu:DeliveryTimeEND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периода поставки. (элемент 7 гр. 31 ДТ).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catESAD_cu:AdditionalSheetCount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листа (первый подраздел гр.3 в Дт/ТД/КТС)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clt_ru:SheetNumberType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Номер листа / общее количество листов. До 5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catESAD_cu:QuantityFact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товаров, фактически переданных покупателю в соответствии с условиями поставки (элемент 8 гр. 31 ДТ).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catESAD_cu:OilField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месторождении товара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catESAD_cu:TNVEDContract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ТН ВЭД, действующий на дату заключения контрактов с недропользователем. Для РК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clt_ru:TNVEDContractType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для РК 9, 10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catESAD_cu:CUESADDeliveryTerms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поставки товаров. Гр.31 пятый подраздел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cat_ru:DeliveryTermsType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Условие поставки товаров.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cat_ru:DeliveryPlace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/ Название географического пункта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clt_ru:Text50Type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Текстовое описание. До 50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cat_ru:DeliveryTermsStringCode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условий поставки в соответствии с Классификатором условий поставки.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clt_ru:IncotermsDeliveryStringCodeType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условий поставки.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cat_ru:DeliveryTermsRBCode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cat_ru:TransferPlace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передачи товара в соответствии с условиями договора (контракта).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catESAD_cu:GoodsGroupDescription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catESAD_cu:GoodsGroupDescriptionType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catESAD_cu:GoodsDescription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 ':' (двоеточие). Гр. 31 первый подраздел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[1.5]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catESAD_cu:RKTNVED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 компонента машины для РК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clt_ru:CUGoodsNomenclatuerCodeType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ТС. 6, 8 и 10 символов для ТД; 4 и 10 символов для ДТ/КТС.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catESAD_cu:GoodsGroupInformation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товаров в группе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catESAD_cu:GoodsGroupInformationType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Характеристика товаров в группе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catESAD_cu:Manufacturer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производителе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catESAD_cu:TradeMark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Тов. знак, место происхождения, объект авторского права, смежных прав, патент и т.д.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catESAD_cu:GoodsMark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товара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cltESAD_cu:GoodsArticulType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catESAD_cu:GoodsModel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 товара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cltESAD_cu:GoodsArticulType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catESAD_cu:GoodsMarking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Артикул товара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cltESAD_cu:GoodsArticulType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catESAD_cu:GoodsStandard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 (ГОСТ, ОСТ, СПП, СТО, ТУ)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cltESAD_cu:GoodsArticulType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catESAD_cu:GoodsSort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 / Сорт или группа сортов (для лесо- и пиломатериалов)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cltESAD_cu:GoodsArticulType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catESAD_cu:WoodSortiment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сортимента (для лесоматериалов товарной позиции 4403)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cltESAD_cu:WoodAssortiment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сортимента для лесоматериалов (тов. позиция 4403). Текстовый от 1 до 30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catESAD_cu:WoodKind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древесины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cltESAD_cu:WoodKindType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древесины. Текстовый. От 1 до 20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catESAD_cu:Dimensions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cltESAD_cu:GoodsArticulType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catESAD_cu:DateIssue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выпуска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catESAD_cu:SerialNumber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 номер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clt_ru:Text5 0Type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Текстовое описание. До 50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*.13.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catESAD_cu:GoodsGroupQuantity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товаров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cat_ru:SupplementaryQuantityType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cat_ru:GoodsQuantity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*.13.3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catESAD_cu:Preferencii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Преференции в соответствии с Классификатором льгот по уплате таможенных платежей. Гр.36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catESAD_cu:CUPreferenciiType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Преференции в соответствии с Классификатором льгот по уплате таможенных платежей. Гр.36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catESAD_cu:CustomsTax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сборы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catESAD_cu:CustomsDuty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Таможенная пошлина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catESAD_cu:Excise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добавленную стоимость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catESAD_cu:GoodsSTZ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товарах, помещенных под таможенную процедуру СТЗ или свободного склада. гр 31 п 11. Для РК и РФ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catESAD_cu:GoodsSTZType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товарах, помещенных под таможенную процедуру СТЗ или свободного склада. гр 31 п 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catESAD_cu:LineNumber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строки в гр 40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clt_ru:SheetNumberType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Номер листа / общее количество листов. До 5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catESAD_cu:GoodsDescription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товара (торговое, коммерческое или иное традиционное наименование)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[1.4]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catESAD_cu:SupplementaryQuantity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cat_ru:SupplementaryQuantityType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cat_ru:GoodsQuantity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catESAD_cu:GoodsGroupDescription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catESAD_cu:GoodsGroupDescriptionType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catESAD_cu:GoodsDescription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 ':' (двоеточие). Гр. 31 первый подраздел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[1.5]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catESAD_cu:RKTNVED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 компонента машины для РК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clt_ru:CUGoodsNomenclatuerCodeType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ТС. 6, 8 и 10 символов для ТД; 4 и 10 символов для ДТ/КТС.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catESAD_cu:GoodsGroupInformation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товаров в группе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catESAD_cu:GoodsGroupInformationType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Характеристика товаров в группе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catESAD_cu:Manufacturer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производителе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catESAD_cu:TradeMark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Тов. знак, место происхождения, объект авторского права, смежных прав, патент и т.д.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catESAD_cu:GoodsMark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товара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cltESAD_cu:GoodsArticulType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catESAD_cu:GoodsModel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 товара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cltESAD_cu:GoodsArticulType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catESAD_cu:GoodsMarking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Артикул товара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cltESAD_cu:GoodsArticulType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catESAD_cu:GoodsStandard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 (ГОСТ, ОСТ, СПП, СТО, ТУ)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cltESAD_cu:GoodsArticulType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catESAD_cu:GoodsSort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 / Сорт или группа сортов (для лесо- и пиломатериалов)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cltESAD_cu:GoodsArticulType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catESAD_cu:WoodSortiment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сортимента (для лесоматериалов товарной позиции 4403)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cltESAD_cu:WoodAssortiment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сортимента для лесоматериалов (тов. позиция 4403). Текстовый от 1 до 30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catESAD_cu:WoodKind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древесины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cltESAD_cu:WoodKindType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древесины. Текстовый. От 1 до 20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catESAD_cu:Dimensions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cltESAD_cu:GoodsArticulType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catESAD_cu:DateIssue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выпуска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catESAD_cu:Serial 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 номер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clt_ru:Text50Type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Текстовое описание. До 50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catESAD_cu:GoodsGroupQuantity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товаров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cat_ru:SupplementaryQuantityType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cat_ru:GoodsQuantity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 sureUnitQualifierCode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15.18.3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LanguageGoods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описания товара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clt_ru:LanguageCodeType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MilitaryProducts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продукции военного назначения. true - да, fasle - нет. гр.31 ТД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clt_ru:IndicatorType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Индикатор. Список двух взаимно исключающих булевых значений истина/ложь, вкл/выкл. и т.д.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CurrencyCode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 стоимости товара (заполняется для ТД)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clt_ru:CurrencyA3CodeType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 alpha-3.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ESADout_CUPresentedDocument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Представленные документы. Гр. 44.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catESAD_cu:CUPresentedDocumentsType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ESAD.Представленные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catESAD_cu:CustomsCode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органа, зарегистрировавшего документ.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органа.5 или 8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catESAD_cu:PresentedDocumentModeCode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представляемого документа. Заполняется в соответствии с классификатором видов документов, используемых при заявлении сведений в графе 44.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clt_ru:CustomsDocumentCodeType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представляемого документа. 5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catESAD_cu:DocumentBeginActionsDate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действия документа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catESAD_cu:DocumentEndActionsDate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действия документа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catESAD_cu:PresentingLackingDate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представления недостающего документа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catESAD_cu:TemporaryImportCode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срока временного ввоза. 1- если срок временного ввоз/вывоза менее 1 года, 2- если срок временного ввоз/вывоза более 1 года.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clt_ru:Numeric1Type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catESAD_cu:TemporaryStorageImportDate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Заявляемый срок временного ввоза/вывоза./Срок хранения товаров/Запрашиваемый срок переработки.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catESAD_cu:CustomsPaymentModeCodeType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таможенного платежа по классификатору видов налогов, сборов и иных платежей, взимание которых возложено на таможенные органы.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clt_ru:CUCustomsPaymentCodeType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таможенного платежа. 4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catESAD_cu:SupplyStatus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ОПЕРЕЖАЮЩАЯ ПОСТАВКА. Заполняется если продукты переработки ввозятся раньше, чем осуществлен вывоз товаров на переработку вне таможенной территории. в остальных случаях не заполняется.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в соответствии с Классификатором стран мира, в которой выдан сертификат.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catESAD_cu:SpecialSimplifiedCode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специальных упрощений в соответствии с Классификатором видов специальных упрощений.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catESAD_cu:TotalDocuments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документов (ПС, контрактов) для РФ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catESAD_cu:GoodsNumericLic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декларируемого товара по приложению к лицензии. для РБ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catESAD_cu:PreferenciiCountryCode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классификации документов, подтверждающих наличие льгот или особенностей по уплате таможенных платежей. Для РБ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catESAD_cu:PreferenciiDocID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документа, по национальному классификатору документов, необходимых для декларирования товаров в соответствии с классификатором кодов дополнительной информации о документах. Для РБ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clt_ru:CodeVariable6Type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От 1 до 6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catESAD_cu:ProcessingGoodsCost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операций по переработки товаров, помещенных под таможенную процедуру переработки товаров вне таможенной территории.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catESAD_cu:TIRPageNumber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листа книжки МДП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2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catESAD_cu:TIRHolderID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держателя книжки МДП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clt_ru:TIRHolderIDType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держателя книжки МДП. Текстовый. Длина до 18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catESAD_cu:RegNumberDocument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таможенного документа, с которым он был первоначально предоставлен. для РБ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clt_ru:Text5 0Type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Текстовое описание. До 50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ESADout_CUPrecedingDocument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Предшествующие документы. Гр. 40.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catESAD_cu:CUPrecedingDocumentType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Предшествующие документы.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catESAD_cu:PrecedingDocumentID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 идентификатор предшествующего документа.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clt_ru:Numeric1Type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catESAD_cu:PrecedingDocumentCustomsCode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 предшествующего документа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органа.5 или 8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catESAD_cu:PrecedingDocumentDate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Предшествующий документ - дата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catESAD_cu:PrecedingDocumentNumber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Предшествующий документ - регистрационный номер документа / номер документа при транзите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clt_ru:PrecedingDocumentNumberType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предшествующего документа. 7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catESAD_cu:PrecedingDocumentGoodsNumeric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товара в предшествующем документе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catESAD_cu:PrecedingDocumentName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предшествующего документа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catESAD_cu:PrecedingDocumentModeCode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предшествующего документа в соответствии с Классификатором видов документов.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clt_ru:CustomsDocumentCodeType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представляемого документа. 5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catESAD_cu:LineNumber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строки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clt_ru:SheetNumberType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Номер листа / общее количество листов. До 5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catESAD_cu:NetWeightQuantity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нетто товара, вошедшего в состав декларируемого товара. для РБ/Масса нетто товара, использованного при изготовлении декларируемого товара.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catESAD_cu:CustomsCountryCode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таможенного органа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catESAD_cu:AddNumberPart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Предшествующий документ - дополнительная составляющая номера (заполняется при указании номера обязательства о подачи таможенной декларации ("ОБ") ). для РФ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От 1 до 2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catESAD_cu:CustomsCost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Таможенная стоимость товара, указанная в гр 45 предшествующей ДТ.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catESAD_cu:NetWeight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нетто товара, указанная в гр 38 предшествующей ДТ.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catESAD_cu:SupplementaryGoodsQuantity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дополнительной единице измерения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cat_ru:SupplementaryQuantityType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cat_ru:GoodsQuantity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ESADout_CUCustomsPaymentCalculation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Исчисление таможенных платежей.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catESAD_cu:CUCustomsPaymentCalculationType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Исчисление таможенных платежей.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catESAD_cu:PaymentModeCode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платежа по классификатору видов налогов, сборов и иных платежей, взимание которых возложено на таможенные органы.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clt_ru:CUCustomsPaymentCode 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таможенного платежа. 4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catESAD_cu:PaymentAmount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платежа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catESAD_cu:PaymentCurrencyC 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 валюты суммы платежа.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clt_ru:CurrencyN3CodeType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валюты. Цифровой. 3 цифры.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catESAD_cu:TaxBase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 начисления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catESAD_cu:TaxBaseCurrencyCode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 валюты основы начисления (адвалорная ставка)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clt_ru:CurrencyN3CodeType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валюты. Цифровой. 3 цифры.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/ ставка рефинансирования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cltESAD_cu:RateType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таможенного платежа. 6 знаков после запятой. всего 12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catESAD_cu:RateTypeCode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ставки (адвалорная - "%",признак сборов для РК - "S", специфическая - "*")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catESAD_cu:RateCurrencyCode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 валюты ставки (специфическая ставка)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clt_ru:CurrencyN3CodeType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валюты. Цифровой. 3 цифры.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catESAD_cu:RateTNVEDQualifierCode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ставки (специфическая ставка)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catESAD_cu:WeightingFactor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Весовой коэффициент единицы измерения (специфическая ставка)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cltESAD_cu:WeightingFactorType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Весовой коэффициент единицы измерения. 3 знака после запятой. Всего 9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catESAD_cu:ComparisonOperationsSign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операции сравнения (1 - меньше, 2 - больше)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clt_ru:Numeric1Type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cltESAD_cu:RateType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таможенного платежа. 6 знаков после запятой. всего 12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catESAD_cu:RateTypeCode2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ставки (адвалорная - "%",признак сборов для РК - "S", специфическая - "*")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catESAD_cu:RateCurrencyCode2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 валюты ставки (специфическая ставка)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clt_ru:CurrencyN3CodeType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валюты. Цифровой. 3 цифры.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catESAD_cu:RateTNVEDQualifierCode2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ставки (специфическая ставка)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catESAD_cu:WeightingFactor2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Весовой коэффициент единицы измерения (специфическая ставка)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cltESAD_cu:WeightingFactorType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Весовой коэффициент единицы измерения. 3 знака после запятой. Всего 9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catESAD_cu:OperationsSign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операции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cltESAD_cu:RateType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таможенного платежа. 6 знаков после запятой. всего 12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catESAD_cu:RateTypeCode3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ставки (адвалорная -"%", специфическая - "*")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catESAD_cu:RateCurrencyCode3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 валюты ставки (специфическая ставка)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clt_ru:CurrencyN3CodeType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валюты. Цифровой. 3 цифры.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catESAD_cu:RateTNVEDQualifierCode3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ставки (специфическая ставка)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catESAD_cu:WeightingFactor3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Весовой коэффициент единицы измерения (специфическая ставка)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cltESAD_cu:WeightingFactorType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Весовой коэффициент единицы измерения. 3 знака после запятой. Всего 9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catESAD_cu:ComparisonResult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выполнения операции сравнения:- 1 - истина;- 0 - ложь.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clt_ru:IndicatorType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Индикатор. Список двух взаимно исключающих булевых значений истина/ложь, вкл/выкл. и т.д.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catESAD_cu:RateUseDate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применения ставки таможенного платежа.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catESAD_cu:PaymentCode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 соответствии с Классификатором особенностей уплаты таможенных и иных платежей, взимание которых возложено на таможенные органы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catESAD_cu:NumberDays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дней.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clt_ru:Count4Type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4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catESAD_cu:NumberStages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этапов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catESAD_cu:NumberMonths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полных и неполных календарных месяцев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catESAD_cu:TariffRate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Тарифный коэффициент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clt_ru:Quantity4point2Type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Количество. От 0. 2 знака после запятой. 4 цифр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catESAD_cu:LineNumber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строки из гр.40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clt_ru:SheetNumberType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Номер листа / общее количество листов. До 5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группы. Для РФ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clt_ru:Text5 0Type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Текстовое описание. До 50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ESADout_CUCustomsConditions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указываемые в случае, если ДТ используется в качестве заявления на получение разрешения на переработку товаров элемент 6 гр 31, гр 44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catESAD_cu:ProcessingGoodsDeclarationType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Заявление на переработку товаров.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catESAD_cu:RateOutputGoods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выхода продуктов переработки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catESAD_cu:ProcessingDocNumber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разрешения на предшествующую переработку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catESAD_cu:ProcessingDocDate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предшествующего разрешения на переработку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catESAD_cu:GoodsIdentificationMethod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идентификации ввезенных/вывезенных товаров в продуктах переработки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catESAD_cu:ProcessingPlace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операций по переработке товаров.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clt_ru:PlaceNameType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места (порта, ж/д станции и т.п.). До 40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catESAD_cu:Substitute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замене иностранных товаров эквивалентными товарами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catESAD_cu:PlaceProcessing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 проведения операций по переработке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catESAD_cu:Organization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лица, осуществляющего операции по переработке товаров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cat_ru:CUOrganizationType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 физического лица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cat_ru:ShortName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cat_ru:OrganizationLanguage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для заполнения наименования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clt_ru:LanguageCodeType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*.4.1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*.4.2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*.4.2.1.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номер(БИН)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*.4.2.2.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*.4.2.3.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номер(ИТН)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*.4.2.3.1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cat_ru:CategoryCode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*.4.2.3.2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cat_ru:KATOCode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*.4.2.3.3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*.4.2.3.4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cat_ru:ITNReserv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*.4.3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cat_ru:RBIdentificationNumber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cat_ru:IdentityCardSeries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clt_ru:IdentityCardSeriesType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catESAD_cu:ProcessingProduct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переработки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catESAD_cu:ProcessingGoodsType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Описание продуктов переработки.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catESAD_cu:GoodsTNVEDCode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clt_ru:GoodsNomenclatureCodeType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ТС. От 4 до 10 символов. Числовой"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catESAD_cu:GoodsDescription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и характеристика товара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catESAD_cu:ProcessingGoodsQuantity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товаров в единице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cat_ru:SupplementaryQuantityType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cat_ru:GoodsQuantity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catESAD_cu:WasteProducts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переработки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catESAD_cu:ProcessingGoodsType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Описание продуктов переработки.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catESAD_cu:GoodsTNVEDCode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clt_ru:GoodsNomenclatureCodeType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ТС. От 4 до 10 символов. Числовой"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catESAD_cu:GoodsDescription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и характеристика товара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catESAD_cu:ProcessingGoodsQuantity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товаров в единице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cat_ru:SupplementaryQuantityType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cat_ru:GoodsQuantity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catESAD_cu:Heels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catESAD_cu:ProcessingGoodsType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Описание продуктов переработки.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catESAD_cu:GoodsTNVEDCode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clt_ru:GoodsNomenclatureCodeType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ТС. От 4 до 10 символов. Числовой"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catESAD_cu:GoodsDescription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и характеристика товара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catESAD_cu:ProcessingGoodsQuantity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товаров в единице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cat_ru:SupplementaryQuantityType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cat_ru:GoodsQuantity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SupplementaryGoodsQuantity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дополнительной единице измерения. Гр.41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cat_ru:SupplementaryQuantityType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cat_ru:GoodsQuantity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SupplementaryGoodsQuantity1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измерения,отличной от основной и дополнительной элемент 1 Гр.31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cat_ru:SupplementaryQuantityType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[0..3]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cat_ru:GoodsQuantity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ESADGoodsPackaging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грузовых местах, поддонах и упаковке товаров.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catESAD_cu:ESADGoodsPackagingType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грузовых местах, поддонах и упаковке товаров.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catESAD_cu:PakageQuantity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грузовых мест, занятых товаром.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clt_ru:PakageNumberType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 / порядковый номер грузового места. До 8ми знаков.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catESAD_cu:PakageTypeCode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наличия упаковки товара: 0 - Без упаковки; 1 - С упаковкой; 2 - Без упаковки в оборудованных емкостях транспортного средства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catESAD_cu:PakagePartQuantity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мест, частично занятых товаром.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clt_ru:PakageNumberType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 / порядковый номер грузового места. До 8ми знаков.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catESAD_cu:RBCargoKind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грузовых мест (элемент 2 гр. 31 ДТ).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catESAD_cu:PackageCode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 в соответствии с Классификатором видов груза, упаковки и упаковочных материалов.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груза, код упаковки.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catESAD_cu:PackingInformation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упаковке товаров.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catESAD_cu:PackingInformationType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упаковке товаров. Код, Количество.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catESAD_cu:PackingCode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упаковки товаров в соответствии с Классификатором видов груза, упаковки и упаковочных материалов.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груза, код упаковки.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catESAD_cu:PakingQuantity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упаковок.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clt_ru:PackagesQuantityType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мест. От 0 включительно. До 8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catESAD_cu:PalleteInformation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поддонах и паллетах.элемент 2 гр 31.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catESAD_cu:PalleteInformationType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поддонах и паллетах.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catESAD_cu:PalleteQuantity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поддонов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clt_ru:PackagesQuantityType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мест. От 0 включительно. До 8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catESAD_cu:PalleteDescription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поддонов.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cltESAD_cu:PackageDescriptionType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вида груза, упаковки.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catESAD_cu:PalleteCode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поддона в соответствии с классификатором видов груза, упаковки и упаковочных материалов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груза, код упаковки.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catESAD_cu:UnitPackInfo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индивидуальной упаковке товара.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catESAD_cu:PackingInformationType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упаковке товаров. Код, Количество.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catESAD_cu:PackingCode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упаковки товаров в соответствии с Классификатором видов груза, упаковки и упаковочных материалов.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груза, код упаковки.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catESAD_cu:PakingQuantity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упаковок.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clt_ru:PackagesQuantityType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мест. От 0 включительно. До 8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catESAD_cu:CargoInfo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виде груза (при перевозе товара без упаковки)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catESAD_cu:PackingInformationType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упаковке товаров. Код, Количество.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catESAD_cu:PackingCode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упаковки товаров в соответствии с Классификатором видов груза, упаковки и упаковочных материалов.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груза, код упаковки.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catESAD_cu:PakingQuantity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упаковок.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clt_ru:PackagesQuantityType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мест. От 0 включительно. До 8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ESADGoodsQuota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Квота. Гр 39 в ДТ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catESAD_cu:ESADGoodsQuotaType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Квота.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catESAD_cu:ESADProductQuantityQuota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остатке квоты, выраженные в количестве продукта. Заполняется в случае, если квота указывается в единицах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catESAD_cu:ESADProductQuantityQuotaType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остатке квоты, выраженные в количестве продукта.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 в случае, если квота указывается в единицах измерения.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[0.2]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catESAD_cu:QuotaQuantity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квоты в единице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catESAD_cu:QuotaMeasureUnitQualifierCode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квоты в соответствии с классификатором единиц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catESAD_cu:QuotaMeasurementName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 квоты.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catESAD_cu:SupplementaryGoodsQuantity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декларируемого товара в единице измерения, необходимое для списания квоты. Для РК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cat_ru:SupplementaryQuantityType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cat_ru:GoodsQuantity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ESADContainer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контейнерах. элемент 3 Гр 31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catESAD_cu:ESADContainerType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контейнерах.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catESAD_cu:ContainerQuantity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контейнеров.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clt_ru:Quantity8Type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Количество. Целое число. 0 знаков после запятой. От 0. Всего до 8ми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catESAD_cu:ContainerKind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контейнера в соответствии с Классификатором видов груза, упаковки и упаковочных материалов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груза, код упаковки.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catESAD_cu:ContainerNumber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контейнера.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catESAD_cu:ContainerNumberType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Номер контейнера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catESAD_cu:ContainerIdentificaror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(идентификатор) контейнера.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clt_ru:ContainerIdentityType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Номер контейнера. От 1 до 17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catESAD_cu:FullIndicator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заполнения контейнера. 1 - товар занимает весь контейнер 2- товар занимает часть контейнера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ESADCustomsProcedure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Процедура. Гр 37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catESAD_cu:ESADCustomsProcedureType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Процедура.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catESAD_cu:MainCustomsModeCode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заявляемой таможенной процедуры в соответствии с классификатором видов таможенных процедур.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cltESAD_cu:CustomsModeCodeType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таможенной процедуры по Классификатору видов таможенных процедур.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catESAD_cu:PrecedingCustomsModeCode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предшествующей таможенной процедуры в соответствии с классификатором видов таможенных процедур.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cltESAD_cu:CustomsModeCodeType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таможенной процедуры по Классификатору видов таможенных процедур.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catESAD_cu:GoodsTransferFeature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перемещения товаров в соответствии с классификатором особенностей перемещения товаров.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cltESAD_cu:GoodsTransferFeatureType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особенности перемещения товаров по классификатору особенностей перемещения.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ESADExcise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акцизных марках элемент 4 гр 31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catESAD_cu:ESADExciseType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акцизных марках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catESAD_cu:ExciseSerieses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серии акцизных марок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cltESAD_cu:ExciseSeriesesType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Серия марок акцизного сбора.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catESAD_cu:ExciseFirstNumber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номер диапазона номеров акцизных марок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cltESAD_cu:ExciseNumberType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марки акцизного сбора. Целое положительное число. до 8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catESAD_cu:ExciseLastNumber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 номер диапазона номеров акцизных марок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cltESAD_cu:ExciseNumberType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марки акцизного сбора. Целое положительное число. до 8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catESAD_cu:ExciseQuantity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акцизных марок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clt_ru:Quantity8Type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Количество. Целое число. 0 знаков после запятой. От 0. Всего до 8ми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ElectricalEnergReceived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количестве принятой электроэнергии за отчетный период. элемент 9 Гр 31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catESAD_cu:CU ElectricalEnergyType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количестве принятой и переданной электроэнергии за отчетный период.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catESAD_cu:ElectricalEnergyQuantity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электроэнергии.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catESAD_cu:QualifierCode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ElectricalEnergGiven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количестве переданной электроэнергии за отчетный период. элемент 9 Гр 31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catESAD_cu:CU ElectricalEnergyType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количестве принятой и переданой электронергии за отчетный период.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catESAD_cu:ElectricalEnergyQuantity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электроэнергии.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catESAD_cu:QualifierCode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GoodsAutomobile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автомобилях. Гр. 31.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catESAD_cu:AutomobileType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автомобилях. Гр. 31.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cat_ru:Model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clt_ru:TransportNameType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транспортного средства. До 100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cat_ru:Mark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марки в оригинале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clt_ru:MarkCarNameType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марки транспортного средства по Классификатору марок транспортных средств. До 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cat_ru:MarkCode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марки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clt_ru:MarkCarCodeType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марки транспортного средства по Классификатору марок транспортных средств. От 1 до 3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cat_ru:OfftakeYear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изготовления транспортного средства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clt_ru:DateYearCustType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ДатаГод. Год. формат ISO 8601: CCYY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cat_ru:EngineVolumeQuanity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объем двигателя, куб. см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clt_ru:EngineVolumeType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объем двигателя (транспортного средства). До 6 знаков. 0 знаков после запятой.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cat_ru:VINID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(VIN)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clt_ru:VINIDType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(VIN) транспортного средства. до 40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cat_ru:BodyID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кузова (прицепа), присвоенные и нанесенные на них организацией- изготовителем.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clt_ru:VINIDType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(VIN) транспортного средства. до 40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cat_ru:EngineID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Присвоенный организацией - изготовителем идентификационный номер двигателя, нанесенный на блоке двигателя. Идентификационный номер может состоять из групп раздельных цифр, из которых последняя группа, состоящая из двух цифр, указывает год выпуска двигателя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clt_ru:EngineIDType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двигателя. От 1 до 40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cat_ru:ChassisID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шасси (рамы), присвоенные и нанесенные на них организацией- изготовителем.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clt_ru:VINIDType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(VIN) транспортного средства. до 40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cat_ru:CabID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кабины.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clt_ru:VINIDType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(VIN) транспортного средства. до 40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catESAD_cu:IdentityCardNumber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удостоверения.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catESAD_cu:CarCost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транспортного средства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catESAD_cu:PowerWeightQuanity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грузоподъемность/мощность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clt_ru:EnginePowerQuanityType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двигателя в лошадиных силах или киловаттах. Всего до 9 цифр. До 2 знаков после запятой.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catESAD_cu:PassedKilometerQuantity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Пробег.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clt_ru:Quantity8Type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Количество. Целое число. 0 знаков после запятой. От 0. Всего до 8ми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ESADoutGoodsOrganization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 в товарной части ДТ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ESADoutGoodsOrganizationType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 в товарной части ДТ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 физического лица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cat_ru:ShortName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cat_ru:OrganizationLanguage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для заполнения наименования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clt_ru:LanguageCodeType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номер(БИН)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*.2.3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номер(ИТН)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cat_ru:CategoryCode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cat_ru:KATOCode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 Reserv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cat_ru:RBIdentificationNumber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cat_ru:IdentityCardSeries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clt_ru:IdentityCardSeriesType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ContractorIndicator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указанных сведений:1-КОНТРАГЕНТ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RBSupplementaryGoodsQuantity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cat_ru:SupplementaryQuantityType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cat_ru:GoodsQuantity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ESADout_CUPayments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уплачиваемых платежах, платежных поручениях, отсрочке платежей. Гр. 48, В.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ESADout_CUPaymentsType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уплачиваемых платежах, платежных поручениях, отсрочке платежей. Гр. 48, 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15.19.1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ESADout_CUCustomsPayment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уплате. Г р. В.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CustomsPaymentType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уплате. Гр. 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15.19.1.1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catESAD_cu:PaymentModeCode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таможенного платежа по классификатору видов налогов, сборов и иных платежей, взимание которых возложено на таможенные органы.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clt_ru:CustomsPaymentCodeType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таможенного платежа. до 4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15.19.1.2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catESAD_cu:PaymentAmount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платежа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15.19.1.3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catESAD_cu:PaymentCurrencyCode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 валюты суммы платежа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clt_ru:CurrencyN3CodeType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валюты. Цифровой. 3 цифры.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15.19.1.4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catESAD_cu:CurrencyRate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валюты платежа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clt_ru:CurrencyRateType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валюты. Всего 11 цифр. До 4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15.19.1.5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catESAD_cu:PaymentWayCode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уплаты в соответствии с Классификатором способов уплаты таможенных и иных платежей, взимание которых возложено на таможенные органы.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15.19.1.6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PaymentDocument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Платежный документ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PaymentDocumentType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Платежный документ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PaymentDate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уплаты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15.19.1.7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номер(БИН)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(ИИН)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*.2.3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номер(ИТН)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cat_ru:CategoryCode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cat_ru:KATOCode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cat_ru:ITNReserv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cat_ru:RBIdentificationNumber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15.19.2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CUDelayPayments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Отсрочка платежей гр.48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catESAD_cu:CUDelayPaymentsType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Отсрочка платежей гр.48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15.19.2.1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catESAD_cu:PaymentModeCode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таможенного платежа по классификатору видов налогов, сборов и иных платежей, взимание которых возложено на таможенные органы.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clt_ru:CustomsPaymentCodeType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таможенного платежа. до 4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15.19.2.2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catESAD_cu:DelayDocumentNumber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на основании которого предоставлена отсрочка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15.19.2.3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catESAD_cu:DelayDocumentDate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документа, на основании которого предоставлена отсрочка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15.19.2.4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catESAD_cu:DelayDate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уплаты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Guarantee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Гарантия. Гр 52 в ДТ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catESAD_cu:CUGuaranteeType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Гарантия.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15.20.1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catESAD_cu:PaymentWayCode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способов обеспечения уплаты в соответствии с Классификатором способов обеспечения уплаты таможенных пошлин, налогов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15.20.2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catESAD_cu:Amount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15.20.3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catESAD_cu:DocumentNumber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15.20.4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catESAD_cu:DocumentDate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15.20.5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catESAD_cu:UNP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15.20.6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catESAD_cu:BIC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Банковский идентификационный код или небанковский идентификационный код кредитно-финансовой организации.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clt_ru:BICIDType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BIC код банка. 9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TDGuarantee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Гарантия для ТД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catESAD_cu:TDGuaranteeType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Гарантия для ТД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15.21.1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catESAD_cu:MeasureCode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меры обеспечения по Классификатору мер обеспечения.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cltESAD_cu:GuaranteeCodeType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меры обеспечения по Классификатору мер обеспечения. 2 цифры.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15.21.2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catESAD_cu:DocNumber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15.21.3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catESAD_cu:DocDate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15.21.4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catESAD_cu:GuaranteeName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гаранта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15.21.5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catESAD_cu:UNP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15.21.6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catESAD_cu:BIC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МФО/БИК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clt_ru:BICIDType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BIC код банка. 9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15.21.7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catESAD_cu:GuaranteeAmount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обеспечения. Для РБ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15.21.8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catESAD_cu:GuaranteeTD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Поручительство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catESAD_cu:GuaranteeTDType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Поручительство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15.21.8.1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catESAD_cu:GeneralNumber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генерального договора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15.21.8.2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catESAD_cu:GeneralDate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генерального договора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15.21.8.3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catESAD_cu:GuaranteeNumber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договора поручительства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15.21.8.4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catESAD_cu:GuaranteeDate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договора поручительства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15.21.8.5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catESAD_cu:AddGuaranteeNumber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дополнение к договору поручительства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15.21.8.6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catESAD_cu:AddGuaranteeDate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дополнение к договору поручительства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15.21.9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catESAD_cu:GuaranteeAddress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гаранта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15.21.9.1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15.21.9.2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15.21.9.3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15.21.9.4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15.21.9.5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15.21.9.6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RBTechMarK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отметки для РБ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RBTechMarKType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Технические отметки для РБ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DelcKind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корректировки в соответствии с Классификатором видов корректировок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SumPayment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подлежащая к уплате обеспечения.ТД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1.2.1.2</w:t>
      </w:r>
      <w:r>
        <w:rPr>
          <w:rFonts w:ascii="Times New Roman"/>
          <w:b w:val="false"/>
          <w:i/>
          <w:color w:val="000000"/>
          <w:sz w:val="28"/>
        </w:rPr>
        <w:t xml:space="preserve"> Локальные прикладные типы.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1.2.1.2.1</w:t>
      </w:r>
      <w:r>
        <w:rPr>
          <w:rFonts w:ascii="Times New Roman"/>
          <w:b w:val="false"/>
          <w:i w:val="false"/>
          <w:color w:val="000000"/>
          <w:sz w:val="28"/>
        </w:rPr>
        <w:t>. CUGoodsLocationChoiceType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GoodsLocationChoice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1"/>
        <w:gridCol w:w="2578"/>
        <w:gridCol w:w="5346"/>
        <w:gridCol w:w="2579"/>
        <w:gridCol w:w="616"/>
      </w:tblGrid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GoodsLocationPlace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местонахождении товара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catESAD_cu:CUGoodsLocationPlac eType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местонахождении товара.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GoodsLocationWarehouse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местонахождении товаров: таможенный склад, склад временного хранения, свободный склад, склад получателя, иные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ESADout_CU:CUWarehousePlaceType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документе свидетельствующем о включении в реестры уполномоченных экономических операторов либо реестры владельцев складов хранения собственных товаров, владельцев складов временного хранения, владельцев таможенных складов либот свободных складов, разрешение на временное хранение на складе получателя.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Transport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местонахождении товаров - транспортное средство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catESAD_cu:CUTransportType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местонахождении товаров - транспортное средство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1"/>
        <w:gridCol w:w="3523"/>
        <w:gridCol w:w="3192"/>
        <w:gridCol w:w="3454"/>
        <w:gridCol w:w="760"/>
      </w:tblGrid>
      <w:tr>
        <w:trPr>
          <w:trHeight w:val="30" w:hRule="atLeast"/>
        </w:trPr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 CUGoodsLoca tion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товаров. Гр. 30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1.2.1.2.2</w:t>
      </w:r>
      <w:r>
        <w:rPr>
          <w:rFonts w:ascii="Times New Roman"/>
          <w:b w:val="false"/>
          <w:i w:val="false"/>
          <w:color w:val="000000"/>
          <w:sz w:val="28"/>
        </w:rPr>
        <w:t xml:space="preserve"> CustomsPaymentType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уплате. Гр.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catESAD_cu:ESADout_CUCustomsPaymentType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0"/>
        <w:gridCol w:w="2573"/>
        <w:gridCol w:w="4586"/>
        <w:gridCol w:w="3630"/>
        <w:gridCol w:w="741"/>
      </w:tblGrid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PaymentDocument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Платежный документ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ESADout_CU:PaymentDocumentType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Платежный документ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6"/>
        <w:gridCol w:w="3152"/>
        <w:gridCol w:w="4162"/>
        <w:gridCol w:w="3046"/>
        <w:gridCol w:w="724"/>
      </w:tblGrid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 CUPayments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уплачиваемых платежах, платежных поручениях, отсрочке платежей. Г р. 48, В.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ESADout_CUCustomsPayment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уплате. Гр. В.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1.2.1.2.3</w:t>
      </w:r>
      <w:r>
        <w:rPr>
          <w:rFonts w:ascii="Times New Roman"/>
          <w:b w:val="false"/>
          <w:i w:val="false"/>
          <w:color w:val="000000"/>
          <w:sz w:val="28"/>
        </w:rPr>
        <w:t xml:space="preserve"> CustomsRepresCertificateType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свидетельствующий о включении лица в 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таможенных представителей.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cat_ru:DocumentBaseType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1"/>
        <w:gridCol w:w="3235"/>
        <w:gridCol w:w="3982"/>
        <w:gridCol w:w="3208"/>
        <w:gridCol w:w="754"/>
      </w:tblGrid>
      <w:tr>
        <w:trPr>
          <w:trHeight w:val="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DocumentModeCode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документа:2 - свидетельство таможенного представителя (брокера ); 3 - свидетельство таможенного представителя.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1 символ. Текстовый.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0"/>
        <w:gridCol w:w="3151"/>
        <w:gridCol w:w="4034"/>
        <w:gridCol w:w="3152"/>
        <w:gridCol w:w="753"/>
      </w:tblGrid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ESADout_CU:ESADout CUFilledPer son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лице, заполнившем декларацию.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CustomsRepresCertificate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свидетельствующий о включении лица в Реестр таможенных представителей.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1.2.1.2.4</w:t>
      </w:r>
      <w:r>
        <w:rPr>
          <w:rFonts w:ascii="Times New Roman"/>
          <w:b w:val="false"/>
          <w:i w:val="false"/>
          <w:color w:val="000000"/>
          <w:sz w:val="28"/>
        </w:rPr>
        <w:t xml:space="preserve"> CUWarehousePlaceType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 свидетельствующем о включении в реестры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уполномоченных экономических операторов либо реестры владельцев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складов хранения собственных товаров, владельцев складов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хранения, владельцев таможенных складов либот свободных складов,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разрешение на временное хранение на складе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cat_ru:DocumentBaseType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8"/>
        <w:gridCol w:w="3272"/>
        <w:gridCol w:w="3984"/>
        <w:gridCol w:w="3212"/>
        <w:gridCol w:w="754"/>
      </w:tblGrid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DocumentModeCode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документа:1-Лицензия 2- Свидетельство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1 символ. Текстовый.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6"/>
        <w:gridCol w:w="3607"/>
        <w:gridCol w:w="3784"/>
        <w:gridCol w:w="2317"/>
        <w:gridCol w:w="586"/>
      </w:tblGrid>
      <w:tr>
        <w:trPr>
          <w:trHeight w:val="30" w:hRule="atLeast"/>
        </w:trPr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ESADout_CU:CUGoodsLocationChoice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GoodsLocationChoice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GoodsLocationWarehouse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местонахождении товаров: таможенный склад, склад временного хранения, свободный склад, склад получателя, иные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1.2.1.2.5</w:t>
      </w:r>
      <w:r>
        <w:rPr>
          <w:rFonts w:ascii="Times New Roman"/>
          <w:b w:val="false"/>
          <w:i w:val="false"/>
          <w:color w:val="000000"/>
          <w:sz w:val="28"/>
        </w:rPr>
        <w:t xml:space="preserve"> ESADout_CUBorderTransportType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 на границе / внутри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cat_ru:CUTransportMeansType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0"/>
        <w:gridCol w:w="3006"/>
        <w:gridCol w:w="4333"/>
        <w:gridCol w:w="3083"/>
        <w:gridCol w:w="748"/>
      </w:tblGrid>
      <w:tr>
        <w:trPr>
          <w:trHeight w:val="3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TransportMeansQuantity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транспортных средств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clt_ru:Count5Type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Порядковый номер. От 1 до 5 цифр.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MethodTransport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транспортировки товаров при перемещении по линиям электропередачи или трубопроводным транспортом: 1- газопровод, 2 -нефтепровод, 3- нефтепродуктопровод, 4- линия электропередачи.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clt_ru:Numeric1Type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NameObject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объекта, на котором установлены приборы учета товаров, перемещаемых по линиям электропередачи или трубопроводным транспортом.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Текстовая строка. До 250 символов.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TransportMeans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транспортного средства.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cat_ru:TransportMeansBaseType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Базовый тип для описания транспортного средства в таможенных документах.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2"/>
        <w:gridCol w:w="3204"/>
        <w:gridCol w:w="4103"/>
        <w:gridCol w:w="3063"/>
        <w:gridCol w:w="748"/>
      </w:tblGrid>
      <w:tr>
        <w:trPr>
          <w:trHeight w:val="30" w:hRule="atLeast"/>
        </w:trPr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 CUConsigment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перевозке товаров. Гр. 15, 15а, 17,17а, 18, 19, 21, 25, 26, 29 -ДТ/ Гр. 15, 17, 18, 19, 21, 25, 26, 29, 53, 55 - ТД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ESADout_CUBorderTransport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 на границе. Гр. 21, 25 ДТ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1.2.1.2.6</w:t>
      </w:r>
      <w:r>
        <w:rPr>
          <w:rFonts w:ascii="Times New Roman"/>
          <w:b w:val="false"/>
          <w:i w:val="false"/>
          <w:color w:val="000000"/>
          <w:sz w:val="28"/>
        </w:rPr>
        <w:t xml:space="preserve"> ESADout_CUCarrierType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перевозчике.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6"/>
        <w:gridCol w:w="2882"/>
        <w:gridCol w:w="4203"/>
        <w:gridCol w:w="2882"/>
        <w:gridCol w:w="747"/>
      </w:tblGrid>
      <w:tr>
        <w:trPr>
          <w:trHeight w:val="30" w:hRule="atLeast"/>
        </w:trPr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ESADout_CUDriverInformation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водителях транспортных средств. Заполняется при транзите товаров автомобильным транспортом.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cat_ru:DriverInformationType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Информация о водителях транспортных средств. Заполняется при транзите товаров автомобильным транспортом.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6"/>
        <w:gridCol w:w="3196"/>
        <w:gridCol w:w="3790"/>
        <w:gridCol w:w="3284"/>
        <w:gridCol w:w="754"/>
      </w:tblGrid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 CUGoodsShipment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ESADout_CUCarrier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перевозчике гр. 50 ТД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1.2.1.2.7</w:t>
      </w:r>
      <w:r>
        <w:rPr>
          <w:rFonts w:ascii="Times New Roman"/>
          <w:b w:val="false"/>
          <w:i w:val="false"/>
          <w:color w:val="000000"/>
          <w:sz w:val="28"/>
        </w:rPr>
        <w:t xml:space="preserve"> ESADout_CUConsigmentType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перевозке товаров. Гр. 15, 15а, 17,17а, 18, 19,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21,25, 26, 29 -ДТ/ Гр. 15, 17, 18, 19, 21, 25, 26, 29, 53, 55- ТД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 cu:CUConsigmentType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2"/>
        <w:gridCol w:w="2378"/>
        <w:gridCol w:w="4582"/>
        <w:gridCol w:w="3237"/>
        <w:gridCol w:w="731"/>
      </w:tblGrid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DateExpectedArrival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ожидаемого прибытия товаров и транспортных средств в пограничный пункт пропуска. ТД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Дата. Дата в формате YYYY-MM-DD. По стандарту формат ISO 8601.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TimeExpectedArrival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ожидаемого прибытия товаров и транспортных средств в пограничный пункт пропуска. ТД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clt_ru:TimeCustType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Время. Время в формате hh:mm:ss. По стандарту ISO 8601.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 CUDepartureArrivalTran sport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 при прибытии/убытии. Гр. 18, 26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 CUDeparture ArrivalTransportType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Транспортные средства при отправлении/прибытии. Гр. 18, 26 ДТ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ESADout_CUBorderTransport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 на границе. Гр. 21, 25 ДТ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 CUBorderTra nsportType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Транспортные средства на границе / внутри страны.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ESADout_CUReloadingInfo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перегрузке товаров. Гр. 55 ТД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catESAD_cu:ESADReloadingInfoType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Информация о перегрузке товаров. Г р. 55 ТД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DeliveryCustomsOffice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 орган назначения при транзите.гр.53 ТД.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cat_ru:CUCustomsType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таможенном органе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PPBorderCustoms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 орган (пограничный пункт пропуска), в который ожидается прибытие товаров и транспортных средств. ТД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cat_ru:CUCustomsType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таможенном органе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6"/>
        <w:gridCol w:w="3073"/>
        <w:gridCol w:w="3939"/>
        <w:gridCol w:w="3311"/>
        <w:gridCol w:w="751"/>
      </w:tblGrid>
      <w:tr>
        <w:trPr>
          <w:trHeight w:val="30" w:hRule="atLeast"/>
        </w:trPr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 CUGoodsShip ment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партии.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ESADout_CUConsigment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перевозке товаров. Гр. 15, 15а, 17,17а, 18, 19, 21, 25, 26, 29 -ДТ/ Гр. 15, 17, 18, 19, 21, 25, 26, 29, 53, 55- ТД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1.2.1.2.8</w:t>
      </w:r>
      <w:r>
        <w:rPr>
          <w:rFonts w:ascii="Times New Roman"/>
          <w:b w:val="false"/>
          <w:i w:val="false"/>
          <w:color w:val="000000"/>
          <w:sz w:val="28"/>
        </w:rPr>
        <w:t xml:space="preserve"> ESADout_CUConsigneeType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получателе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 ru:CUOrganizationType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8"/>
        <w:gridCol w:w="3100"/>
        <w:gridCol w:w="4378"/>
        <w:gridCol w:w="3034"/>
        <w:gridCol w:w="750"/>
      </w:tblGrid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OfficesExchangeCode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учреждения обмена подачи международных почтовых отправлений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clt_ru:Count6Type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Порядковый номер. От 1 до 6 цифр.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ContractorIndicator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указанных сведений:1- КОНТРАГЕНТ; 2 - РАЗНЫЕ ПО СПИСКУ.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1 символ. Текстовый.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BranchDescription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обособленном подразделении.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cat_ru:CUBranchDescriptionType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обособленном подразделении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8"/>
        <w:gridCol w:w="3174"/>
        <w:gridCol w:w="3917"/>
        <w:gridCol w:w="3187"/>
        <w:gridCol w:w="754"/>
      </w:tblGrid>
      <w:tr>
        <w:trPr>
          <w:trHeight w:val="30" w:hRule="atLeast"/>
        </w:trPr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 CUGoodsShip ment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ESADout_CUConsignee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получателе товаров.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1.2.1.2.9</w:t>
      </w:r>
      <w:r>
        <w:rPr>
          <w:rFonts w:ascii="Times New Roman"/>
          <w:b w:val="false"/>
          <w:i w:val="false"/>
          <w:color w:val="000000"/>
          <w:sz w:val="28"/>
        </w:rPr>
        <w:t xml:space="preserve"> ESADout_CUConsignorType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отправителе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5"/>
        <w:gridCol w:w="3037"/>
        <w:gridCol w:w="4381"/>
        <w:gridCol w:w="2968"/>
        <w:gridCol w:w="909"/>
      </w:tblGrid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OfficesExchangeCode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учреждения обмена подачи международных почтовых отправлений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clt_ru:Count6Type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Порядковый номер. От 1 до 6 цифр.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ContractorIndicator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указанных сведений:1-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clt__ru:LetterIndicatorType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1 символ. Текстовый.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BranchDescription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обособленном подразделении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cat_ru:CUBranchDescriptionType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обособленном подразделении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8"/>
        <w:gridCol w:w="3176"/>
        <w:gridCol w:w="3913"/>
        <w:gridCol w:w="3189"/>
        <w:gridCol w:w="754"/>
      </w:tblGrid>
      <w:tr>
        <w:trPr>
          <w:trHeight w:val="30" w:hRule="atLeast"/>
        </w:trPr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 CUGoodsShipment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ESADout_CUConsignor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отправителе товаров.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1.2.1.2.10</w:t>
      </w:r>
      <w:r>
        <w:rPr>
          <w:rFonts w:ascii="Times New Roman"/>
          <w:b w:val="false"/>
          <w:i w:val="false"/>
          <w:color w:val="000000"/>
          <w:sz w:val="28"/>
        </w:rPr>
        <w:t xml:space="preserve"> ESADout_CUDeclarantType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декларанте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3"/>
        <w:gridCol w:w="3077"/>
        <w:gridCol w:w="4400"/>
        <w:gridCol w:w="3078"/>
        <w:gridCol w:w="752"/>
      </w:tblGrid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BranchDescription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обособленном подразделении.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cat_ru:CUBranchDescriptionType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обособленном подразделении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2"/>
        <w:gridCol w:w="3186"/>
        <w:gridCol w:w="3889"/>
        <w:gridCol w:w="3199"/>
        <w:gridCol w:w="754"/>
      </w:tblGrid>
      <w:tr>
        <w:trPr>
          <w:trHeight w:val="3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 CUGoodsShip ment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партии.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ESADout_CUDeclarant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декларанте товаров.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1.2.1.2.11</w:t>
      </w:r>
      <w:r>
        <w:rPr>
          <w:rFonts w:ascii="Times New Roman"/>
          <w:b w:val="false"/>
          <w:i w:val="false"/>
          <w:color w:val="000000"/>
          <w:sz w:val="28"/>
        </w:rPr>
        <w:t xml:space="preserve"> ESADout_CUDepartureArrivalTransportType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 при отправлении/прибытии. Гр. 18, 26 ДТ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cat_ru:CUTransportMeansType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8"/>
        <w:gridCol w:w="2886"/>
        <w:gridCol w:w="4470"/>
        <w:gridCol w:w="2923"/>
        <w:gridCol w:w="943"/>
      </w:tblGrid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TransportMeansQuantity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транспортных средств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clt_ru:Count5Type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Порядковый номер. От 1 до 5 цифр.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MethodTransport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транспортировки товаров при перемещении по линиям электропередачи или трубопроводным транспортом: 1- газопровод, 2 -нефтепровод, 3- нефтепродуктопровод, 4- линия электропередачи.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clt_ru:Numeric1Type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NameObject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объекта, на котором установлены приборы учета товаров, перемещаемых по линиям электропередачи или трубопроводным транспортом.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Текстовая строка. До 250 символов.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TransportMeans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транспортного средства.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cat_ru:TransportMeansBaseType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Базовый тип для описания транспортного средства в таможенных документах.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5"/>
        <w:gridCol w:w="2568"/>
        <w:gridCol w:w="4556"/>
        <w:gridCol w:w="2379"/>
        <w:gridCol w:w="732"/>
      </w:tblGrid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ESADout_CU:ESADout_CUConsigment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перевозке товаров. Гр. 15, 15а, 17,17а, 18, 19, 21, 25, 26, 29 -ДТ/ Гр. 15, 17, 18, 19, 21, 25, 26, 29, 53, 55 - ТД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ESADout_CUDepartureArrivalTransport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 при прибытии/убытии. Гр. 18, 26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1.2.1.2.12</w:t>
      </w:r>
      <w:r>
        <w:rPr>
          <w:rFonts w:ascii="Times New Roman"/>
          <w:b w:val="false"/>
          <w:i w:val="false"/>
          <w:color w:val="000000"/>
          <w:sz w:val="28"/>
        </w:rPr>
        <w:t xml:space="preserve"> ESADout CUFilledPersonType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лице, заполнившем декларацию.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catESAD_cu:CUESADFilledPersonType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8"/>
        <w:gridCol w:w="2994"/>
        <w:gridCol w:w="4345"/>
        <w:gridCol w:w="2977"/>
        <w:gridCol w:w="736"/>
      </w:tblGrid>
      <w:tr>
        <w:trPr>
          <w:trHeight w:val="30" w:hRule="atLeast"/>
        </w:trPr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ExecutionPlace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представления ТД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Название населенного пункта. До 35 символов. Текстовый.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RailwayStationCode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ж/д станции. Гр.50 ТД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clt_ru:RailwayStationCodeType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железнодорожной станции согласно классификатору ж/д станций от 5 до 6 символов. Числовой.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CustomsRepresCertificate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свидетельствующий о включении лица в Реестр таможенных представителей.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ESADout_CU:CustomsRepresCertif icateType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свидетельствующий о включении лица в Реестр таможенных представителей.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6"/>
        <w:gridCol w:w="3142"/>
        <w:gridCol w:w="3990"/>
        <w:gridCol w:w="3260"/>
        <w:gridCol w:w="652"/>
      </w:tblGrid>
      <w:tr>
        <w:trPr>
          <w:trHeight w:val="30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 CUGoodsShipment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ESADout_CUFilledPerson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лице, заполнившем декларацию. Г р. 54/ гр 50 ТД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1.2.1.2.13</w:t>
      </w:r>
      <w:r>
        <w:rPr>
          <w:rFonts w:ascii="Times New Roman"/>
          <w:b w:val="false"/>
          <w:i w:val="false"/>
          <w:color w:val="000000"/>
          <w:sz w:val="28"/>
        </w:rPr>
        <w:t xml:space="preserve"> ESADout_CUFinancialAdjustingResponsiblePersonType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 ответственное за финансовое урегулирование.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3"/>
        <w:gridCol w:w="3077"/>
        <w:gridCol w:w="4400"/>
        <w:gridCol w:w="3078"/>
        <w:gridCol w:w="752"/>
      </w:tblGrid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BranchDescription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обособленном подразделении.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cat_ru:CUBranchDescriptionType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обособленном подразделении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2"/>
        <w:gridCol w:w="2994"/>
        <w:gridCol w:w="4348"/>
        <w:gridCol w:w="3006"/>
        <w:gridCol w:w="750"/>
      </w:tblGrid>
      <w:tr>
        <w:trPr>
          <w:trHeight w:val="30" w:hRule="atLeast"/>
        </w:trPr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 CUGoodsShipment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партии.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ESADout_CUFinancialAdjustingRe sponsiblePerson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 ответственное за финансовое урегулирование.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1.2.1.2.14</w:t>
      </w:r>
      <w:r>
        <w:rPr>
          <w:rFonts w:ascii="Times New Roman"/>
          <w:b w:val="false"/>
          <w:i w:val="false"/>
          <w:color w:val="000000"/>
          <w:sz w:val="28"/>
        </w:rPr>
        <w:t xml:space="preserve"> ESADout_CUGoodsType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Товарная часть. Гр. 31-47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catESAD_cu:CUESADGoodsItemType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7"/>
        <w:gridCol w:w="1772"/>
        <w:gridCol w:w="5977"/>
        <w:gridCol w:w="2040"/>
        <w:gridCol w:w="794"/>
      </w:tblGrid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LanguageGoods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описания товара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clt_ru:LanguageCodeType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языка alpha-2 в стандарте ISO 639-1. 2 символа. Текстовый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MilitaryProducts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продукции военного назначения. true - да, fasle - нет. гр.31 ТД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clt_ru:IndicatorType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Индикатор. Список двух взаимно исключающих булевых значений истина/ложь, вкл/выкл. и т.д.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CurrencyCode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 стоимости товара (заполняется для ТД)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clt_ru:CurrencyA3CodeType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валюты alpha-3. 3 символа. Текстовый.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 CUPresentedDocument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Представленные документы. Гр. 44.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catESAD_cu:CUPresentedDocument sType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ESAD.Представленные документы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 CUPrecedingDocument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Предшествующие документы. Гр. 40.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catESAD_cu:CUPrecedingDocument Type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Предшествующие документы.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 CUCustomsPaymentCalcul ation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Исчисление таможенных платежей.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catESAD_cu:CUCustomsPaymentCalculationType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Исчисление таможенных платежей.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 CUCustomsConditions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указываемые в случае, если ДТ используется в качестве заявления на получение разрешения на переработку товаровэлемент 6 гр 31, гр 44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catESAD_cu:ProcessingGoodsDeclarationType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Заявление на переработку товаров.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SupplementaryGoodsQuantity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дополнительной единице измерения. Гр.41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cat_ru:SupplementaryQuantityType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SupplementaryGoodsQuantity1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измерения, отличной от основной и дополнительной элемент 1 Г р.31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cat_ru:SupplementaryQuantityType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[0..3]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ESADGoodsPackaging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грузовых местах, поддонах и упаковке товаров.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catESAD_cu:ESADGoodsPackagingType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грузовых местах, поддонах и упаковке товаров.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ESADGoodsQuota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Квота.Гр 39 в ДТ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catESAD_cu:ESADGoodsQuotaType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Квота.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ESADContainer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контейнерах.элемент 3 Гр 31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catESAD_cu:ESADContainerType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контейнерах.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ESADCustomsProcedure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Процедура.Г р 37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catESAD_cu:ESADCustomsProcedur eType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Процедура.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ESADExcise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акцизных марках элемент 4 гр 31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catESAD_cu:ESADExciseType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акцизных марках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ElectricalEnergReceived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количестве принятой электроэнергии за отчетный период. элемент 9 Гр 31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catESAD_cu:CU ElectricalEnergyType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количестве принятой и переданной электроэнергии за отчетный период.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ElectricalEnergGiven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количестве переданной электроэнергии за отчетный период. элемент 9 Гр 31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catESAD_cu:CU ElectricalEnergyType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количестве принятой и переданной электроэнергии за отчетный период.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GoodsAutomobile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автомобилях. Гр. 31.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catESAD_cu:AutomobileType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автомобилях. Гр. 31.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ESADoutGoodsOrganization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 в товарной части ДТ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ESADout_CU:ESADoutGoodsOrganizationType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 в товарной части ДТ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RBSupplementaryGoodsQuantity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cat_ru:SupplementaryQuantityType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8"/>
        <w:gridCol w:w="2725"/>
        <w:gridCol w:w="3547"/>
        <w:gridCol w:w="3028"/>
        <w:gridCol w:w="712"/>
      </w:tblGrid>
      <w:tr>
        <w:trPr>
          <w:trHeight w:val="30" w:hRule="atLeast"/>
        </w:trPr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ESADout_CU:ESADout_CUGoodsShipment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ESADout_CUGoods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Товарная часть Гр. 31-47.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[1.n]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1.2.1.2.15</w:t>
      </w:r>
      <w:r>
        <w:rPr>
          <w:rFonts w:ascii="Times New Roman"/>
          <w:b w:val="false"/>
          <w:i w:val="false"/>
          <w:color w:val="000000"/>
          <w:sz w:val="28"/>
        </w:rPr>
        <w:t xml:space="preserve"> ESADout CUGoodsLocationType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товаров. Гр. 30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2213"/>
        <w:gridCol w:w="5284"/>
        <w:gridCol w:w="3466"/>
        <w:gridCol w:w="728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InformationTypeCode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информации: 11- СВХ; 21- ТС; 25 - Свободный склад; 31- Склад получателя; 41 - Склад хранения собственных товаров (для РК); 52 - Транспортное средство (для РК); 60 - Помещение (площадки) УЭО; 72 - ЗТК (для РБ); 91 - Адрес места хранения (для РБ); 99 - Иное место ВХ, 80 - ОЭЗ.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CustomsOffice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clt_ru:CustomsCodeType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таможенного органа.5 или 8 символов.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CustomsCountryCode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таможенного органа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страны alpha-2 (две буквы латинского алфавита). 2 символа. Текстовый.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ESADout_CU:CUGoodsLocationChoiceType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GoodsLocationChoice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Address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Точный адрес местонахождения товаров.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9"/>
        <w:gridCol w:w="3254"/>
        <w:gridCol w:w="3710"/>
        <w:gridCol w:w="3339"/>
        <w:gridCol w:w="718"/>
      </w:tblGrid>
      <w:tr>
        <w:trPr>
          <w:trHeight w:val="30" w:hRule="atLeast"/>
        </w:trPr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 CUGoodsShipment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 CUGoodsLocation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товаров. Г р. 30 ДТ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1.2.1.2.16</w:t>
      </w:r>
      <w:r>
        <w:rPr>
          <w:rFonts w:ascii="Times New Roman"/>
          <w:b w:val="false"/>
          <w:i w:val="false"/>
          <w:color w:val="000000"/>
          <w:sz w:val="28"/>
        </w:rPr>
        <w:t xml:space="preserve"> ESADout_CUGoodsShipmentType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товарной партии.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catESAD_cu:CUESADGoodsShipmentType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6"/>
        <w:gridCol w:w="961"/>
        <w:gridCol w:w="6352"/>
        <w:gridCol w:w="941"/>
        <w:gridCol w:w="690"/>
      </w:tblGrid>
      <w:tr>
        <w:trPr>
          <w:trHeight w:val="30" w:hRule="atLeast"/>
        </w:trPr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ESADout_CUConsignor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отправителе товаров.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ESADout-CU:ESADout_CUConsignorType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отправителе товаров.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ESADout_CUConsignee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получателе товаров.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ESADout_CU:ESADout_CUConsigneeType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получателе товаров.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ESADout_CUFinancialAdjustingResponsiblePerson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 ответственное за финансовое урегулирование.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ESADout_CU:ESADout_CUFinancial AdjustingResponsiblePersonType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Лицо ответственное за финансовое урегулирование.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ESADout_CUDeclarant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декларанте товаров.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ESADout_CU:ESADout_CUDeclarantType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декларанте товаров.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ESADout_CUFilledPerson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лице, заполнившем декларацию. Г р. 54/ гр 50 ТД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ESADout_CU:ESADout_CUFilledPersonType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лице, заполнившем декларацию.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ESADout_CUCarrier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перевозчике гр. 50 ТД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ESADout_CU:ESADout_CUCarrierType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перевозчике.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ESADout_CUGoodsLocation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товаров. Г р. 30 ДТ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ESADout_CU:ESADout_CUGoodsLocationType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Местонахождение товаров. Г р. 30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ESADout_CUConsigment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перевозке товаров. Гр. 15, 15а, 17,17а, 18, 19, 21, 25, 26, 29 -ДТ/ Гр. 15, 17, 18, 19, 21, 25, 26, 29, 53, 55- ТД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ESADout_CU:ESADout_CUConsigmentType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перевозке товаров. Гр. 15, 15а, 17,17а, 18, 19, 21, 25, 26, 29 -ДТ/ Гр. 15, 17, 18, 19, 21, 25, 26, 29, 53, 55 - ТД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ESADout_CUMainContractTerms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сделки Гр. 11, 20, 22, 23, 24 ДТ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ESADout_CU:ESADout_CUMainContractTermsType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Условия сделки Гр. 11, 20, 22, 23, 24 ДТ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ESADout_CUGoods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Товарная часть Гр. 31-47.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ESADout_CU:ESADout_CUGoodsType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Товарная часть. Гр. 31-47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[1.n]</w:t>
            </w:r>
          </w:p>
        </w:tc>
      </w:tr>
      <w:tr>
        <w:trPr>
          <w:trHeight w:val="30" w:hRule="atLeast"/>
        </w:trPr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ESADout_CUPayments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уплачиваемых платежах, платежных поручениях, отсрочке платежей. Г р. 48, В.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ESADout_CU:ESADout_CUPaymentsType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уплачиваемых платежах, платежных поручениях, отсрочке платежей. Гр. 48, В.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Guarantee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 арантия.Гр 52 в ДТ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catESAD_cu:CUGuaranteeType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Гарантия.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TDGuarantee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Гарантия для ТД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catESAD_cu:TDGuaranteeType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Гарантия для ТД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0"/>
        <w:gridCol w:w="3054"/>
        <w:gridCol w:w="4107"/>
        <w:gridCol w:w="3064"/>
        <w:gridCol w:w="645"/>
      </w:tblGrid>
      <w:tr>
        <w:trPr>
          <w:trHeight w:val="30" w:hRule="atLeast"/>
        </w:trPr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ESADout_CU:ESADout_CU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декларации на товары / транзитной декларации.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ESADout_CUGoodsShipment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партии.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1.2.1.2.17</w:t>
      </w:r>
      <w:r>
        <w:rPr>
          <w:rFonts w:ascii="Times New Roman"/>
          <w:b w:val="false"/>
          <w:i w:val="false"/>
          <w:color w:val="000000"/>
          <w:sz w:val="28"/>
        </w:rPr>
        <w:t xml:space="preserve"> ESADout CUMainContractTermsType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сделки Гр. 11, 20, 22, 23, 24 ДТ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catESAD_cu:CUESADMainContractTermsType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2979"/>
        <w:gridCol w:w="4273"/>
        <w:gridCol w:w="3102"/>
        <w:gridCol w:w="749"/>
      </w:tblGrid>
      <w:tr>
        <w:trPr>
          <w:trHeight w:val="30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 CUGoodsShipment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ESADout_CUMainContractTerms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сделки Гр. 11, 20, 22, 23, 24 ДТ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1.2.1.2.18</w:t>
      </w:r>
      <w:r>
        <w:rPr>
          <w:rFonts w:ascii="Times New Roman"/>
          <w:b w:val="false"/>
          <w:i w:val="false"/>
          <w:color w:val="000000"/>
          <w:sz w:val="28"/>
        </w:rPr>
        <w:t xml:space="preserve"> ESADout CUPaymentsType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уплачиваемых платежах, платежных поручениях,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отсрочке платежей. Гр. 48, 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3"/>
        <w:gridCol w:w="2801"/>
        <w:gridCol w:w="4502"/>
        <w:gridCol w:w="2803"/>
        <w:gridCol w:w="711"/>
      </w:tblGrid>
      <w:tr>
        <w:trPr>
          <w:trHeight w:val="30" w:hRule="atLeast"/>
        </w:trPr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ESADout_CUCustomsPayment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уплате. Гр. В.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ESADout_CU:CustomsPaymentType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уплате. Гр. В.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CUDelayPayments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Отсрочка платежей гр.48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catESAD_cu:CUDelayPaymentsType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Отсрочка платежей гр.48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7"/>
        <w:gridCol w:w="3158"/>
        <w:gridCol w:w="3873"/>
        <w:gridCol w:w="3259"/>
        <w:gridCol w:w="753"/>
      </w:tblGrid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 CUGoodsShipment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ESADout_CUPayments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уплачиваемых платежах, платежных поручениях, отсрочке платежей. Г р. 48, В.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1.2.1.2.19</w:t>
      </w:r>
      <w:r>
        <w:rPr>
          <w:rFonts w:ascii="Times New Roman"/>
          <w:b w:val="false"/>
          <w:i w:val="false"/>
          <w:color w:val="000000"/>
          <w:sz w:val="28"/>
        </w:rPr>
        <w:t xml:space="preserve"> ESADoutGoodsOrganizationType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организации в товарной части ДТ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 ru:CUOrganizationType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5"/>
        <w:gridCol w:w="3275"/>
        <w:gridCol w:w="3996"/>
        <w:gridCol w:w="3249"/>
        <w:gridCol w:w="755"/>
      </w:tblGrid>
      <w:tr>
        <w:trPr>
          <w:trHeight w:val="30" w:hRule="atLeast"/>
        </w:trPr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ContractorIndicator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указанных сведений:1 - КОНТРАГЕНТ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1 символ. Текстовый.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4"/>
        <w:gridCol w:w="3080"/>
        <w:gridCol w:w="3988"/>
        <w:gridCol w:w="2813"/>
        <w:gridCol w:w="735"/>
      </w:tblGrid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ESADout_CU:ESADout_CUGoods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Товарная часть. Гр. 31-47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ESADoutGoodsOrganization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 в товарной части ДТ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1.2.1.2.20</w:t>
      </w:r>
      <w:r>
        <w:rPr>
          <w:rFonts w:ascii="Times New Roman"/>
          <w:b w:val="false"/>
          <w:i w:val="false"/>
          <w:color w:val="000000"/>
          <w:sz w:val="28"/>
        </w:rPr>
        <w:t xml:space="preserve"> PaymentDocumentType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Платежный документ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cat_ru:DocumentBaseType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0"/>
        <w:gridCol w:w="3165"/>
        <w:gridCol w:w="3759"/>
        <w:gridCol w:w="3862"/>
        <w:gridCol w:w="754"/>
      </w:tblGrid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PaymentDate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уплаты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Дата. Дата в формате YYYY-MM-DD. По стандарту формат ISO 8601.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4"/>
        <w:gridCol w:w="3150"/>
        <w:gridCol w:w="3667"/>
        <w:gridCol w:w="3126"/>
        <w:gridCol w:w="753"/>
      </w:tblGrid>
      <w:tr>
        <w:trPr>
          <w:trHeight w:val="30" w:hRule="atLeast"/>
        </w:trPr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ESADout_CU:CustomsPayment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уплате. Гр. В.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PaymentDocument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Платежный документ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1.2.1.2.21</w:t>
      </w:r>
      <w:r>
        <w:rPr>
          <w:rFonts w:ascii="Times New Roman"/>
          <w:b w:val="false"/>
          <w:i w:val="false"/>
          <w:color w:val="000000"/>
          <w:sz w:val="28"/>
        </w:rPr>
        <w:t xml:space="preserve"> RBTechMarKType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Технические отметки для РБ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cat_ru:DocumentBaseType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2"/>
        <w:gridCol w:w="3390"/>
        <w:gridCol w:w="3814"/>
        <w:gridCol w:w="3456"/>
        <w:gridCol w:w="758"/>
      </w:tblGrid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DelcKind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корректировки в соответствии с Классификатором видов корректировок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SumPayment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подлежащая к уплате обеспечения.ТД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3"/>
        <w:gridCol w:w="3264"/>
        <w:gridCol w:w="3546"/>
        <w:gridCol w:w="3251"/>
        <w:gridCol w:w="756"/>
      </w:tblGrid>
      <w:tr>
        <w:trPr>
          <w:trHeight w:val="30" w:hRule="atLeast"/>
        </w:trPr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ESADout_CU:ESADout_CU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декларации на товары / транзитной декларации.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RBTechMarK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отметки для РБ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1.2.2 Корректировка декларации на товары.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Пространство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urn:customs.ru:Information:CustomsDocuments:KDTout:5.0.7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Префикс пространства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KDTout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Версия: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5.0.7.0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Импортируемые пространства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clt ru: urn:customs.ru:CommonLeafTypes:5.0.7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 ru: urn:customs.ru:CommonAggregateTypes:5.0.7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 cu: urn:customs.ru:CUESADCommonAggregateTypesCust:5.0.7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cltESAD cu: urn:customs.ru:CUESADCommonLeafTypes:5.0.7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1.2.2.1 Корректировка декларации на товары.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(KDTout_CU)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708"/>
        <w:gridCol w:w="908"/>
        <w:gridCol w:w="1109"/>
        <w:gridCol w:w="508"/>
        <w:gridCol w:w="708"/>
        <w:gridCol w:w="1590"/>
        <w:gridCol w:w="1929"/>
        <w:gridCol w:w="478"/>
        <w:gridCol w:w="5611"/>
        <w:gridCol w:w="2258"/>
        <w:gridCol w:w="68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Элемент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элемента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Корневой элемент ЭД "Электронная копия декларации на товары / транзитной декларации."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Реквизиты ЭД "Электронная копия декларации на товары / транзитной декларации."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DocumentModeID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вида документа. (Код документа в Альбоме форматов для РФ)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clt_ru:DocumentModeIDType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Идентификатор вида документа (код документа по Альбому форматов). До 30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cat_ru:DocumentID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идентификатор документа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Текстовая строка. До 36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cat_ru:RefDocumentID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идентификатор исходного документа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Текстовая строка. До 36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KDTNumber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КДТ по порядку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2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CustomsProcedure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ЭК. Левый подраздел гр. 1 кдт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clt_ru:CUCustomsProcedureType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перемещения.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CustomsModeCode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таможенной процедуры в соответствии с Классификатором видов таможенных процедур. гр. 1. второй подраздел ДТ. Первый элемент первого подраздела гр. 37.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cltESAD_cu:CustomsModeCodeType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таможенной процедуры по Классификатору видов таможенных процедур.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DeclarationKind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особенности декларирования товаров по Классификатору особенностей таможенного декларирования товаров.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cltESAD_cu:CustomsDeclarationKindType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особенности декларирования товаров по Классификатору особенностей таможенного декларирования товаров. 3 символа.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SubsoilSign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недропользователя. для РК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LanguageCUESAD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заполнения документа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clt_ru:LanguageCodeType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KDTKind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корректировки в соответствии с Классификатором видов корректировок (третий подраздел гр. 1 КДТ1)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ElectronicDocumentSign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использования КДТ в форме электронного документа "ЭД".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KDToutGoodsShipment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KDTGoodsShipmentType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товарной партии.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catESAD_cu:OriginCountryName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происхождения товара. Краткое название страны в соответствии с Классификатором стран мира / РАЗНЫЕ/ НЕИЗВЕСТНА/ ЕВРОСОЮЗ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catESAD_cu:SpecificationNumber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представленных спецификаций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clt_ru:SheetNumberType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Номер листа / общее количество листов. До 5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catESAD_cu:SpecificationListNumber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листов представленных спецификаций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clt_ru:SheetNumberType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Номер листа / общее количество листов. До 5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catESAD_cu:TotalGoodsNumber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наименований товаров.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catESAD_cu:TotalPackageNumber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грузовых мест.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clt_ru:PakageNumberType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 / порядковый номер грузового места. До 8ми знаков.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catESAD_cu:TotalSheetNumber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листов ДТ/ТД..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catESAD_cu:TotalCustCost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стоимости/общая таможенная стоимость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catESAD_cu:CustCostCurrencyCode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валюты таможенной стоимости в соответствии с Классификатором валют.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clt_ru:CurrencyA3CodeType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 alpha-3.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KTDoutConsignor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отправителе товаров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KDTConsignorType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отправителе товаров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организации/ ФИО физического лица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cat_ru:ShortName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cat_ru:OrganizationLanguage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для заполнения наименования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clt_ru:LanguageCodeType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11.9.4.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11.9.4.1.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11.9.4.2.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cat_ru:CategoryCode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cat_ru:KATOCode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cat_ru:ITNReserv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11.9.4.3.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 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cat_ru:RBIdentificationNumber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11.9.5.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11.9.5.1.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11.9.5.2.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11.9.5.3.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11.9.5.4.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11.9.5.5.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11.9.5.6.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11.9.6.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11.9.6.1.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cat_ru:IdentityCardCode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11.9.6.2.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cat_ru:IdentityCardName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11.9.6.3.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cat_ru:IdentityCardSeries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clt_ru:IdentityCardSeriesType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11.9.6.4.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cat_ru:IdentityCardNumber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11.9.6.5.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cat_ru:IdentityCardDate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11.9.6.6.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ContractorIndicator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указанных сведений:1-КОНТРАГЕНТ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11.9.8.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BranchDescription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обособленном подразделении.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cat_ru:CUBranchDescriptionType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обособленном подразделении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11.9.8.1.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обособленного подразделения.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11.9.8.2.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обособленного подразделения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11.9.8.3.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*.2.3.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*.2.3.1.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 tegoryCod 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*.2.3.2.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 TOCode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*.2.3.3.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 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*.2.3.4.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 NReserv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 nFeatures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cat_ru:RBIdentificationNumber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KTDoutConsignee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получателе товаров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KDTConsigneeType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получателе товаров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 физического лица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cat_ru:ShortName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cat_ru:OrganizationLanguage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для заполнения наименования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clt_ru:LanguageCodeType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11.10.4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cat_ru:OrganizationChoic 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11.10.4.1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11.10.4.2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cat_ru:Category Code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cat_ru:KATOCode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cat_ru:ITNReserv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11.10.4.3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cat_ru:RBIdentificationNumber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11.10.5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11.10.5.1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11.10.5.2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11.10.5.3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11.10.5.4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11.10.5.5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11.10.5.6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11.10.6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11.10.6.1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cat_ru:IdentityCardCode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11.10.6.2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cat_ru:IdentityCardName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11.10.6.3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cat_ru:IdentityCardSeries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clt_ru:IdentityCardSeriesType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11.10.6.4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cat_ru:IdentityCardNumber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11.10.6.5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cat_ru:IdentityCardDate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11.10.6.6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ContractorIndicator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указанных сведений:1-КОНТРАГЕНТ; 2 - РАЗНЫЕ ПО СПИСКУ.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11.10.8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BranchDescription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обособленном подразделении.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cat_ru:CUBranchDescriptionType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обособленном подразделении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11.10.8.1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обособленного подразделения.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11.10.8.2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обособленного подразделения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11.10.8.3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 nFeatures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 nFeatures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*.2.3.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*.2.3.1.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 tegoryCod 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*.2.3.2.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 TOCode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*.2.3.3.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 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*.2.3.4.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 NReserv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 nFeatures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 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 ficationNumber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KTDoutFinancialAdjustingResponsiblePerson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 ответственное за финансовое урегулирование.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KDTFinancialAdjustingResponsiblePersonType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Лицо ответственное за финансовое урегулирование.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*.2.3.2.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 TOCode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*.2.3.3.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 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*.2.3.4.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 NReserv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 ficationNumber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KTDoutFinancialAdjustingResponsiblePerson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 ответственное за финансовое урегулирование.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KDTFinancialAdjustingResponsiblePersonType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Лицо ответственное за финансовое урегулирование.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 физического лица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cat_ru:ShortName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cat_ru:OrganizationLanguage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для заполнения наименования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clt_ru:LanguageCodeType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11.11.4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11.11.4.1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11.11.4.2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cat_ru:CategoryCode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cat_ru:KATOCode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"/>
        <w:gridCol w:w="1322"/>
        <w:gridCol w:w="1255"/>
        <w:gridCol w:w="1"/>
        <w:gridCol w:w="649"/>
        <w:gridCol w:w="988"/>
        <w:gridCol w:w="2290"/>
        <w:gridCol w:w="1312"/>
        <w:gridCol w:w="2540"/>
        <w:gridCol w:w="2174"/>
        <w:gridCol w:w="85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Элемент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элемента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ru:RNN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ru:RNNIDType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*.3.4.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ITNReserv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TNReservType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11.11.4.3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zationFeatures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ru:UNP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ru:UNPTtype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ru:RB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Identification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Variable14Type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11.11.5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ru:Address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организации.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ru:Address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11.11.5.1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ru:Postal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ru:PostalCode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11.11.5.2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ru:Country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CountryA2Code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11.11.5.3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ru:Counry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Классификатором стран мира.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CountryNameType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11.11.5.4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ru:Region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RegionType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11.11.5.5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ru:City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CityNameType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11.11.5.6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ru:Street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StreetHouseType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11.11.6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CardType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"/>
        <w:gridCol w:w="681"/>
        <w:gridCol w:w="227"/>
        <w:gridCol w:w="1227"/>
        <w:gridCol w:w="661"/>
        <w:gridCol w:w="966"/>
        <w:gridCol w:w="2041"/>
        <w:gridCol w:w="1126"/>
        <w:gridCol w:w="2691"/>
        <w:gridCol w:w="2992"/>
        <w:gridCol w:w="82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11.11.6.1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CardCode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CardCodeType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11.11.6.2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CardName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 ти символов. Текстовый.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11.11.6.3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CardSeries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SeriesType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 символов. Текстовый.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11.11.6.4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CardNumber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NumberType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11.11.6.5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CardDate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DateCustType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11.11.6.6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ru:Organiza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tionName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11.11.7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BranchDescription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обособленном подразделении.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CUBranchDe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scriptionType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обособленном подразделении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11.11.7.1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ru:Organi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zationName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обособленного подразделения.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ShortNameType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11.11.7.2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ru:Address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обособленного подразделения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AddressType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ru:Postal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PostalCodeType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ru:Country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CountryA2Code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ru:Counry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CountryNameType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ru:Region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ru:City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ru:Street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StreetHouseType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11.11.7.3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ChoiceType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ru:OGRN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*.1.2.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ru:INN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 . От 10 до 12 символов. Числовой.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*.1.3.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ru:KPP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ru:RK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983"/>
        <w:gridCol w:w="302"/>
        <w:gridCol w:w="303"/>
        <w:gridCol w:w="151"/>
        <w:gridCol w:w="152"/>
        <w:gridCol w:w="1"/>
        <w:gridCol w:w="1222"/>
        <w:gridCol w:w="692"/>
        <w:gridCol w:w="1"/>
        <w:gridCol w:w="354"/>
        <w:gridCol w:w="354"/>
        <w:gridCol w:w="1605"/>
        <w:gridCol w:w="981"/>
        <w:gridCol w:w="2514"/>
        <w:gridCol w:w="2892"/>
        <w:gridCol w:w="80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BIN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ru:BINType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 Текстовый..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*.2.3.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ITNKZType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Идентификационный таможенный номер (ИТН) Республика Казахстан.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Category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ru:KATO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ru:RNN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ru:ITN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Reserv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TNReservType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ionFeatures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ru:UNP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ru:UNPTtype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RBIdentification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CodeVariable14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KTDoutDeclarant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декларанте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KDTDeclarant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декларанте/представителе.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ru:OrganizationName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 физического лица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ru:ShortName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ShortNameType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ru:OrganizationLanguage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для заполнения наименования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LanguageCodeType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11.12.4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11.12.4.1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catru:RF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catru:RF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tionFeatures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ru:OGRN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ru:OGRNIDType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ru:INN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ru:INNIDType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 . От 10 до 12 символов. Числовой.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ru:KPP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ru:KPPCodeType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11.12.4.2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cat_uresru:RK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RKOrganiza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tionFeaturesType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ru:BIN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ru:BINType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ru:IIN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ru:IINType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 Текстовый.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ITNKZType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Идентификационный таможенный номер (ИТН) Республика Казахстан.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Category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ru:Code2Type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ru:Code2Type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*.3.3.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ru:RNNIDType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*.3.4.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ITNReserv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TNReservType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11.12.4.3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cat_uresru: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RBOrganiza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tionFeatures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1323"/>
        <w:gridCol w:w="616"/>
        <w:gridCol w:w="849"/>
        <w:gridCol w:w="675"/>
        <w:gridCol w:w="2298"/>
        <w:gridCol w:w="1005"/>
        <w:gridCol w:w="2630"/>
        <w:gridCol w:w="2880"/>
        <w:gridCol w:w="8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ru:UNP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ru:UNPTtype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RBIdentification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CodeVariable14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11.12.5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ru:Address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организации.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11.12.5.1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PostalCode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PostalCodeType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11.12.5.2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CountryA2CodeType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11.12.5.3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CounryName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Классификатором стран мира.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CountryNameType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11.12.5.4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cltru:RegionType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11.12.5.5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ru:City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cltru:CityNameType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11.12.5.6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StreetHouse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StreetHouseType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11.12.6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ru:IdentityCard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catru:Identity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11.12.6.1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IdentityCardCode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11.12.6.2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IdentityCardName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CardNameType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11.12.6.3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11.12.6.4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11.12.6.5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11.12.6.6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ru:NameType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7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11.12.7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BranchDescription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обособленном подразделении.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catru:CUBranch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обособленном подразделении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11.12.7.1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atru:OrganizationName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обособленного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подразделения.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ShortNameType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11.12.7.2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catru:Address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обособленного подразделения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ru:PostalCode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PostalCodeType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ru:CountryCode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Классификатором стран мира.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CountryA2CodeType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ru:CounryName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Классификатором стран мира.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CountryNameType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ru:Region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ru:RegionType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ru:City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CityNameType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ru:StreetHouse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StreetHouseType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11.12.7.3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ru:OGRNIDType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INN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ru:INNIDType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 . От 10 до 12 символов. Числовой.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ru:KPP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KPPCodeType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ru:RK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 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:BIN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ru:BINType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 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:IIN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ru:IINType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 Текстовый..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 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:ITN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ru:ITNKZType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Идентификационный таможенный номер (ИТН) Республика Казахстан.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"/>
        <w:gridCol w:w="406"/>
        <w:gridCol w:w="102"/>
        <w:gridCol w:w="894"/>
        <w:gridCol w:w="1"/>
        <w:gridCol w:w="454"/>
        <w:gridCol w:w="491"/>
        <w:gridCol w:w="1"/>
        <w:gridCol w:w="1"/>
        <w:gridCol w:w="578"/>
        <w:gridCol w:w="529"/>
        <w:gridCol w:w="370"/>
        <w:gridCol w:w="682"/>
        <w:gridCol w:w="2365"/>
        <w:gridCol w:w="1174"/>
        <w:gridCol w:w="2499"/>
        <w:gridCol w:w="2121"/>
        <w:gridCol w:w="825"/>
      </w:tblGrid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ru:CategoryCode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ru:Code2Type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ru:KATOCode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ru:Code2Type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ru:RNN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ru:RNNIDType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ru:ITNReserv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ru:ITNReservType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ru:RBOrganizationFeatures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ru:UNP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ru:UNPTtype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ru:RBIdenti ficationNumber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Variable14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11.12.8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CorrectorPerson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 заполнившее КДТ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ESADFilled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лице, заполнившем декларацию.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11.12.8.1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PersonSurname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ru:NameType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11.12.8.2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PersonName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ru:NameType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11.12.8.3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PersonMiddleName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ru:NameType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11.12.8.4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PersonPost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ru:PostType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Должность. До 250 символов. Текстовый.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11.12.8.5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ContactPhone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(код, номер телефона).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PhoneNumberType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телефона. От 1 до 24 символов. Текстовый.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11.12.8.6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Authorites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полномочия, о доверенности на совершение действий.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Authorites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документе, удостоверяющем полномочия.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Текстовой.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ru:DateCustType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Complation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AuthorityDate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полномочий.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ru:DateCustType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11.12.8.7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IdentityCardCode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 личность. 2 символа. Текстовый.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CardName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CardSeries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CardNumber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CardDate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ru:NameType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FilledPerson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лице, заполнившем ДТ. Гр. 54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KDToutFilled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лице, заполнившем декларацию.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ru:PersonSurname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ru:NameType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ru:PersonName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ru:NameType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ru:PersonMiddleName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ru:NameType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ru:PersonPost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ru:PostType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Должность. До 250 символов. Текстовый.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cu:ContactPhone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(код, номер телефона).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ru:Phone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телефона. От 1 до 24 символов. Текстовый.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cu:AuthoritesDocument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полномочия, о доверенности на совершение действий.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ru:Authorites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 tType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документе, удостоверяющем полномочия.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11.13.6.1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ru:PrDocument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Текстовой.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11.13.6.2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ru:PrDocument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NumberTyp 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11.13.6.3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ru:PrDocument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11.13.6.4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ru:Complation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AuthorityDate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полномочий.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11.13.7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cu:IdentityCard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11.13.7.1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CardCode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CardCodeType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11.13.7.2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CardName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11.13.7.3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CardSeries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CardSeriesType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11.13.7.4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CardNumber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11.13.7.5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CardDate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ru:Date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11.13.7.6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ru:NameType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"/>
        <w:gridCol w:w="472"/>
        <w:gridCol w:w="705"/>
        <w:gridCol w:w="2"/>
        <w:gridCol w:w="2"/>
        <w:gridCol w:w="2"/>
        <w:gridCol w:w="450"/>
        <w:gridCol w:w="452"/>
        <w:gridCol w:w="303"/>
        <w:gridCol w:w="554"/>
        <w:gridCol w:w="1040"/>
        <w:gridCol w:w="381"/>
        <w:gridCol w:w="127"/>
        <w:gridCol w:w="2561"/>
        <w:gridCol w:w="905"/>
        <w:gridCol w:w="2283"/>
        <w:gridCol w:w="2636"/>
        <w:gridCol w:w="712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cu:RegNumberDoc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Исходящий номер регистрации документов в соответствии с системой (регламентом) учета исходящих документов декларанта или таможенного представителя в Республике Беларусь и Республике Казахстан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ExecutionDate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составления ДТ/ представления ТД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ru:Date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SecurityLabelCode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защитной наклейки для РК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ru:Code6Type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6 символов.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QualificationCertificate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квалификационного аттестата специалиста по таможенному оформлению. Для РБ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Variable6Type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11.13.1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ContractRepresDecl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таможенного представителя с декларантом.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BaseType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Базовый класс для указания документов. Наименование, номер, дата.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PrDocumentName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документа.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Текстовой.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PrDocumentNumber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документа.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PrDocumentDate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документа.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11.13.1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CustomsRepres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Certificate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свидетельствующий о включении лица в Реестр таможенных представителей.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CustomsRepres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CertificateType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свидетельствующий о включении лица в Реестр таможенных представителей.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PrDocumentName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документа.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Текстовой.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PrDocumentNumber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документа.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PrDocumentDate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документа.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DocumentModeCode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документа:2 - свидетельство таможенного представителя (брокера ); 3 - свидетельство таможенного представителя.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LetterIndicator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KDTGoodsLocation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товаров. Гр. 30 ДТ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товаров. Гр. 30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11.14.1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InformationTypeCode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информации: 11- СВХ; 21- ТС; 25 - Свободный склад; 31 - Склад получателя; 41 - Склад хранения собственных товаров (для РК); 52 - Транспортное средство (для РК); 60 - Помещение (площадки) УЭО; 72 - ЗТК (для РБ); 91 - Адрес места хранения (для РБ); 99 - Иное место ВХ, 80 - ОЭЗ.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ru:Code2Type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11.14.2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CustomsOffice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ru:Customs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органа.5 или 8 символов.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11.14.3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CustomsCountryCode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таможенного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ru:CountryA2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11.14.4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CUGoodsLocation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GoodsLocationChoice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11.14.4.1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GoodsLocation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Warehouse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местонахождении товаров: таможенный склад, склад временного хранения, свободный склад, склад получателя, иные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CUWarehouse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документе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свидетельствующем о включении в реестры уполномоченных экономических операторов либо реестры владельцев складов хранения собственных товаров, владельцев складов временного хранения, владельцев таможенных складов либот свободных складов, разрешение на временное хранение на складе получателя.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документа.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Текстовой.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PrDocumentNumber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документа.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PrDocumentDate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документа.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ru:Date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DocumentModeCode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документа:1-Лицензия 2- Свидетельство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ru:Letter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11.14.4.2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GoodsLocationPlace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местонахождении товара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cu:CU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местонахождении товара.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NumberCustomsZone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зоны таможенного контроля/Номер склада временного хранения, таможенного склада, свободного склада, магазина беспошлинной торговли по реестру владельцев складов временного хранения, таможенных складов, свободных складов, магазинов беспошлинной торговли. для РБ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ru:Code15Type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15 символов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11.14.4.3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Transport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местонахождении товаров - транспортное средство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catESADcu:CU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местонахождении товаров - транспортное средство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TransporKind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транспортного средства: true - Ж/Д, false- АВТО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ru:Indicator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Индикатор. Список двух взаимно исключающих булевых значений истина/ложь, вкл/выкл. и т.д.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Identifier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транспортного средства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MeansIDType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Транспортного средства. До 40 символов. Текстовый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11.14.5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Address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Точный адрес местонахождения товаров.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ru:Address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11.14.5.1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atru:PostalCode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ru:PostalCode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11.14.5.2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atru:CountryCode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Классификатором стран мира.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CountryA2Code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11.14.5.3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ru:CounryName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 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:CountryName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11.14.5.4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ru:Region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11.14.5.5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ru:City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CityNameType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11.14.5.6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ru:StreetHouse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StreetHouse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KTDoutConsigment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перевозке товаров. Гр. 15, 15а, 17,17а, 18, 19, 21, 25, 26,29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KDTConsigment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перевозке товаров гр. 15, 15а, 17,17а, 18, 19, 21, 25, 26, 29, 53, 55 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cu:ContainerIndicator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контейнерных перевозок. Гр.19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ru:Indicator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Индикатор. Список двух взаимно исключающих булевых значений истина/ложь, вкл/выкл. и т.д.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cu:DispatchCountryCode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отправления. Буквенный код по классификатору стран мира .гр 15,подраздел a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ru:CountryA2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cu:RBDispatchCountryCode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административно-территориального деления страны отправления в соответствии с Классификатором административно-территориального деления стран, применяемым в Республике Беларусь. Гр.15, подраздел b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ru:Code3Type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DispatchCountryName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отправления. Краткое название Гр.15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DestinationCountryCode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назначения. Буквенный код по классификатору стран мира / 00 (неизвестна). Гр 17, подраздел a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ru:CountryA2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DestinationCountryName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назначения. Гр.17 Название/ НЕИЗВЕСТНА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11.15.7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RBDestinationCountryCode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административно-территориального деления страны назначения в соответствии с Классификатором административно-территориального деления стран, применяемым в Республике Беларусь. Гр.17, подраздел b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ru:Code3Type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11.15.8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BorderCustomsOffice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 орган въезда/выезда. Гр.29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ru:CUCustoms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таможенном органе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11.15.8.1 cat_ ru:Code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ru:CustomsCode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органа.5 или 8 символов.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2"/>
        <w:gridCol w:w="2"/>
        <w:gridCol w:w="904"/>
        <w:gridCol w:w="354"/>
        <w:gridCol w:w="1128"/>
        <w:gridCol w:w="203"/>
        <w:gridCol w:w="337"/>
        <w:gridCol w:w="187"/>
        <w:gridCol w:w="1"/>
        <w:gridCol w:w="3042"/>
        <w:gridCol w:w="1374"/>
        <w:gridCol w:w="2636"/>
        <w:gridCol w:w="1944"/>
        <w:gridCol w:w="8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11.15.8.2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OfficeName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таможенного органа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таможенного органа. До 50 символов. Текстовый.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11.15.8.3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CustomsCountryCode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государства члена Таможенного союза. Трехзначный цифровой код.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ru:CountryN3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digital-3. 3 символа. Числовой.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11.15.9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KDToutDepartureArrival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 при прибытии/убытии. Гр. 18,26 КДТ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KDTDeparture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ArrivalTransport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Транспортные средства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прибытии/убытии. Гр. 18, 26 КТД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11.15.9.1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ModeCode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транспортного средства по классификатору видов транспорта и транспортировки товаров.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транспорта. 2 знака. Текстовый.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11.15.9.2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NationalityCode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принадлежности транспортных средств по классификатору стран мира. 99-разные, 00- неизвестна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ru:CountryA2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11.15.9.3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TransportMeansQuantity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транспортных средств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ru:Count5Type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5 цифр.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11.15.9.4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MethodTransport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транспортировки товаров при перемещении по линиям электропередачи или трубопроводным транспортом :1-газопровод, 2 - нефтепровод, 3- нефтепродуктопровод, 4- линия электропередачи.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ru:Numeric1Type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11.15.9.5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NameObject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объекта, на котором установлены приборы учета товаров, перемещаемых по линиям электропередачи или трубопроводным транспортом.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FreeText250Type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11.15.9.6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TransportMeans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транспортного средства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MeansBaseType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Базовый тип для описания транспортного средства в таможенных документах.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ru:VIN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(VIN)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ru:VINIDType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Идентификационный номер (VIN)транспортного средства. до 40 символов. Текстовый.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TransportKindCode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типа транспортного средства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ru:Code3Type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TransportMarkCode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марки транспортного средства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ru:Code3Type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TransportIdentifier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Номер транспортного средства, название судна, номер авиарейса...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MeansIDType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Транспортного средства. До 40 символов. Текстовый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ru:TransportMean sNationalityCode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принадлежности транспортного средства по классификатору стран мира.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ru:CountryA2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ru:Active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TransportIdentifier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активного транспортного средства для прицепов, полуприцепов и др,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MeansIDType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Транспортного средства. До 40 символов. Текстовый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*.7.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RegNumber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свидетельства о регистрации транспортного средства для РБ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ru:CodeVariable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11.15.1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KDToutBorderTransport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 на границе. Гр. 21, 25 КДТ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KDTBorder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Транспортные средства на границе.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11.15.10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ru:TransportModeCode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транспортного средства по классификатору видов транспорта и транспортировки товаров.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ModeCodeType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транспорта. 2 знака. Текстовый.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11.15.10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NationalityCode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принадлежности транспортных средств по классификатору стран мира. 99-разные, 00- неизвестна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CountryA2CodeType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11.15.10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TransportMeans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транспортных средств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ru:Count5Type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5 цифр.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11.15.10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MethodTransport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транспортировки товаров при перемещении по линиям электропередачи или трубопроводным транспортом :1-газопровод,2 - нефтепровод, 3- нефтепродуктопровод, 4- линия электропередачи.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Numeric1Type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11.15.10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NameObject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объекта, на котором установлены приборы учета товаров, перемещаемых по линиям электропередачи или трубопроводным транспортом.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FreeText250Type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11.15.10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TransportMeans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транспортного средства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MeansBaseType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Базовый тип для описания транспортного средства в таможенных документах.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ru:VIN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(VIN)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ru:VINIDType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Идентификационный номер (VIN)транспортного средства. до 40 символов. Текстовый.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KindCode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типа транспортного средства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Code3Type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MarkCode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марки транспортного средства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ru:Code3Type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TransportIdentifier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Номер транспортного средства, название судна, номер авиарейса...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MeansIDType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Транспортного средства. До 40 символов. Текстовый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MeansNationality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принадлежности транспортного средства по классификатору стран мира.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ru:CountryA2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ru:Active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Identifier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активного транспортного средства для прицепов, полуприцепов и др,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MeansIDType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Транспортного средства. До 40 символов. Текстовый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RegNumber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свидетельства о регистрации транспортного средства для РБ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CodeVariable2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KDToutMainContractTerms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сделки. Гр. 11, 20, 22, 23, 24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KDToutMain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TermsType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Условия сделки КТД. Гр. 11, 12, 16, 20, 22, 23, 28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11.16.1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cu:Contract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CurrencyCode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Трехзначный буквенный в графе 22 код валюты цены договора/ платежа (оценки). По Классификатору валют.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CurrencyA3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 alpha-3. 3 символа. Текстовый.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11.16.2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cu:Currency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единиц валюты, для которой указан курс для РБ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cltru:Count6Type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6 цифр.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11.16.3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cu:Contract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CurrencyRate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валюты цены договора/ платежа (оценки).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ru:Currency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валюты. Всего 11 цифр. До 4 знаков после запятой.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11.16.4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cu:Total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InvoiceAmount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стоимость товаров. Гр 22 подраздел 2.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11.16.5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cu:Trade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торгующей страны по классификатору стран мира. Гр.11, 1-й подраздел ДТ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CountryA2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11.16.6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RBCountryCode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административно-территориального деления страны в соответствии с Классификатором административно-территориального деления стран, применяемым в Республике Беларусь. Гр.11, 2-й подраздел ДТ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Code3Type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11.16.7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DealFeatureCode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особенности сделки (договора). В соответствии с Классификатором особенности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внешнеэкономической сделки, используемым в государствах- членах Таможенного союза. Гр. 24 ДТ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11.16.8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DealNatureCode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характера сделки с декларируемыми товарами в соответствии с Классификатором характера сделки, используемым в государствах-членах Таможенного союза. Гр.24 ДТ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 cu:Deal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NatureCodeType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характера сделки с товарами по Классификатору характера сделки. 3 символа.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11.16.9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CUESADDeliveryTerms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поставки товаров. Гр. 20 ДТ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ru:Delivery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TermsType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Условие поставки товаров.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1"/>
        <w:gridCol w:w="1"/>
        <w:gridCol w:w="706"/>
        <w:gridCol w:w="906"/>
        <w:gridCol w:w="2"/>
        <w:gridCol w:w="521"/>
        <w:gridCol w:w="1107"/>
        <w:gridCol w:w="426"/>
        <w:gridCol w:w="214"/>
        <w:gridCol w:w="1"/>
        <w:gridCol w:w="1153"/>
        <w:gridCol w:w="2113"/>
        <w:gridCol w:w="1072"/>
        <w:gridCol w:w="2803"/>
        <w:gridCol w:w="1509"/>
        <w:gridCol w:w="742"/>
      </w:tblGrid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11.16.9.1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DeliveryPlace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/ Название географического пункта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ru:Text50Type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Текстовое описание. До 50 символов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11.16.9.2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DeliveryTerms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StringCode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условий поставки в соответствии с Классификатором условий поставки.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ru:Incoterms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DeliveryStringCode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условий поставки. 3 символа. Текстовый.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11.16.9.3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TermsRBCode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ru:Code2Type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11.16.9.4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TransferPlace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передачи товара в соответствии с условиями договора (контракта).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ru:FreeText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KDToutGoods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Товарная часть КТД. Гр. 31-47.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KDToutGoodsType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Товарная часть КТД. Гр. 31-47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GoodsNumeric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декларируемого товара / номер товара по списку/ номер корректируемого товара.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Гр.32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cltru:Count3Type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ListNumeric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товара в списке. для РК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ru:Count3Type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GoodFeatures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МПО (при декларировании товаров, пересылаемых в международных почтовых отправлениях). ЭКГ (при декларировании экспресс- грузов). Гр.32, 2-й подраздел ДТ.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ru:Code3Type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GoodsDescription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(торговое, коммерческое или иное традиционное наименование) товаров/ "Товары согласно прилагаемому Списку". Гр.31 первый подраздел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ru:FreeText2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[1.4]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GrossWeightQuantity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товара, брутто (кг). Гр. 35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ru:Quantity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BasisType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NetWeightQuantity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товара, нетто (кг). Гр. 38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ru:Quantity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BasisType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NetWeightQuantity2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товара, нетто без учета всех видов упаковки. Гр.38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ru:Quantity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BasisType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InvoicedCost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Цена/ стоимость товара. Гр 42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ru:AmountType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CustomsCost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Таможенная стоимость товара. Г р.45 ДТ/ гр 45 КТС левый подраздел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ru:AmountType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StatisticalCost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стоимость товара. Гр. 46 ДТ/КТС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ru:AmountType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GoodsTNVEDCode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ТС. Гр.33 первый раздел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ru:CUGoods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NomenclatuerCodeType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ТС. 6, 8 и 10 символов для ТД; 4 и 10 символов для ДТ/КТС. Числовой.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GoodsClassificationCode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классификации кода: 1 - общий "О", 2 - товар списка. В остальных случаях не заполняется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ru:LetterIndi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catorType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cu:AdditionalSign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 признак нетарифного регулирования ("С"). Гр.33 второй раздел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ru:LetterIndica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torType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IntellectPropertySign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объекта интеллектуальной собственности ("И"). Гр.33 второй раздел в ДТ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ru:LetterIndi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catorType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RestrictionSign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соблюдения запретов и ограничений в соответствии с Классификатором. для РК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ru:LetterIndi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catorType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BeginPeriodDate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периода (ОПД)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ru:DateCustType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EndPeriodDate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периода (ОПД)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ru:DateCustType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OriginCountryCode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происхождения по классификатору стран мира / "EU" / 00 (неизвестна) Г р.34 в ДТ/КТС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ru:CountryA2CodeType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OriginCountryName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происхождения / экономического союза.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CustomsCostCorrect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метода определения таможенной стоимости. В соответствии с Классификатором методов определения таможенной стоимости. Гр. 43 в ДТ/КТС.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CustomsCostAp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praiseMethodType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метода определения таможенной стоимости. 1 символ.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GoodsAddTNVEDCode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в соответствии с Классификатором дополнительной таможенной информации для РФ и РК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ru:GoodsNomen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clatuerAddCodeType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классификатору дополнительной таможенной информации. 4 символа. Числовой.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DeliveryTime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периода поставки. (элемент 7 гр. 31 ДТ).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cltru:DateCustType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DeliveryTimeEND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периода поставки. (элемент 7 гр. 31 ДТ).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cltru:DateCustType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AdditionalSheetCount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листа (первый подраздел гр.3 в ДТ/ТД/КТС)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cltru:SheetNumber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Номер листа / общее количество листов. До 5 цифр. Числовой.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QuantityFact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товаров, фактически переданных покупателю в соответствии с условиями поставки (элемент 8 гр. 31 ДТ).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cltru:QuantityBasis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OilField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месторождении товара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ru:FreeText250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TNVEDContract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ТН ВЭД действующего на дату заключения контрактов с недропользователем. для РК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ru:TNVEDContract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для РК 9, 10 символов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CUESADDeliveryTerms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поставки товаров. Гр.31 пятый подраздел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ru:Delivery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TermsType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Условие поставки товаров.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DeliveryPlace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/ Название географического пункта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ru:Text50Type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Текстовое описание. До 50 символов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ru:Delivery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TermsStringCode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условий поставки в соответствии с Классификатором условий поставки.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ru:Incoterms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StringCodeType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условий поставки. 3 символа. Текстовый.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DeliveryTermsR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BCode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ru:Code2Type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ru:Transfer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передачи товара в соответствии с условиями договора (контракта).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ru:FreeText250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GoodsGroupDescription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GroupDescription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 ':' (двоеточие). Гр. 31 первый подраздел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FreeText250Type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[1.5]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RKTNVED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 компонента машины для РК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ru:CUGoodsNomen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clatu erCodeType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ТС. 6, 8 и 10 символов для ТД; 4 и 10 символов для ДТ/КТС. Числовой.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GoodsGroup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товаров в группе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GoodsGroup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Характеристика товаров в группе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Manufacturer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производителе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ru:NameType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TradeMark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Тов. знак, место происхождения, объект авторского права, смежных прав, патент и т.д.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ru:NameType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GoodsMark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товара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cu:GoodsArticulType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GoodsModel _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 товара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cltESADcu:Goods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ArticulType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GoodsMarking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Артикул товара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cltESADcu:Goods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ArticulType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GoodsStandard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 (ГОСТ, ОСТ, СПП, СТО, ТУ)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cltESADcu:Goods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ArticulType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GoodsSort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 / Сорт или группа сортов (для лесо- и пиломатериалов)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 cu:Goods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ArticulType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WoodSortiment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сортимента (для лесоматериалов товарной позиции 4403)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 cu:Wood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Assortiment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сортимента для лесоматериалов (тов. позиция 4403). Текстовый от 1 до 30 символов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WoodKind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древесины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 cu:Wood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KindType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древесины. Текстовый. От 1 до 20 символов.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Dimensions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 cu:Goods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ArticulType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DateIssue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выпуска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ru:DateCust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SerialNumber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 номер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ru:Text50Type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Текстовое описание. До 50 символов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GoodsGroup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товаров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ru:Supplemen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taryQuantityType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*.13.1.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ru:QuantityBasis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*.13.2.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 ierNameType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*.13.3.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 ierCodeType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cu:Preferencii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Преференции в соответствии с Классификатором льгот по уплате таможенных платежей. Гр.36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CUPreferencii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Преференции в соответствии с Классификатором льгот по уплате таможенных платежей. Гр.36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cu:CustomsTax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сборы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ru:Code2Type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cu:CustomsDuty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Таможенная пошлина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ru:Code2Type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cu:Excise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LetterIndica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torType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cu:Rate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добавленную стоимость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ru:Code2Type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catESADcu:GoodsSTZ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товарах, помещенных под таможенную процедуру СТЗ или свободного склада. гр 31 п 11. Для РК и РФ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STZType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товарах, помещенных под таможенную процедуру СТЗ или свободного склада. гр 31 п 11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catESADcu:LineNumber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строки в гр 40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SheetNumberType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Номер листа / общее количество листов. До 5 цифр. Числовой.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catESADcu:GoodsDescription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товара (торговое, коммерческое или иное традиционное наименование)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FreeText250Type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[1.4]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GoodsQuantity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ru:QuantityBasisType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QualifierName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MeasureUnitQualif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ierNameType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QualifierCode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MeasureUnitQualif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ierCodeType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GroupDescription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GoodsGroup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GoodsDesc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ription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 ':' (двоеточие). Гр. 31 первый подраздел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FreeText250Type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[1.5]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cu:RKTNVED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 компонента машины для РК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CUGoodsNomenclatu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erCodeType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ТС. 6, 8 и 10 символов для ТД; 4 и 10 символов для ДТ/КТС. Числовой.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GoodsGrou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pInformation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товаров в группе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GroupInformat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ionType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Характеристика товаров в группе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1119"/>
        <w:gridCol w:w="521"/>
        <w:gridCol w:w="840"/>
        <w:gridCol w:w="2"/>
        <w:gridCol w:w="1135"/>
        <w:gridCol w:w="2359"/>
        <w:gridCol w:w="1392"/>
        <w:gridCol w:w="2588"/>
        <w:gridCol w:w="2041"/>
        <w:gridCol w:w="815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Manufacturer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производителе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ru:NameType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TradeMark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Тов. знак, место происхождения, объект авторского права, смежных прав, патент и т.д.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ru:NameType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GoodsMark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товара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GoodsArticul/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GoodsModel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 товара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GoodsArticul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GoodsMarking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Артикул товара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GoodsArticul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GoodsStandard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 (ГОСТ, ОСТ, СПП, СТО, ТУ)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GoodsArticul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GoodsSort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 / Сорт или группа сортов (для лесо- и пиломатериалов)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 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GoodsArticul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WoodSortiment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сортимента (для лесоматериалов товарной позиции 4403)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Wood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Assortiment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сортимента для лесоматериалов (тов. позиция 4403). Текстовый от 1 до 30 символов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WoodKind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древесины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WoodKindType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древесины. Текстовый. От 1 до 20 символов.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Dimensions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GoodsArticul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DateIssue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выпуска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ru:DateCust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catESADcu:Serial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 номер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ru:Text50Type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Текстовое описание. До 50 символов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GroupQuantity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*.3.13.1.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BasisType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*.3.13.2.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catru:Measure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UnitQualifierName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*.3.13.3.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catru:Measure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UnitQualifierCode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QualifierCodeType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LanguageGoods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описания товара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KDToutPresentedDocument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Представленные документы. Гр. 44.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KDTPresented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DocumentsType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Представленные документы. Гр. 44.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catru:PrDocumentName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документа.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DocumentName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Текстовой.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catru:PrDocumentNumber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документа.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DocumentNumber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ru:PrDocumentDate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документа.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cu:CustomsCode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документ.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CustomsCodeType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органа.5 или 8 символов.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представляемого документа. Заполняется в соответствии с классификатором видов документов, используемых при заявлении сведений в графе 44.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представляемого документа. 5 символа. Текстовый.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BeginActionsDate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действия документа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EndActionsDate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действия документа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LackingDate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представления недостающего документа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Temporary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ImportCode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срока временного ввоза. 1- если срок временного ввоз/вывоза менее 1 года, 2- если срок временного ввоз/вывоза более 1 года.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Numeric1Type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TemporaryStorage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ImportDate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Заявляемый срок временного ввоза/вывоза./Срок хранения товаров/Запрашиваемый срок переработки.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cu:Customs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PaymentModeCodeType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таможенного платежа по классификатору видов налогов, сборов и иных платежей, взимание которых возложено на таможенные органы.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CUCustomsPayment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таможенного платежа. 4 символов. Текстовый.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cu:Supply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Status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ОПЕРЕЖАЮЩАЯ ПОСТАВКА. Заполняется если продукты переработки ввозятся раньше, чем осуществлен вывоз товаров на переработку вне таможенной территории. в остальных случаях не заполняется.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ru:Code2Type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cu:CountryCode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в соответствии с Классификатором стран мира, в которой выдан сертификат.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ru:CountryA2Code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SimplifiedCode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специальных упрощений в соответствии с Классификатором видов специальных упрощений.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ru:LetterIndicator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cu:Total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Documents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документов (ПС, контрактов) для РФ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ru:Count3Type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NumericLic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декларируемого товара по приложению к лицензии. для РБ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ru:Count3Type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cu:Preferencii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классификации документов, подтверждающих наличие льгот или особенностей по уплате таможенных платежей. для РБ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ru:CountryA2Code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catESADcu:Preferencii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DocID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документа, по национальному классификатору документов, подтверждающих наличие льгот или особенностей по уплате таможенных платежей. для РБ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ru:CodeVariable6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catESADcu:Processing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GoodsCost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опереций по переработки товаров, помещенных под таможенную процедуру переработки товаров вне таможенной территории.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ru:AmountType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RegNumberDocument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таможенного документа, с которым он был первоначально предоставлен. для РБ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ru:Text50Type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Текстовое описание. До 50 символов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"/>
        <w:gridCol w:w="1016"/>
        <w:gridCol w:w="521"/>
        <w:gridCol w:w="581"/>
        <w:gridCol w:w="833"/>
        <w:gridCol w:w="3306"/>
        <w:gridCol w:w="1184"/>
        <w:gridCol w:w="2625"/>
        <w:gridCol w:w="2006"/>
        <w:gridCol w:w="81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KDToutPrecedingDocument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Предшествующие документы. Гр. 40.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CUPreceding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DocumentType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Предшествующие документы.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cu:Preceding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DocumentID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 идентификатор предшествующего документа.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cltru:Numeric1Type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tCustomsCode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 предшествующего документа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CustomsCodeType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органа.5 или 8 символов.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cu:Preceding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DocumentDate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Предшествующий документ - дата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DateCustType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cu:Preceding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DocumentNumber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Предшествующий документ - регистрационный номер документа / номер документа при транзите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NumberType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предшествующего документа. 7 символа. Текстовый.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cu:Preceding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DocumentGoodsNumeric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товара в предшествующем документе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cltru:Count3Type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cu:Preceding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DocumentName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предшествующего документа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DocumentNameType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Текстовой.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cu:Preceding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предшествующего документа в соответствии с Классификатором видов документов.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представляемого документа. 5 символа. Текстовый.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catESADcu:Line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Number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строки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SheetNumberType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Номер листа / общее количество листов. До 5 цифр. Числовой.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catESADcu:NetWeight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нетто товара, вошедшего в состав декларируемого товара. для РБ/Масса нетто товара, использованного при изготовлении декларируемого товара.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QuantityBasis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catESADcu:Customs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таможенного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CountryA2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catESADcu:AddNumber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Part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Предшествующий документ - дополнительная составляющая номера (заполняется при указании номера обязательства о подачи таможенной декларации ("ОБ") ). для РФ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CodeVariable2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2 символов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catESADcu:Customs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Cost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Таможенная стоимость товара,указанная в гр 45 предшествующей ДТ.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cltru:AmountType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catESADcu:NetWeight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нетто товара, указанная в гр 38 предшествующей ДТ.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QuantityBasis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catESADcu:Supplementary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GoodsQuantity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дополнительной единице измерения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QuantityType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ru:GoodsQuantity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QuantityBasisType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QualifierName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QualifierNameType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QualifierCode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KDToutCustomsPaymentCalculation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Исчисление таможенных платежей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KDTCustoms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PaymentType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Исчисление таможенных платежей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1153"/>
        <w:gridCol w:w="1139"/>
        <w:gridCol w:w="3652"/>
        <w:gridCol w:w="1340"/>
        <w:gridCol w:w="2924"/>
        <w:gridCol w:w="1936"/>
        <w:gridCol w:w="80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catESADcu:Payment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ModeCode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платежа по классификатору видов налогов, сборов и иных платежей, взимание которых возложено на таможенные органы.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CUCustomsPayment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таможенного платежа. 4 символов. Текстовый.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catESADcu:Payment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платежа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catESADcu:Payment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CurrencyCode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 валюты суммы платежа.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CurrencyN3CodeType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валюты. Цифровой. 3 цифры.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catESADcu:TaxBase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 начисления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QuantityBasisType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catESADcu:TaxBase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CurrencyCode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 валюты основы начисления (адвалорная ставка)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CurrencyN3CodeType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валюты. Цифровой. 3 цифры.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catESADcu:Rate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/ ставка рефинансирования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 cu:RateType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таможенного платежа. 6 знаков после запятой. всего 12 цифр. Числовой.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catESADcu:RateTypeCode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ставки (адвалорная - "%",признак сборов для РК - "S", специфическая - "*")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LetterIndicator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catESADcu:RateCurrency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 валюты ставки (специфическая ставка)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CurrencyN3Code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валюты. Цифровой. 3 цифры.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catESADcu:RateTNVED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QualifierCode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ставки (специфическая ставка)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QualifierCodeType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catESADcu:Weighting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Factor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Весовой коэффициент единицы измерения (специфическая ставка)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WeightingFact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Весовой коэффициент единицы измерения. 3 знака после запятой. Всего 9 цифр. Числовой.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catESADcu:Comparison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OperationsSign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операции сравнения (1 - меньше, 2 - больше)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Numeric1Type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catESADcu:Rate2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Ставка.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таможенного платежа. 6 знаков после запятой. всего 12 цифр. Числовой.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catESADcu:RateTypeCode2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ставки (адвалорная - "%",признак сборов для РК - "S", специфическая - "*")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ru:Letter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catESADcu:RateCurrency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 валюты ставки (специфическая ставка)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ru:CurrencyN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3CodeType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валюты. Цифровой. 3 цифры.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catESADcu:RateTNVED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QualifierCode2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ставки (специфическая ставка)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 ierCodeType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catESADcu:Weighting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Factor2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Весовой коэффициент единицы измерения (специфическая ставка)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cltESAD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cu:WeightingFactorType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Весовой коэффициент единицы измерения. 3 знака после запятой. Всего 9 цифр. Числовой.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catESADcu:OperationsSign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операции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ru:Letter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catESADcu:Rate3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Ставка.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таможенного платежа. 6 знаков после запятой. всего 12 цифр. Числовой.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catESADcu:RateType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ставки (адвалорная -"%", специфическая - "*")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ru:Letter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catESADcu:RateCurrency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 валюты ставки (специфическая ставка)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ru:CurrencyN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3CodeType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валюты. Цифровой. 3 цифры.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catESADcu:RateTNVED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QualifierCode3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ставки (специфическая ставка)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QualifierCodeType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catESADcu:Weighting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Factor3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Весовой коэффициент единицы измерения (специфическая ставка)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Weighting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FactorType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Весовой коэффициент единицы измерения. 3 знака после запятой. Всего 9 цифр. Числовой.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catESADcu:Comparison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Result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выполнения операции сравнения:- 1 - истина;- 0 - ложь.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Индикатор. Список двух взаимно исключающих булевых значений истина/ложь, вкл/выкл. и т.д.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catESADcu:RateUseDate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применения ставки таможенного платежа.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catESADcu:PaymentCode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 соответствии с Классификатором особенностей уплаты таможенных и иных платежей, взимание которых возложено на таможенные органы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catESADcu:NumberDays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дней.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Count4Type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4 цифр.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catESADcu:NumberStages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этапов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Count3Type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catESADcu:NumberMonths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полных и неполных календарных месяцев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Count3Type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catESADcu:TariffRate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Тарифный коэффициент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point2Type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. От 0. 2 знака после запятой. 4 цифр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catESADcu:LineNumber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строки из гр.40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SheetNumber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Номер листа / общее количество листов. До 5 цифр. Числовой.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catESADcu:NumberGroup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группы. для РФ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Text50Type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Текстовое описание. До 50 символов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PaymentPrevious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Предыдущая сумма платежа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RateCurrencyCodePrevious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 валюты предыдущей суммы платежа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ru:Currency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N3CodeType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валюты. Цифровой. 3 цифры.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ESADExcise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акцизных марках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ESADExcise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акцизных марках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catESADcu:ExciseSerieses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серии акцизных марок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ExciseSerieses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Серия марок акцизного сбора. До 9 символов. Текстовый.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cu:ExciseFirst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номер диапазона номеров акцизных марок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ExciseNumber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марки акцизного сбора. Целое положительное число. до 8 цифр.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catESADcu:ExciseLast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 номер диапазона номеров акцизных марок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ExciseNumber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марки акцизного сбора. Целое положительное число. до 8 цифр.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catESADcu:ExciseQuantity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акцизных марок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Quantity8Type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Количество. Целое число. 0 знаков после запятой. От 0. Всего до 8ми цифр.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ElectricalEnerg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Received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количестве принятой электроэнергии за отчетный период. элемент 9 Гр 31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CUElectrical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EnergyType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количестве принятой и переданной электроэнергии за отчетный период.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11.17.37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catESADcu:ElectricalEnergy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электроэнергии.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QuantityBasisType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11.17.37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cu:QualifierCode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QualifierCodeType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ElectricalEnerg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Given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количестве переданной электроэнергии за отчетный период. элемент 9 Гр 31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CUElectrical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EnergyType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количестве принятой и переданной электроэнергии за отчетный период.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11.17.38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catESADcu:ElectricalEnergy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электроэнергии.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QuantityBasisType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11.17.38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catESADcu:QualifierCode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 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:MeasureUnitQualifier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GoodsAutomobile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автомобилях. Гр. 31.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Automobile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автомобилях. Гр. 31.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ru:Model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TransportNameType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транспортного средства. До 100 символов. Текстовый.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ru:Mark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марки в оригинале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MarkCarNameType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марки транспортного средства по Классификатору марок транспортных средств. До 20 символов. Текстовый.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ru:MarkCode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марки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MarkCarCodeType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марки транспортного средства по Классификатору марок транспортных средств. От 1 до 3 символов. Текстовый.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ru:OfftakeYear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изготовления транспортного средства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DateYearCustType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Год. Год. формат ISO 8601: CCYY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ru:EngineVolumeQuanity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объем двигателя, куб. см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EngineVolumeType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объем двигателя (транспортного средства). До 6 знаков. 0 знаков после запятой. Числовой.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ru:VINID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(VIN)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VINIDType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Идентификационный номер (VIN)транспортного средства. до 40 символов. Текстовый.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ru:BodyID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кузова (прицепа), присвоенные и нанесенные на них организацией- изготовителем.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VINIDType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Идентификационный номер (VIN)транспортного средства. до 40 символов. Текстовый.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ru:EngineID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Присвоенный организацией - изготовителем идентификационный номер двигателя, нанесенный на блоке двигателя. Идентификационный номер может состоять из групп раздельных цифр, из которых последняя группа, состоящая из двух цифр, указывает год выпуска двигателя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EngineIDType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двигателя. От 1 до 40 символов. Текстовый.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ru:ChassisID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шасси (рамы), присвоенные и нанесенные на них организацией-изготовителем.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ru:VINIDType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Идентификационный номер (VIN)транспортного средства. до 40 символов. Текстовый.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ru:CabID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кабины.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ru:VINIDType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Идентификационный номер (VIN)транспортного средства. до 40 символов. Текстовый.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IdentityCardNumber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удостоверения.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DocumentNumber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catESADcu:CarCost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транспортного средства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ru:AmountType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PowerWeightQuanity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грузоподъемность/мощность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EnginePowerQuanity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двигателя в лошадиных силах или киловаттах. Всего до 9 цифр. До 2 знаков после запятой. Числовой.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catESADcu:PassedKilometer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Пробег.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Quantity8Type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Количество. Целое число. 0 знаков после запятой. От 0. Всего до 8ми цифр.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"/>
        <w:gridCol w:w="1"/>
        <w:gridCol w:w="1"/>
        <w:gridCol w:w="454"/>
        <w:gridCol w:w="907"/>
        <w:gridCol w:w="1"/>
        <w:gridCol w:w="1073"/>
        <w:gridCol w:w="254"/>
        <w:gridCol w:w="505"/>
        <w:gridCol w:w="404"/>
        <w:gridCol w:w="202"/>
        <w:gridCol w:w="102"/>
        <w:gridCol w:w="2864"/>
        <w:gridCol w:w="703"/>
        <w:gridCol w:w="2654"/>
        <w:gridCol w:w="2507"/>
        <w:gridCol w:w="7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CustomsProcedure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Процедура. Гр 37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ESADCustoms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ProcedureType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Процедура.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cu:MainCustomsModeCode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заявляемой таможенной процедуры в соответствии с классификатором видов таможенных процедур.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CustomsMode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таможенной процедуры по Классификатору видов таможенных процедур. 2 символа.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cu:PrecedingCustoms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ModeCode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предшествующей таможенной процедуры в соответствии с классификатором видов таможенных процедур.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CustomsMode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таможенной процедуры по Классификатору видов таможенных процедур. 2 символа.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cu:GoodsTransfer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перемещения товаров в соответствии с классификатором особенностей перемещения товаров 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GoodsTransfer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особенности перемещения товаров по классификатору особенностей перемещения. 3 символа.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SupplementaryGoodsQuantityl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измерения, отличной от основной и дополнительной элемент 1 Гр.31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[0..3]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ru:GoodsQuantity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QuantityBasisType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QualifierName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QualifierNameType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QualifierCode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SupplementaryGoodsQuantity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дополнительной единице измерения. Гр.41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catru:GoodsQuantity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QuantityBasis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QualifierName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QualifierName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QualifierCode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ESADContainer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контейнерах. элемент 3 Гр 31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ESADContainer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контейнерах.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catESADcu:Container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контейнеров.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Quantity8Type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Количество. Целое число. 0 знаков после запятой. От 0. Всего до 8ми цифр.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catESADcu:Container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Kind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контейнера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Классификатором видов груза, упаковки и упаковочных материалов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груза, код упаковки. 2 символа.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Container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контейнера.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Container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Номер контейнера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catESADcu:Container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Identificaror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(идентификатор) контейнера.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ru:Container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Номер контейнера. От 1 до 17 символов.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catESADcu:FullIndicator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заполнения контейнера.1 - товар занимает весь контейнер 2- товар занимает часть контейнера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ru:Letter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ESADGoodsPackaging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грузовых местах, поддонах и упаковке товаров.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PackagingType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грузовых местах, поддонах и упаковке товаров.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catESADcu:PakageQuantity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грузовых мест, занятых товаром.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ru:Pakage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 / порядковый номер грузового места. До 8ми знаков. Числовой.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catESADcu:PakageTypeCode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наличия упаковки товара: 0 - Без упаковки; 1 - С упаковкой; 2 - Без упаковки в оборудованных емкостях транспортного средства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ru:Letter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cu:PakagePart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мест, частично занятых товаром.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ru:Pakage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 / порядковый номер грузового места. До 8ми знаков. Числовой.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catESADcu:RBCargoKind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грузовых мест (элемент 2 гр. 31 ДТ).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Variable14Type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catESADcu:PackageCode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 в соответствии с Классификатором видов груза, упаковки и упаковочных материалов.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PackageCodeType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груза, код упаковки. 2 символа.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упаковке товаров.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PackingInform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упаковке товаров. Код, Количество.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PackingCode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упаковки товаров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Классификатором видов груза, упаковки и упаковочных материалов.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PackageCodeType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груза, код упаковки. 2 символа.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PakingQuantity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упаковок.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cltru:Packages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мест. От 0 включительно. До 8 цифр.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cu:Pallete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поддонах и паллетах. элемент 2 гр 31.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cu:Pallete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поддонах и паллетах.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cu:Pallete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поддонов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ru:Packages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мест. От 0 включительно. До 8 цифр.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cu:Pallete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поддонов.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 cu:Package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вида груза, упаковки. До 150 символов.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cu:Pallete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поддона в соответствии с классификатором видов груза, упаковки и упаковочных материалов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PackageCodeType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груза, код упаковки. 2 символа.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UnitPackInfo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индивидуальной упаковке товара.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PackingIn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formationType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упаковке товаров. Код, Количество.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PackingCode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упаковки товаров в соответствии с Классификатором видов груза, упаковки и упаковочных материалов.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PackageCodeType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груза, код упаковки. 2 символа.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cu:Paking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упаковок.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PackagesQuantity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мест. От 0 включительно. До 8 цифр.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CargoInfo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виде груза (при перевозе товара без упаковки)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cu:Packing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упаковке товаров. Код, Количество.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PackingCode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упаковки товаров в соответствии с Классификатором видов груза, упаковки и упаковочных материалов.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PackageCodeType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груза, код упаковки. 2 символа.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PakingQuantity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упаковок.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PackagesQuantityType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мест. От 0 включительно. До 8 цифр.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ESADGoodsQuota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Квота. Гр 39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cu:ESADGoods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QuotaType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Квота.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ESADProduct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QuantityQuota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остатке квоты, выраженные в количестве продукта. Заполняется в случае, если квота указывается в единицах измерения.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ESADProduct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QuantityQuotaType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остатке квоты, выраженные в количестве продукта. Заполняется в случае, если квота указывается в единицах измерения.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[0.2]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QuotaQuantity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квоты в единице измерения.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QuantityBasisType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catESADcu:Quota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QualifierCode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квоты в соответствии с классификатором единиц измерения.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QualifierCodeType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cu:Quota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MeasurementName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 квоты.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QualifierNameType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catESADcu:ESADCurrency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Quota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остатке квоты в стоимостном выражении. Заполняется в случае, если квота установлена в стоимостном выражении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ESADCurrency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QuotaType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остатке квоты в денежном выражении. Заполняется в случае, если квота установлена в денежном выражении.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cu:Quota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CurrencyCode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 валюты квоты в соответствии с классификатором кодов валют.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CurrencyN3CodeType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валюты. Цифровой. 3 цифры.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cu:Quota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CurrencyQuantity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квоты в валюте.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ru:AmountType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cu:Quota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CurrencyName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валюты квоты.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CurrencyNameType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валюты. До 70 символов.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GoodsQuantity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декларируемого товара в единице измерения, необходимое для списания квоты. Для РК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GoodsQuantity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QuantityBasisType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QualifierName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QualifierNameType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QualifierCode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QualifierCodeType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KDToutCustomsConditions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указываемые в случае, если ДТ используется в качестве заявления на получение разрешения на переработку товаров элемент 6 гр 31, гр 44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Processing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GoodsDecl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arationType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Заявление на переработку товаров.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catESADcu:RateOutput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выхода продуктов переработки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FreeText250Type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catESADcu:Processing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DocNumber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разрешения на предшествующую переработку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DocumentNumberTyp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catESADcu:Processing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DocDate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предшествующего разрешения на переработку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catESADcu:GoodsIdent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ificationMethod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идентификации ввезенных/вывезенных товаров в продуктах переработки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FreeText250Type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catESADcu:Processing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операций по переработке товаров.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PlaceNameType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места (порта, ж/д станции и т.п.). До 40 символов.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catESADcu:Substitute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замене иностранных товаров эквивалентными товарами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FreeText2 5 0Type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catESADcu:Place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Processing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 проведения операций по переработке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ru:PostalCode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PostalCodeType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ru:CountryCode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CountryA2CodeType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ru:CounryName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CountryNameType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ru:Region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ru:City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CityNameType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ru:StreetHouse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StreetHouseType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cu:Organization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лица, осуществляющего операции по переработке товаров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CUOrganizationType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ru:OrganizationName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 физического лица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ru:NameType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ru:ShortName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ru:ShortNameType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для заполнения наименования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ru:LanguageCodeType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*.4.1.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ru:RFOrgani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zationFeatures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605"/>
        <w:gridCol w:w="303"/>
        <w:gridCol w:w="1118"/>
        <w:gridCol w:w="1"/>
        <w:gridCol w:w="254"/>
        <w:gridCol w:w="254"/>
        <w:gridCol w:w="1"/>
        <w:gridCol w:w="236"/>
        <w:gridCol w:w="353"/>
        <w:gridCol w:w="702"/>
        <w:gridCol w:w="2"/>
        <w:gridCol w:w="2"/>
        <w:gridCol w:w="2"/>
        <w:gridCol w:w="906"/>
        <w:gridCol w:w="454"/>
        <w:gridCol w:w="1"/>
        <w:gridCol w:w="1140"/>
        <w:gridCol w:w="820"/>
        <w:gridCol w:w="2797"/>
        <w:gridCol w:w="2586"/>
        <w:gridCol w:w="748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*.4.1.1.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ru:OGRNIDType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*.4.1.2.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ru:INNIDType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 . От 10 до 12 символов. Числовой.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*.4.1.3.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ru:KPPCodeType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*.4.2.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catru:RKOrgan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izationFea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tures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*.4.2.1.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ru:BINType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*.4.2.2.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ru:IINType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 Текстовый..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*.4.2.3.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ru:ITNKZType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Идентификационный таможенный номер (ИТН) Республика Казахстан.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*.4.2.3.1.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CategoryCode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ru:Code2Type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*.4.2.3.2.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KATOCode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ru:Code2Type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*.4.2.3.3.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catru:RNN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 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ru:RNNIDType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*.4.2.3.4.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ITNReserv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ru:ITNReservType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*.4.3.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ru:UNPTtype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RBIdenti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CodeVariable14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ru:Address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*.5.1.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ru:Postal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ru:Country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Классификатором стран мира.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ru:CountryA2Code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ru:Counry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Классификатором стран мира.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ru:CountryName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catru:Region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ru:RegionType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ru:City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ru:CityName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ru:Street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ru:StreetHouse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ru:IdentityCard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CardCode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CardName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ru:IdentityCardName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CardSeries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IdentityCardSeries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CardNumber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IdentityCardNumber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CardDate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ru:DateCustType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ru:Organiza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tionName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ru:NameType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11.17.46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cu:Processing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Product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переработки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Processing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Описание продуктов переработки.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catESADcu:GoodsTNVEDCode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ru:GoodsNomenclature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ТС. От 4 до 10 символов. Числовой"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и характеристика товара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FreeText250Type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catESADcu:Processing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GoodsQuantity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товаров в единице измерения.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ru:QuantityBasisType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ru:Measure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UnitQualifier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QualifierNameType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ru:Measure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UnitQualifier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QualifierCodeType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11.17.46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cu:WasteProducts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переработки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cu:Processing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Описание продуктов переработки.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GoodsTNVEDCode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Nomenclature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ТС. От 4 до 10 символов. Числовой"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GoodsDescription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и характеристика товара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ru:FreeText250Type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Processing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GoodsQuantity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товаров в единице измерения.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cltru:Quantity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BasisType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ru:Measure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UnitQualifier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QualifierNameType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ru:Measure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UnitQualifier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QualifierCodeType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11.17.46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cu:Heels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cu:Processing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Описание продуктов переработки.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catESADcu:GoodsTNVED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ru:GoodsNomenclature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ТС. От 4 до 10 символов. Числовой"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и характеристика товара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ru:FreeText250Type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catESADcu:Processing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GoodsQuantity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товаров в единице измерения.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ru:QuantityBasisType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QualifierName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MeasureUnitQualifier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QualifierCode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MeasureUnitQualifier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KDToutGoodsOrganization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 в товарной части ДТ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KDTConsigneeType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получателе товаров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ru:OrganizationName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организации/ ФИО физического лица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ru:ShortName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ru:ShortNameType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catgeru:OrganizationLangua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для заполнения наименования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LanguageCodeType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11.17.47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catru: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catru:Organization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ru:RFOrganization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ru:OGRN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ru:OGRNIDType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ru:INN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ru:INNIDType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 . От 10 до 12 символов. Числовой.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ru:KPP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ru:KPPCodeType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ru:RKOrgani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zationFeatures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ru:BIN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ru:BINType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ru:IIN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ru:IINType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 Текстовый..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*.2.3.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ru:ITN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ru:ITNKZType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Идентификационный таможенный номер (ИТН) Республика Казахстан.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Category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ru:Code2Type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KATOCode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ru:Code2Type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catru:RNN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ru:RNNIDType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ITNReserv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ru:ITNReservType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ru:RBOrganization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ru:RBOrganization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catru:UNP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ru:UNPTtype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RBIdentification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ru:CodeVariable14Type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11.17.47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ru:Address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ru:AddressType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ru:PostalCode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ru:PostalCodeType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ru:CountryCode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Классификатором стран мира.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ru:CountryA2CodeType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ru:CounryName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Классификатором стран мира.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ru:CountryNameType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ru:Region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ru:RegionType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ru:City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ru:CityNameType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ru:StreetHouse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ru:StreetHouseType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11.17.47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catru:IdentityCard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IdentityCardName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IdentityCardSeries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IdentityCardNumber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ru:NameType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ContractorIndicator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указанных сведений:1-КОНТРАГЕНТ; 2 - РАЗНЫЕ ПО СПИСКУ.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LetterIndicatorType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11.17.47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BranchDescription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обособленном подразделении.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ru:CUBranch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DescriptionType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обособленном подразделении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1"/>
        <w:gridCol w:w="707"/>
        <w:gridCol w:w="454"/>
        <w:gridCol w:w="706"/>
        <w:gridCol w:w="2"/>
        <w:gridCol w:w="454"/>
        <w:gridCol w:w="906"/>
        <w:gridCol w:w="5"/>
        <w:gridCol w:w="2"/>
        <w:gridCol w:w="2"/>
        <w:gridCol w:w="550"/>
        <w:gridCol w:w="550"/>
        <w:gridCol w:w="127"/>
        <w:gridCol w:w="127"/>
        <w:gridCol w:w="177"/>
        <w:gridCol w:w="235"/>
        <w:gridCol w:w="235"/>
        <w:gridCol w:w="237"/>
        <w:gridCol w:w="1"/>
        <w:gridCol w:w="706"/>
        <w:gridCol w:w="907"/>
        <w:gridCol w:w="1"/>
        <w:gridCol w:w="1413"/>
        <w:gridCol w:w="441"/>
        <w:gridCol w:w="2748"/>
        <w:gridCol w:w="2258"/>
        <w:gridCol w:w="686"/>
      </w:tblGrid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ru:OrganizationName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обособленного подразделения.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ru:ShortName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ru:Address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обособленного подразделения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ru:Address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ru:PostalCode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ru:Postal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ru:CountryCode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Классификатором стран мира.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ru:CountryA2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ru:CounryName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Классификатором стран мира.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ru:Region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ru:RegionType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ru:City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ru:CityNameType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ru:StreetHo use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StreetHouseType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zationFeatures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ru:OGRNIDType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 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ru:KPPCodeType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ru:RKOrgani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zationFeatures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ru:BINType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ru:ITNKZType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*.3.2.3.1.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 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ru:RNNIDType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*.3.2.3.4.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Reserv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ru:ITNReservType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ru:RBOrgani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zationFeatures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ru:RBOrganization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catru:UNP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ru:UNPTtype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ru:RB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Identific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ru:CodeVariable14Type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RBSupplementary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GoodsQuantity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ru:Supplementary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ru:GoodsQuantity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ru:QuantityBasisType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QualifierName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QualifierCode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KDToutPayments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уплачиваемых платежах, платежных поручениях, отсрочке платежей. Гр. 48, В.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KTDoutPaymentsType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уплачиваемых платежах, платежных поручениях, отсрочке платежей. Гр. 48, 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11.18.1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KDToutCustomsPayment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Уплата таможенных платежей. Гр. 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KDTSectionBCustoms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Уплата таможенных платежей. Гр. 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11.18.1.1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cu:PaymentModeCode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таможенного платежа по классификатору видов налогов, сборов и иных платежей, взимание которых возложено на таможенные органы.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ru:CustomsPayment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таможенного платежа. до 4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11.18.1.2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cu:PaymentAmount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платежа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11.18.1.3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cu:PaymentCurrencyCode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 валюты суммы платежа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ru:CurrencyN3Code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валюты. Цифровой. 3 цифры.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11.18.1.4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cu:CurrencyRate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валюты платежа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ru:CurrencyRate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валюты. Всего 11 цифр. До 4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11.18.1.5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cu:PaymentWayCode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уплаты в соответствии с Классификатором способов уплаты таможенных и иных платежей, взимание которых возложено на таможенные органы.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11.18.1.6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PaymentPrevious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Предыдущая сумма платежа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11.18.1.7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 ateCurrencyCodePrevious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 валюты предыдущей суммы платежа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ru:CurrencyN3Code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валюты. Цифровой. 3 цифры.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11.18.1.8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PaymentDocument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Платежный документ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PaymentDocumentType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Платежный документ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catru:PrDocumentName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catru:PrDocumentNumber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catru:PrDocumentDate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PaymentDate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уплаты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11.18.1.9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ru:RF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ru:RFOrganization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ru:OGRN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ru:OGRNIDType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ru:INN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 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ru:KPP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ru:KPPCodeType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ru:RK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ru:BIN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ru:BINType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ru:IIN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*.2.3.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ru:ITN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ru:ITNKZType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*.2.3.1.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Category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*.2.3.2.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KATOCode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*.2.3.3.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ru:RNNIDType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*.2.3.4.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catru:ITN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Reserv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ru:ITNReservType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ru:RB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ru:UNP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ru:UNPTtype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ru:RBIdenti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ficationNumber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CodeVariable14Type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11.18.2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CUDelayPayments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Отсрочка платежей гр.48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CUDelay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Отсрочка платежей гр.48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11.18.2.1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catESADcu:PaymentModeCode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таможенного платежа по классификатору видов налогов, сборов и иных платежей, взимание которых возложено на таможенные органы.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CustomsPayment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таможенного платежа. до 4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11.18.2.2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catESADcu:DelayDocumentNumber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на основании которого предоставлена отсрочка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11.18.2.3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catESADcu:DelayDocumentDate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документа, на основании которого предоставлена отсрочка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11.18.2.4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catESADcu:DelayDate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уплаты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11.19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Guarantee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cu:CU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GuaranteeType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Гарантия.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11.19.1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cu:PaymentWayCode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способов обеспечения уплатыв соответствии с Классификатором способов обеспечения уплаты таможенных пошлин, налогов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11.19.2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cu:Amount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11.19.3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cu:DocumentNumber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11.19.4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cu:DocumentDate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11.19.5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cu:UNP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ru:UNPTtype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11.19.6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cu:BIC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Банковский идентификационный код или небанковский идентификационный код кредитно-финансовой организации.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ru:BICIDType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BIC код банка. 9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GtdRegistryNumber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ДТ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ru:GTDIDType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Регистрационный номер таможенного документа. Применяется для всех документов имеющих структуру номера, совпадающую с со структурой номера ДТ.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ru:CustomsCode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органа, зарегистрировавшего документ.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ru:CustomsCodeType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органа.5 или 8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ru:RegistrationDate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 документа.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ru:GTDNumber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документа по журналу регистрации.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ru:GTDIDType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Номер ДТ. От 1 до 7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1.2.2.2 Локальные прикладные типы.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1.2.2.2.1CUGoodsLocationChoiceType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GoodsLocationChoice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6"/>
        <w:gridCol w:w="2550"/>
        <w:gridCol w:w="4168"/>
        <w:gridCol w:w="2551"/>
        <w:gridCol w:w="595"/>
      </w:tblGrid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GoodsLocationWarehouse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местонахождении товаров: таможенный склад, склад временного хранения, свободный склад, склад получателя, иные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KDTout:CUWarehousePlaceType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документе свидетельствующем о включении в реестры уполномоченных экономических операторов либо реестры владельцев складов хранения собственных товаров, владельцев складов временного хранения, владельцев таможенных складов либот свободных складов, разрешение на временное хранение на складе получателя.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GoodsLocationPlace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местонахождении товара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cu:CUGoodsLocationP laceType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местонахождении товара.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Transport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местонахождении товаров - транспортное средство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cu:CUTransportType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местонахождении товаров - транспортное средство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1"/>
        <w:gridCol w:w="3106"/>
        <w:gridCol w:w="2783"/>
        <w:gridCol w:w="3011"/>
        <w:gridCol w:w="739"/>
      </w:tblGrid>
      <w:tr>
        <w:trPr>
          <w:trHeight w:val="30" w:hRule="atLeast"/>
        </w:trPr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KDTout:KDTGoodsLocation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товаров. Гр. 30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1.2.2.2.2 CustomsRepresCertificateType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свидетельствующий о включении лица в 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таможенных представителей. 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 ru:DocumentBaseType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4"/>
        <w:gridCol w:w="2853"/>
        <w:gridCol w:w="3659"/>
        <w:gridCol w:w="2820"/>
        <w:gridCol w:w="734"/>
      </w:tblGrid>
      <w:tr>
        <w:trPr>
          <w:trHeight w:val="3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DocumentModeCode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документа:2 - свидетельство таможенного представителя (брокера ); 3 - свидетельство таможенного представителя.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ru:LetterIndicatorType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1 символ. Текстовый.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Родительские элементы: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8"/>
        <w:gridCol w:w="2585"/>
        <w:gridCol w:w="3750"/>
        <w:gridCol w:w="2597"/>
        <w:gridCol w:w="720"/>
      </w:tblGrid>
      <w:tr>
        <w:trPr>
          <w:trHeight w:val="30" w:hRule="atLeast"/>
        </w:trPr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KDTout:KDToutFilledPerson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лице, заполнившем декларацию.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CustomsRepresCertificate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свидетельствующий о включении лица в Реестр таможенных представителей.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1.2.2.2.3 CUWarehousePlaceType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 свидетельствующем о включении в реестры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уполномоченных экономических операторов либо реестры владельцев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складов хранения собственных товаров, владельцев складов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хранения, владельцев таможенных складов либот свободных складов,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разрешение на временное хранение на складе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 ru:DocumentBaseType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8"/>
        <w:gridCol w:w="2879"/>
        <w:gridCol w:w="3653"/>
        <w:gridCol w:w="2806"/>
        <w:gridCol w:w="734"/>
      </w:tblGrid>
      <w:tr>
        <w:trPr>
          <w:trHeight w:val="30" w:hRule="atLeast"/>
        </w:trPr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DocumentModeCode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документа:1-Лицензия 2- Свидетельство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ru:LetterIndicatorType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1 символ. Текстовый.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1"/>
        <w:gridCol w:w="3409"/>
        <w:gridCol w:w="3551"/>
        <w:gridCol w:w="1939"/>
        <w:gridCol w:w="550"/>
      </w:tblGrid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KDTout:CUGoodsLocationChoice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GoodsLocationChoice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GoodsLocationWarehouse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местонахождении товаров: таможенный склад, склад временного хранения, свободный склад, склад получателя, иные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1.2.2.2.4 KDTBorderTransportType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 на границе.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 ru:CUTransportMeansType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8"/>
        <w:gridCol w:w="2649"/>
        <w:gridCol w:w="3775"/>
        <w:gridCol w:w="2738"/>
        <w:gridCol w:w="730"/>
      </w:tblGrid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TransportMeansQuantity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транспортных средств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ru:Count5Type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Порядковый номер. От 1 до 5 цифр.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MethodTransport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транспортировки товаров при перемещении по линиям электропередачи или трубопроводным транспортом: 1- газопровод, 2 -нефтепровод, 3- нефтепродуктопровод, 4- линия электропередачи.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ru:Numeric1Type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NameObject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объекта, на котором установлены приборы учета товаров, перемещаемых по линиям электропередачи или трубопроводным транспортом.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ru:FreeText250Type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Текстовая строка. До 250 символов.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TransportMeans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транспортного средства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ru:TransportMeansBaseTy pe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Базовый тип для описания транспортного средства в таможенных документах.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</w:tbl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7"/>
        <w:gridCol w:w="2827"/>
        <w:gridCol w:w="3659"/>
        <w:gridCol w:w="2658"/>
        <w:gridCol w:w="729"/>
      </w:tblGrid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KDTout:KDTConsigment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перевозке товаров гр. 15, 15а, 17,17а, 18, 19, 21, 25, 26, 29, 53, 55.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KDToutBorderTransport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 на границе. Гр. 21, 25 КДТ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1.2.2.2.5 KDTConsigmentType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перевозке товаров гр. 15, 15а, 17,17а, 18, 19, 21,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25, 26, 29, 53, 55.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 cu:CUConsigmentType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2"/>
        <w:gridCol w:w="2549"/>
        <w:gridCol w:w="4086"/>
        <w:gridCol w:w="2399"/>
        <w:gridCol w:w="724"/>
      </w:tblGrid>
      <w:tr>
        <w:trPr>
          <w:trHeight w:val="30" w:hRule="atLeast"/>
        </w:trPr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KDToutDepartureArrivalTrans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port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 при прибытии/убытии. Гр. 18,26 КДТ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KDTout:KDTDepartureArrivalT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ransportType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Транспортные средства при прибытии/убытии. Гр. 18, 26 КТД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KDToutBorderTransport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 на границе. Гр. 21, 25 КДТ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KDTout:KDTBorderTransportTy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Транспортные средства на границе.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1"/>
        <w:gridCol w:w="2618"/>
        <w:gridCol w:w="3457"/>
        <w:gridCol w:w="2913"/>
        <w:gridCol w:w="731"/>
      </w:tblGrid>
      <w:tr>
        <w:trPr>
          <w:trHeight w:val="30" w:hRule="atLeast"/>
        </w:trPr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KDTout:KDTGoodsShipment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KTDoutConsigment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перевозке товаров. Гр. 15, 15а, 17,17а, 18, 19, 21, 25, 26,29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1.2.2.2.6 KDTConsigneeType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получателе товаров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cat_ ru:CUOrganizationType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Дочерние элементы: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1"/>
        <w:gridCol w:w="2856"/>
        <w:gridCol w:w="3828"/>
        <w:gridCol w:w="2782"/>
        <w:gridCol w:w="733"/>
      </w:tblGrid>
      <w:tr>
        <w:trPr>
          <w:trHeight w:val="30" w:hRule="atLeast"/>
        </w:trPr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ContractorIndicator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указанных сведений:1- КОНТРАГЕНТ; 2 - РАЗНЫЕ ПО СПИСКУ.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ru:LetterIndicatorType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1 символ.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BranchDescription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обособленном подразделении.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ru:CUBranchDescriptionT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ype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обособленном подразделении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Родительские элементы: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5"/>
        <w:gridCol w:w="2771"/>
        <w:gridCol w:w="3806"/>
        <w:gridCol w:w="2449"/>
        <w:gridCol w:w="729"/>
      </w:tblGrid>
      <w:tr>
        <w:trPr>
          <w:trHeight w:val="30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KDTout:KDTGoodsShipment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KTDoutConsignee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получателе товаров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KDTout:KDToutGoods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Товарная часть КТД. Гр. 31-47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KDToutGoodsOrganization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 в товарной части ДТ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1.2.2.2.7 KDTConsignorType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отправителе товаров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 ru:CUOrganizationType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8"/>
        <w:gridCol w:w="2866"/>
        <w:gridCol w:w="3831"/>
        <w:gridCol w:w="2791"/>
        <w:gridCol w:w="734"/>
      </w:tblGrid>
      <w:tr>
        <w:trPr>
          <w:trHeight w:val="30" w:hRule="atLeast"/>
        </w:trPr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ContractorIndicator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указанных сведений:1- КОНТРАГЕНТ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ru:LetterIndicatorType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1 символ. Текстовый.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BranchDescription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обособленном подразделении.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ru:CUBranchDescriptionT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ype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обособленном подразделении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0"/>
        <w:gridCol w:w="2759"/>
        <w:gridCol w:w="3448"/>
        <w:gridCol w:w="2739"/>
        <w:gridCol w:w="734"/>
      </w:tblGrid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KDTout:KDTGoodsShipment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партии.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KTDoutConsignor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отправителе товаров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1.2.2.2.8 KDTCustomsPaymentType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Исчисление таможенных платежей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 cu:CUCustomsPaymentCalculationType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2"/>
        <w:gridCol w:w="2581"/>
        <w:gridCol w:w="3723"/>
        <w:gridCol w:w="2713"/>
        <w:gridCol w:w="731"/>
      </w:tblGrid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PaymentPrevious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Предыдущая сумма платежа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ru:AmountType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RateCurrencyCodePrevious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 валюты предыдущей суммы платежа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ru:CurrencyN3CodeType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валюты. Цифровой. 3 цифры.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0"/>
        <w:gridCol w:w="2787"/>
        <w:gridCol w:w="4116"/>
        <w:gridCol w:w="2468"/>
        <w:gridCol w:w="729"/>
      </w:tblGrid>
      <w:tr>
        <w:trPr>
          <w:trHeight w:val="3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KDTout:KDToutGoods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Товарная часть КТД. Гр. 31-47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KDToutCustomsPaymentCalcula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tion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Исчисление таможенных платежей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</w:tbl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1.2.2.2.9 KDTDeclarantType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декларанте/представителе.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 ru:CUOrganizationType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7"/>
        <w:gridCol w:w="2803"/>
        <w:gridCol w:w="3860"/>
        <w:gridCol w:w="2815"/>
        <w:gridCol w:w="735"/>
      </w:tblGrid>
      <w:tr>
        <w:trPr>
          <w:trHeight w:val="30" w:hRule="atLeast"/>
        </w:trPr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BranchDescription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обособленном подразделении.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ru:CUBranchDescriptionT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ype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обособленном подразделении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CorrectorPerson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Лицо,заполнившее КДТ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cu:ESADFilledPerson Type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лице, заполнившем декларацию.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3"/>
        <w:gridCol w:w="2771"/>
        <w:gridCol w:w="3420"/>
        <w:gridCol w:w="2752"/>
        <w:gridCol w:w="734"/>
      </w:tblGrid>
      <w:tr>
        <w:trPr>
          <w:trHeight w:val="30" w:hRule="atLeast"/>
        </w:trPr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KDTout:KDTGoodsShipment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KTDoutDeclarant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декларанте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1.2.2.2.10 KDTDepartureArrivalTransportType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 при прибытии/убытии. Гр. 18, 26 КТД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 ru:CUTransportMeansType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8"/>
        <w:gridCol w:w="2649"/>
        <w:gridCol w:w="3775"/>
        <w:gridCol w:w="2738"/>
        <w:gridCol w:w="730"/>
      </w:tblGrid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TransportMeansQuantity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транспортных средств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ru:Count5Type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Порядковый номер. От 1 до 5 цифр.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MethodTransport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транспортировки товаров при перемещении по линиям электропередачи или трубопроводным транспортом: 1- газопровод, 2 -нефтепровод, 3- нефтепродуктопровод, 4- линия электропередачи.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ru:Numeric1Type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NameObject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объекта, на котором установлены приборы учета товаров, перемещаемых по линиям электропередачи или трубопроводным транспортом.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ru:FreeText250Type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Текстовая строка. До 250 символов.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TransportMeans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транспортного средства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ru:TransportMeansBaseTy pe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Базовый тип для описания транспортного средства в таможенных документах.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9"/>
        <w:gridCol w:w="2685"/>
        <w:gridCol w:w="3961"/>
        <w:gridCol w:w="2649"/>
        <w:gridCol w:w="726"/>
      </w:tblGrid>
      <w:tr>
        <w:trPr>
          <w:trHeight w:val="30" w:hRule="atLeast"/>
        </w:trPr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KDTout:KDTConsigment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перевозке товаров гр. 15, 15а, 17,17а, 18, 19, 21, 25, 26, 29, 53, 55.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KDToutDepartureArrivalTrans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port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 при прибытии/убытии. Гр. 18,26 КДТ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1.2.2.2.11 KDTFinancialAdjustingResponsiblePersonType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 ответственное за финансовое урегулирование.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 ru:CUOrganizationType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9"/>
        <w:gridCol w:w="2807"/>
        <w:gridCol w:w="3862"/>
        <w:gridCol w:w="2807"/>
        <w:gridCol w:w="735"/>
      </w:tblGrid>
      <w:tr>
        <w:trPr>
          <w:trHeight w:val="30" w:hRule="atLeast"/>
        </w:trPr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BranchDescription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обособленном подразделении.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ru:CUBranchDescriptionT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ype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обособленном подразделении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2"/>
        <w:gridCol w:w="2511"/>
        <w:gridCol w:w="3997"/>
        <w:gridCol w:w="2511"/>
        <w:gridCol w:w="729"/>
      </w:tblGrid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KDTout:KDTGoodsShipment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партии.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KTDoutFinancialAdjustingRes ponsiblePerson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 ответственное за финансовое урегулирование.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1.2.2.2.12 KDTGoodsLocationType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товаров. Гр. 30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5"/>
        <w:gridCol w:w="2140"/>
        <w:gridCol w:w="4043"/>
        <w:gridCol w:w="3423"/>
        <w:gridCol w:w="719"/>
      </w:tblGrid>
      <w:tr>
        <w:trPr>
          <w:trHeight w:val="30" w:hRule="atLeast"/>
        </w:trPr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InformationTypeCode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информации: 11- СВХ; 21- ТС; 25 - Свободный склад; 31- Склад получателя; 41 - Склад хранения собственных товаров (для РК); 52 - Транспортное средство (для РК); 60 - Помещение (площадки) УЭО; 72 - ЗТК (для РБ); 91 - Адрес места хранения (для РБ); 99 - Иное место ВХ, 80 - ОЭЗ.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ru:Code2Type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CustomsOffice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ru:CustomsCodeType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таможенного органа.5 или 8 символов.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CustomsCountryCode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таможенного органа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ru:CountryA2CodeType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страны alpha-2 (две буквы латинского алфавита). 2 символа. Текстовый.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KDTout:CUGoodsLocationChoic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eType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GoodsLocationChoice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Address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Точный адрес местонахождения товаров.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ru:AddressType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3"/>
        <w:gridCol w:w="2693"/>
        <w:gridCol w:w="3505"/>
        <w:gridCol w:w="2798"/>
        <w:gridCol w:w="701"/>
      </w:tblGrid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KDTout:KDTGoodsShipment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партии.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KDTGoodsLocation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товаров. Гр. 30 ДТ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1.2.2.2.13 KDTGoodsShipmentType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товарной партии.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 cu:CUESADGoodsShipmentType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5"/>
        <w:gridCol w:w="2431"/>
        <w:gridCol w:w="4114"/>
        <w:gridCol w:w="2427"/>
        <w:gridCol w:w="713"/>
      </w:tblGrid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KTDoutConsignor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отправителе товаров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KDTout:KDTConsignorType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отправителе товаров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KTDoutConsignee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получателе товаров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KDTout:KDTConsigneeType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получателе товаров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KTDoutFinancialAdjustingRes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ponsiblePerson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 ответственное за финансовое урегулирование.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KDTout:KDTFinancialAdjustin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gResponsiblePersonType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Лицо ответственное за финансовое урегулирование.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KTDoutDeclarant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декларанте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KDTout:KDTDeclarantType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декларанте/представителе.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FilledPerson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лице, заполнившем ДТ. Гр. 54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KDTout:KDToutFilledPersonTy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лице, заполнившем декларацию.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KDTGoodsLocation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товаров. Гр. 30 ДТ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KDTout:KDTGoodsLocationType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Местонахождение товаров. Гр. 30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KTDoutConsigment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перевозке товаров. Гр. 15, 15а, 17,17а, 18, 19, 21, 25, 26,29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KDTout:KDTConsigmentType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перевозке товаров гр. 15, 15а, 17,17а, 18, 19, 21, 25, 26, 29, 53, 55.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KDToutMainContractTerms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сделки. Гр. 11, 20, 22, 23, 24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KDTout:KDToutMainContractTe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rmsType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Условия сделки КТД. Гр. 11, 12, 16, 20, 22, 23, 28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KDToutGoods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Товарная часть КТД. Гр. 31-47.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KDTout:KDToutGoodsType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Товарная часть КТД. Гр. 31-47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KDToutPayments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уплачиваемых платежах, платежных поручениях, отсрочке платежей. Гр. 48, В.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KDTout:KTDoutPaymentsType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уплачиваемых платежах, платежных поручениях, отсрочке платежей. Гр. 48, В.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Guarantee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cu:CUGuaranteeType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Гарантия.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3"/>
        <w:gridCol w:w="2896"/>
        <w:gridCol w:w="3780"/>
        <w:gridCol w:w="2879"/>
        <w:gridCol w:w="622"/>
      </w:tblGrid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KDTout:KDTout CU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декларации на товары.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KDToutGoodsShipment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1.2.2.2.14 KDToutFilledPersonType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лице, заполнившем декларацию. Наследует свойства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 cu:CUESADFilledPersonType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2"/>
        <w:gridCol w:w="2545"/>
        <w:gridCol w:w="4017"/>
        <w:gridCol w:w="2556"/>
        <w:gridCol w:w="730"/>
      </w:tblGrid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CustomsRepresCertificate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свидетельствующий о включении лица в Реестр таможенных представителей.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KDTout:CustomsRepresCertifi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cateType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свидетельствующий о включении лица в Реестр таможенных представителей.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0"/>
        <w:gridCol w:w="2835"/>
        <w:gridCol w:w="3193"/>
        <w:gridCol w:w="2925"/>
        <w:gridCol w:w="617"/>
      </w:tblGrid>
      <w:tr>
        <w:trPr>
          <w:trHeight w:val="30" w:hRule="atLeast"/>
        </w:trPr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KDTout:KDTGoodsShipment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партии.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FilledPerson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лице, заполнившем ДТ. Гр. 54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1.2.2.2.15 KDToutGoodsType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Товарная часть КТД. Гр. 31-47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 cu:CUESADGoodsItemType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1"/>
        <w:gridCol w:w="2175"/>
        <w:gridCol w:w="4171"/>
        <w:gridCol w:w="2471"/>
        <w:gridCol w:w="712"/>
      </w:tblGrid>
      <w:tr>
        <w:trPr>
          <w:trHeight w:val="30" w:hRule="atLeast"/>
        </w:trPr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LanguageGoods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описания товара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ru:LanguageCodeType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языка alpha-2 в стандарте ISO 639-1. 2 символа. Текстовый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KDToutPresentedDocument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Представленные документы. Гр. 44.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KDTout:KDTPresentedDocument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sType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Представленные документы. Гр. 44.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KDToutPrecedingDocument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Предшествующие документы. Гр. 40.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cu:CUPrecedingDocum entType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Предшествующие документы.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KDToutCustomsPaymentCalcula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tion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Исчисление таможенных платежей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KDTout:KDTCustomsPaymentTyp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Исчисление таможенных платежей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ESADExcise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акцизных марках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cu:ESADExciseType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акцизных марках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ElectricalEnergReceived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количестве принятой электроэнергии за отчетный период. элемент 9 Гр 31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cu:CU ElectricalEne rgyType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количестве принятой и переданой электронергии за отчетный период.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ElectricalEnergGiven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количестве переданной электроэнергии за отчетный период. элемент 9 Гр 31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cu:CU ElectricalEne rgyType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количестве принятой и переданой электронергии за отчетный период.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GoodsAutomobile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автомобилях. Гр. 31.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cu:AutomobileType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автомобилях. Гр. 31.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CustomsProcedure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Процедура.Гр 37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cu:ESADCustomsProce dureType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Процедура.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SupplementaryGoodsQuantityl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измерения,отличной от основной и дополнительной элемент 1 Гр.31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ru:SupplementaryQuantityType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[0..3]</w:t>
            </w:r>
          </w:p>
        </w:tc>
      </w:tr>
      <w:tr>
        <w:trPr>
          <w:trHeight w:val="30" w:hRule="atLeast"/>
        </w:trPr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SupplementaryGoodsQuantity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дополнительной единице измерения. Гр.41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ru:SupplementaryQuantityType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ESADContainer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контейнерах.элемент 3 Гр 31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cu:ESADContainerTyp e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контейнерах.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2"/>
        <w:gridCol w:w="2446"/>
        <w:gridCol w:w="3979"/>
        <w:gridCol w:w="2298"/>
        <w:gridCol w:w="725"/>
      </w:tblGrid>
      <w:tr>
        <w:trPr>
          <w:trHeight w:val="30" w:hRule="atLeast"/>
        </w:trPr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ESADGoodsPackaging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грузовых местах, поддонах и упаковке товаров.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cu:ESADGoodsPackagi ngType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грузовых местах, поддонах и упаковке товаров.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ESADGoodsQuota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Квота.Гр 39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cu:ESADGoodsQuotaTy pe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Квота.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KDToutCustomsConditions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указываемые в случае, если ДТ используется в качестве заявления на получение разрешения на переработку товаровэлемент 6 гр 31, гр 44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cu:ProcessingGoodsD eclarationType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Заявление на переработку товаров.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KDToutGoodsOrganization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 в товарной части ДТ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KDTout:KDTConsigneeType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получателе товаров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RBSupplementaryGoodsQuantity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ru:SupplementaryQuantityType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2689"/>
        <w:gridCol w:w="3216"/>
        <w:gridCol w:w="2994"/>
        <w:gridCol w:w="701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KDTout:KDTGoodsShipment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партии.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KDToutGoods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Товарная часть КТД. Гр. 31-47.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1.2.2.2.16 KDToutMainContractTermsType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сделки КТД. Гр. 11, 12, 16, 20, 22, 23,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 cu:CUESADMainContractTermsType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1"/>
        <w:gridCol w:w="2465"/>
        <w:gridCol w:w="3842"/>
        <w:gridCol w:w="2614"/>
        <w:gridCol w:w="728"/>
      </w:tblGrid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KDTout:KDTGoodsShipment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партии.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KDToutMainContractTerms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сделки. Гр. 11, 20, 22, 23, 24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1.2.2.2.17 KDTPresentedDocumentsType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Представленные документы. Гр.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 cu:CUESADPresentedDocumentsType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Дочерние элементы: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3"/>
        <w:gridCol w:w="2897"/>
        <w:gridCol w:w="3341"/>
        <w:gridCol w:w="2983"/>
        <w:gridCol w:w="736"/>
      </w:tblGrid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RegNumberDocument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таможенного документа, с которым он был первоначально предоставлен. для РБ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ru:Text50Type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Текстовое описание. До 50 символов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3"/>
        <w:gridCol w:w="2799"/>
        <w:gridCol w:w="3850"/>
        <w:gridCol w:w="2663"/>
        <w:gridCol w:w="695"/>
      </w:tblGrid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KDTout:KDToutGoods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Товарная часть КТД. Гр. 31-47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KDToutPresentedDocument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Представленные документы. Гр. 44.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1.2.2.2.18 KDTSectionBCustomsPaymentType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Уплата таможенных платежей. Гр.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 cu:ESADout CUCustomsPaymentType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5"/>
        <w:gridCol w:w="1921"/>
        <w:gridCol w:w="4007"/>
        <w:gridCol w:w="3268"/>
        <w:gridCol w:w="719"/>
      </w:tblGrid>
      <w:tr>
        <w:trPr>
          <w:trHeight w:val="30" w:hRule="atLeast"/>
        </w:trPr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PaymentPrevious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Предыдущая сумма платежа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ru:AmountType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RateCurrencyCodePrevious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 валюты предыдущей суммы платежа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cltru:CurrencyN3CodeType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валюты. Цифровой. 3 цифры.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PaymentDocument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Платежный документ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KDTout:PaymentDocumentType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Платежный документ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ru:OrganizationChoiceTy pe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3"/>
        <w:gridCol w:w="2741"/>
        <w:gridCol w:w="3737"/>
        <w:gridCol w:w="2611"/>
        <w:gridCol w:w="698"/>
      </w:tblGrid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KDTout:KTDoutPayments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уплачиваемых платежах, платежных поручениях, отсрочке платежей. Гр. 48, В.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KDToutCustomsPayment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Уплата таможенных платежей. Гр. В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[1.n]</w:t>
            </w:r>
          </w:p>
        </w:tc>
      </w:tr>
    </w:tbl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1.2.2.2.19 KTDoutPaymentsType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уплачиваемых платежах, платежных поручениях,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отсрочке платежей. Гр. 48, В.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2529"/>
        <w:gridCol w:w="4170"/>
        <w:gridCol w:w="2539"/>
        <w:gridCol w:w="69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KDToutCustomsPayment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Уплата таможенных платежей. Гр. В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KDTout:KDTSectionBCustomsPa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ymentType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Уплата таможенных платежей. Гр. В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[1.n]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CUDelayPayments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Отсрочка платежей гр.48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cu:CUDelayPaymentsT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ype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Отсрочка платежей гр.48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7"/>
        <w:gridCol w:w="2687"/>
        <w:gridCol w:w="3370"/>
        <w:gridCol w:w="2814"/>
        <w:gridCol w:w="732"/>
      </w:tblGrid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KDTout:KDTGoodsShipment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партии.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KDToutPayments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уплачиваемых платежах, платежных поручениях, отсрочке платежей. Гр. 48, В.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1.2.2.2.20 PaymentDocumentType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Платежный документ 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cat_ ru:DocumentBaseType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3"/>
        <w:gridCol w:w="2750"/>
        <w:gridCol w:w="3380"/>
        <w:gridCol w:w="3603"/>
        <w:gridCol w:w="734"/>
      </w:tblGrid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PaymentDate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уплаты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ru:DateCustType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Дата. Дата в формате YYYY-MM-DD. По стандарту формат ISO 8601.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1"/>
        <w:gridCol w:w="2564"/>
        <w:gridCol w:w="3364"/>
        <w:gridCol w:w="2541"/>
        <w:gridCol w:w="720"/>
      </w:tblGrid>
      <w:tr>
        <w:trPr>
          <w:trHeight w:val="30" w:hRule="atLeast"/>
        </w:trPr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KDTout:KDTSectionBCustomsPayment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Уплата таможенных платежей. Гр. В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PaymentDocument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Платежный документ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октября 2010 года № 421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решения Коллегии Евразийской экономической комиссии от 16.05.2012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Структура и формат электронной копии транзитной декларации,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качестве которой используется книжка МДП с прилагаемыми к 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транспортными (перевозочными) и коммерческими документами.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 Описание электронных форм документов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1.1. Перечень электронных форм документов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Список разработанных электронных форм документов приведен в Табл.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Табл. 1. Список ЭД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1793"/>
        <w:gridCol w:w="2644"/>
        <w:gridCol w:w="2492"/>
        <w:gridCol w:w="6274"/>
      </w:tblGrid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документа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документа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XML- документ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 имен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1003106E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документами.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CUTIR Carnet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cutirc: urn:customs.ru:Information:TransportDocuments:Car: CUTIR_Carnet:5.0.7</w:t>
            </w:r>
          </w:p>
        </w:tc>
      </w:tr>
    </w:tbl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1.2 Соглашения о стандартизации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Электронные формы документов формируются в XML-формате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 следующими стандартами: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"Extensible Markup Language (XML) 1.0 (Fouth Edition)"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опубликованному в Интернет по адресу: http://www.w3.org/TR/REC-xml.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"Namespaces in XML", опубликованному в Интернет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http://www.w3.org/TR/REC-xml-names.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"XML Schema Part 1: Structures" и "XML Schema Part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Datatypes", опубликованным в Интернет по адресам http://www.w3.org/TR/xmlschema-1/ и http://www.w3.org/TR/xmlschema-2/.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1.2.1. Электронная копия транзитной декларации,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которой используется книжка МДП с прилагаемыми к ней транспортными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(перевозочными) и коммерческими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Пространство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urn:customs.ru:Information:TransportDocuments:Car:CUTIR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Carnet:5.0.7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Префикс пространства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cutirc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Версия: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5.0.7.0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Импортируемые пространства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catTrans cu: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urn:customs.ru:Information: TransportDocuments: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CUTransportCommon AgregateTypesCust:5.0.7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clt ru: urn:customs.ru:CommonLeafTypes:5.0.7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 ru: urn:customs.ru:CommonAggregateTypes:5.0.7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cltTrans cu: urn:customs.ru:Information: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TransportDocuments:CUTransportCommonLeafTypesCust:5.0.0</w:t>
      </w:r>
    </w:p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1.2.2.1 Электронная копия транзитной декларации,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которой используется книжка МДП с прилагаемыми к ней транспортными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(перевозочными) и коммерческими документами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(CUTIR_Carnet)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366"/>
        <w:gridCol w:w="183"/>
        <w:gridCol w:w="92"/>
        <w:gridCol w:w="1"/>
        <w:gridCol w:w="1"/>
        <w:gridCol w:w="160"/>
        <w:gridCol w:w="160"/>
        <w:gridCol w:w="160"/>
        <w:gridCol w:w="628"/>
        <w:gridCol w:w="5"/>
        <w:gridCol w:w="2"/>
        <w:gridCol w:w="3"/>
        <w:gridCol w:w="196"/>
        <w:gridCol w:w="49"/>
        <w:gridCol w:w="224"/>
        <w:gridCol w:w="296"/>
        <w:gridCol w:w="441"/>
        <w:gridCol w:w="444"/>
        <w:gridCol w:w="5"/>
        <w:gridCol w:w="8"/>
        <w:gridCol w:w="3"/>
        <w:gridCol w:w="3"/>
        <w:gridCol w:w="2"/>
        <w:gridCol w:w="2"/>
        <w:gridCol w:w="216"/>
        <w:gridCol w:w="216"/>
        <w:gridCol w:w="110"/>
        <w:gridCol w:w="695"/>
        <w:gridCol w:w="128"/>
        <w:gridCol w:w="160"/>
        <w:gridCol w:w="160"/>
        <w:gridCol w:w="160"/>
        <w:gridCol w:w="33"/>
        <w:gridCol w:w="706"/>
        <w:gridCol w:w="1410"/>
        <w:gridCol w:w="3"/>
        <w:gridCol w:w="1"/>
        <w:gridCol w:w="756"/>
        <w:gridCol w:w="3265"/>
        <w:gridCol w:w="2"/>
        <w:gridCol w:w="2257"/>
        <w:gridCol w:w="1"/>
        <w:gridCol w:w="1"/>
        <w:gridCol w:w="1"/>
        <w:gridCol w:w="686"/>
      </w:tblGrid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Элемент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элемента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CUTIR Carnet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Корневой элемент ЭД "Электронная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документами"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CUTIR CarnetType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Реквизиты ЭД "Электронная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документами"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DocUmentModeID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вида документа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DocumentModeIDType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Идентификатор вида документа (код документа по Альбому форматов). До 30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cat_ru:DocumentID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идентификатор документа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clt_ru:DocumentIDType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Текстовая строка. До 36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cat_ru:RefDocumentID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идентификатор исходного документа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clt_ru:DocumentIDType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Текстовая строка. До 36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TransitDirectionCode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ЭК, ТР, ВТ, ТС. Гр. 1 ТД. Третий подраздел.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TransitDirection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перевозки.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CustomsProcedure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МДП. Первый подраздел гр.1 ТД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clt_ru:Code3Type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GoodsQuantity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число товаров по книжке МДП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SpecificationNumber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отгрузочных спецификаций.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clt_ru:SheetNumberType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Номер листа / общее количество листов. До 5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ShipSpecifGoodsQuantity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товаров по отгрузочным спецификациям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clt_ru:Quantity3Type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Количество. Целое число. 0 знаков после запятой. От 0. Всего до 3х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DispatchCountryCode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отправления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DestinationCountryCode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назначения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TotalInvoicedCost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фактурная стоимость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InvoicedCostCurrencyCode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валюты фактурной стоимости в соответствии с Классификатором валют.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clt_ru:CurrencyA3CodeType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 alpha-3.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TotalPageQuantity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листов всех документов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DestinationCountryName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 назначения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DispatchCountryName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 отправления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TotalPackageNumber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грузовых мест.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clt_ru:PakageNumberType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 / порядковый номер грузового места. До 8ми знаков.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заполнения документа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clt_ru:LanguageCodeType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DateExpectedArrival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ожидаемого прибытия товаров и транспортных средств в пограничный пункт пропуска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TimeExpectedArrival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ожидаемого прибытия товаров и транспортных средств в пограничный пункт пропуска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clt_ru:TimeCustType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Время. Время в формате hh:mm:ss. По стандарту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TIRIdentifier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книжки МДП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catTrans_cu: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TIRIdentifierType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Идентификатор книжки МДП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19.1.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catTrans_cu:TIRID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книжки МДП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cltTrans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TIRIDType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Номер книжки МДП. 8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19.2.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catTrans_cu:TIRSeries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книжки МДП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cltTrans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TIRSeriesCodeType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Серия книжки МДП. 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19.3.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catTrans_cu: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TIRWhitePageNumber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белого листа книжки МДП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clt_ru:Count5Type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5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Carrier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 / Держатель книжки МДП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TIRCarrierType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Перевозчик / Держатель книжки МДП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20.1.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 физического лица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20.2.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cat_ru:ShortName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20.3.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OrganizationLanguage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для заполнения наименования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20.4.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OrganizationChoiceType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20.4.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 resType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*.1.1.1.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*.1.1.2.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*.1.1.3.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 ures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RKOrganizationFeat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*.1.1.1.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*.1.1.2.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*.1.1.3.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Categor yCode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KATOCod 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административноҒтерриториальных объектов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 rv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20.4.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cat_ru:RBOrganizationFeat ures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cat_ru:RBOrganizationFeatu resType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*.1.1.1.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*.1.1.2.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 cationNumber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20.5.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 ruAddress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20.5.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20.5.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CountryA2CodeType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20.5.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CounryName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CountryNameType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20.5.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20.5.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20.5.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StreetHouse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 ru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IdentityCard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20.6.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Clt_eru: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IdentityCardCodeTyp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20.6.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IdentityCardNameTyp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20.6.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CardSeries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cltyperu: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IdentityCardSeriesT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20.6.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IdentityCardNumberType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20.6.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20.6.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ionName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20.7.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TIRHolderID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держателя книжки МДП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clt_ru:TIRHolderIDType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держателя книжки МДП. Текстовый. Длина до 18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20.8.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CUDriverInformation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водителе транспортного средства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DriverInformation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Информация о водителях транспортных средств. Заполняется при транзите товаров автомобильным транспортом.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20.8.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PersonSurname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20.8.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20.8.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MiddleName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20.8.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PersonPost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Должность. До 250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20.8.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RegCountryCode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регистрации водителя транспортного средства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20.8.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IdentityCardNameType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IdentityCardSeriesType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IdentityCardNumberType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Forwarder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Экспедитор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catTrans_cu: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TIRForwarderType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Экспедитор в книжке МДП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21.1.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catTranscu:Name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21.2.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catTranscu:Address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CounryName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CityNameType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StreetHouse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StreetHouseType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CUTransport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CUDeparture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ArrivalTransportType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Транспортные средства при прибытии/убытии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22.1.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транспортного средства по классификатору видов транспорта и транспортировки товаров.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TransportModeCodeType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транспорта. 2 знака.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22.2.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NationalityCode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принадлежности транспортных средств по классификатору стран мира. 99-разные, 00-неизвестна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CountryA2CodeType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22.3.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TransportMeansQuantity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транспортных средств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clt_ru:Count5Type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5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22.4.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TransportMeans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транспортного средства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Базовый тип для описания транспортного средства в таможенных документах.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cat_ru:VIN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(VIN)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clt_ru:VINIDType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Идентификационный номер (VIN)транспортного средства. до 40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KindCode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типа транспортного средства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clt_ru:Code3Type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марки транспортного средства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clt_ru:Code3Type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Identifier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Номер транспортного средства, название судна, номер авиарейса...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TransportMeansIDType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Идентификатор.Т ранспортног о средства. До 40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MeansNationa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lityCode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принадлежности транспортного средства по классификатору стран мира.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CountryA2CodeType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ActiveTran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sportIde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ntifier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активного транспортного средства для прицепов, полуприцепов и др,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TransportMeansIDType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Идентификатор.Т ранспортног о средства. До 40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RegNumber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свидетельства о регистрации транспортного средства для РБ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CodeVariable20Type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PrecedingDocument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Предшествующий документ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Preceding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Предшествующие документы.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PrecedingDocumentID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 идентификатор предшествующего документа.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clt_ru:Numeric1Type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23.2.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Preceding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DocumentCustomsCode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 предшествующего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clt_ru:CustomsCodeType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органа.5 или 8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23.3.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PrecedingDocumentDate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Предшествующий документ - 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23.4.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PrecedingDocumentNumber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Предшествующий документ - регистрационный номер документа / номер документа при транзите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предшествующего документа. 7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23.5.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Preceding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DocumentGoodsNumeric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товара в предшествующем документе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clt_ru:Code3Type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PrecedingDocumentName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предшествующего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DocumentNameType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23.7.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Preceding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предшествующего документа в соответствии с Классификатором видов документов.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CustomsDocumentCodeType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представляемого документа. 5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23.8.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LineNumber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SheetNumberType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Номер листа / общее количество листов. До 5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23.9.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NetWeightQuantity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товара, нетто (кг)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QuantityBasisType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23.10.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CustomsCountryCode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таможенного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CountryA2CodeType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23.11.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Supplementary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GoodsQuantity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дополнительной единице измерения.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GoodsQuantity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QuantityBasisType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cait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MeasureUnitQualifier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MeasureUnitQualifier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CUPresented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Представленные документы.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Presented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DocumentsType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Представленные документы.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PrDocumentName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Текстовой.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24.2.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PrDocumentNumber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DocumentNumberType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PrDocumentDate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CustomsCodeType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органа.5 или 8 символов.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24.5.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Presented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представляемого документа. Заполняется в соответствии с классификатором видов документов, используемых при заявлении сведений в графе 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представляемого документа. 5 символа. Текстовый.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24.6.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BeginActions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действия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24.7.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DocumentEnd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ActionsDate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действия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24.8.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CountryCode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в соответствии с Классификатором стран мира, в которой выдан сертификат.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TIRDeclarant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декларанте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TIRDeclarantType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Информация о декларанте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25.1.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25.2.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cat_ru:ShortName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25.3.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OrganizationLanguage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для заполнения наименования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LanguageCodeType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25.4.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OrganizationChoice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OrganizationFeatures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). От 10 до 12 символов. Числовой.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ru:KPP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ures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RKOrgani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zationFeat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ru:BIN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(БИН)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ru:IIN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 Текстовый..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ru:ITN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Идентификационный таможенный номер (ИТН) Республика Казахстан.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Category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 t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ITNReserv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ITNReservType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*.1.1.1.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*.1.1.2.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RBIdentifi cationNumber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CodeVariable14Type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25.5.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CountryA2CodeType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25.6.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25.6.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IdentityCardCodeTyp 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25.6.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IdentityCardNameType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25.6.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IdentityCardSeries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IdentityCardSeriesType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25.6.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IdentityCardNumber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CardNumberType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25.6.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25.6.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TIRShipment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TIRShipmentType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товарной партии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26.1.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ContainerIndicator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контейнерных перевозок.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clt_ru:IndicatorType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Индикатор. Список двух взаимно исключающих булевых значений истина/ложь, вкл/выкл. и т.д.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26.2.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ContainerID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контейнера.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ContainerIdentityType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Номер контейнера. От 1 до 17 символов.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26.3.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TotalPlacesQuantity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число грузовых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clt_ru:Quantity11Type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Количество. Целое число. 0 знаков после запятой. От 0. Всего до 11 цифр.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26.4.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TIRConsignor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отправителе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TIRConsignorType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отправителе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cat_ru:ShortName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ShortNameType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для заполнения наименования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LanguageCodeType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OrganizationChoice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*.1.1.1.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OrganizationFeatures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ru:INN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). От 10 до 12 символов. Числовой.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ru:KPP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*.1.1.2.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 Текстовый..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Идентификационный таможенный номер (ИТН) Республика Казахстан.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Category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Reserv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*.1.5.1.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RBOrganiz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ationFeatures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RBIdentificat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ionNumber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CodeVariable14Type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26.4.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PostalCod 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CounryName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StreetHouse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26.4.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ardCode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IdentityCardCodeType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IdentityCardNameType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CardSeries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IdentityCardSeriesType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CardNumber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IdentityCardNumberType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*.1.1.5.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CardDate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*.1.1.6.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ionName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26.5.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TIRConsignee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получателе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TIRConsigneeType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получателе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26.5.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26.5.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ShortName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26.5.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для заполнения наименования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LanguageCodeType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26.5.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OrganizationChoiceType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RFOrganiz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ationFeatures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 t ru:INN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 t ru:KPP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 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ru:BIN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 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ru:IIN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 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ru:ITN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Categor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yCode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KATOCode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ITNReserv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*.1.5.1.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cat_ru:RBOrganizationFeatu resType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 t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RBIdenti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26.5.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*.1.1.1.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PostalCode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*.1.1.2.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*.1.1.3.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CounryName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*.1.1.4.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*.1.1.5.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*.1.1.6.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StreetHouseType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26.5.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*.1.1.1.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IdentityCardCode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*.1.1.2.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CardName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личность.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IdentityCardNameType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*.1.1.3.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CardSeries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CardSeriesType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*.1.1.4.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 ardNumber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CardNumberType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*.1.1.5.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CardDate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*.1.1.6.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OrganizationName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26.6.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Destination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назначения/доставки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catTrans_cu: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TIRDestinationType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Место назначения/доставки в МДП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26.6.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catTrans_cu:Destination CustomsCode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таможни назначения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органа.5 или 8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26.6.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catTrans_cu:DeliveryCus tomsPostCode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поста места доставки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органа.5 или 8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26.6.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catTrans_cu:Address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*.1.1.1.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*.1.1.2.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*.1.1.3.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*.1.1.4.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*.1.1.5.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*.1.1.6.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tHouse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catTrans_cu: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DestinationPlaceName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места назначения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clt_ru:PlaceNameType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места (порта, ж/д станции и т.п.). До 40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26.7.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TIRGoods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 в книжке МДП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TIRGoodsType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Товары в книжке МДП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26.7.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GoodsNumeric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товара по списку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clt_ru:Count5Type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5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26.7.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GoodsDescription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груза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26.7.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GoodsTNVEDCode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CUGoodsNomenclatuer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ТС. 6, 8 и 10 символов для ТД; 4 и 10 символов для ДТ/КТС.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26.7.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GrossWeightQuantity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товара, брутто (кг)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QuantityBasisType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26.7.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NetWeightQuantity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товара, нетто (кг)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QuantityBasisType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26.7.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Supplementary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GoodsQuantity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товара (в дополнительной единице измерения)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QuantityBasisType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26.7.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Supplementary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MeasureUnitCode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дополнительной единицы измерения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Code3Type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26.7.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InvoicedCost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Фактурная стоимость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26.7.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InvoicedCost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CurrencyCode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валюты фактурной стоимости в соответствии с Классификатором валют.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CurrencyA3CodeType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 alpha-3.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26.7.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DocumentKind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документа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26.7.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E&gt; receding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DocumentNumber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предшествующего документа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DocumentNumberType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26.7.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TTNNumber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товарно-транспортной накладной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DocumentNumberType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26.7.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описания товара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26.7.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PlacesInfo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грузовых местах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catTrans_cu: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TRPackingInfoType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грузовых местах и упаковке товаров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*.1.1.1.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PackingCode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упаковки/грузового места товаров в соответствии с классификатором видов груза, упаковки и упаковочных материалов.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груза, код упаковки.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*.1.1.2.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Paking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мест/упаковок.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PackagesQuantityType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мест. От 0 включительно. До 8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*.1.1.3.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грузовых мест/упаковки.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*.1.1.4.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PakagePart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упаковки/грузовых мест, частично занятых товаром.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clt_ru:PakageNumberType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 / порядковый номер грузового места. До 8ми знаков.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26.7.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PackingInfo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упаковке товара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catTrans_cu: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TRPackingInfoType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грузовых местах и упаковке товаров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*.1.1.1.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catTrans_cu: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PackingCode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упаковки/грузового места товаров в соответствии с классификатором видов груза, упаковки и упаковочных материалов.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груза, код упаковки.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*.1.1.2.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Paking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мест/упаковок.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PackagesQuantityType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мест. От 0 включительно. До 8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*.1.1.3.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грузовых мест/упаковки.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*.1.1.4.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PakagePart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упаковки/грузовых мест, частично занятых товаром.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clt_ru:PakageNumberType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 / порядковый номер грузового места. До 8ми знаков.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26.8.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IdentityMark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Пломбы или опознавательные знаки. (число, идентификация)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IdentityMarkType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Пломбы или опознавательные знаки. (число, идентификация)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26.8.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catTrans_cu: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IdentityNumber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clt_ru:Count5Type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5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26.8.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catTrans_cu: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MarkDescription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и идентификация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BorderCustoms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 орган (пограничный пункт пропуска), в который ожидается прибытие товаров и транспортных средств.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cat_ru:CUCustomsType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таможенном органе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27.1.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cat_ru:Code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органа.5 или 8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27.2.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cat_ru:OfficeName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таможенного органа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CustomsOfficeNameType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таможенного органа.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27.3.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CustomsCountryCode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государства члена Таможенного союза. Трехзначный цифровой код.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CountryN3CodeType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digital-3. 3 символа.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1.2.1.2 Локальные прикладные типы.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1.2.1.2.1 CUDepartureArrivalTransportType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 при прибытии/убытии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cat_ru:CUTransportMeansType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8"/>
        <w:gridCol w:w="2788"/>
        <w:gridCol w:w="3952"/>
        <w:gridCol w:w="2665"/>
        <w:gridCol w:w="957"/>
      </w:tblGrid>
      <w:tr>
        <w:trPr>
          <w:trHeight w:val="30" w:hRule="atLeast"/>
        </w:trPr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TransportMeansQuantity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транспортных средств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clt_ru:Count5Type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Порядковый номер. От 1 до 5 цифр.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TransportMeans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транспортного средства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cat_ru:TransportMeansBaseT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ype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Базовый тип для описания транспортного средства в таможенных документах.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Родительские элементы: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3"/>
        <w:gridCol w:w="2842"/>
        <w:gridCol w:w="3891"/>
        <w:gridCol w:w="2702"/>
        <w:gridCol w:w="962"/>
      </w:tblGrid>
      <w:tr>
        <w:trPr>
          <w:trHeight w:val="3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cutirc:CUTIR Carnet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CUTransport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1.2.1.2.2 PrecedingDocumentType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Предшествующие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1986"/>
        <w:gridCol w:w="3790"/>
        <w:gridCol w:w="3107"/>
        <w:gridCol w:w="824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PrecedingDocumentID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 идентификатор предшествующего документа.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clt_ru:Numeric1Type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PrecedingDocumentCustomsCo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 предшествующего документа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clt_ru:CustomsCodeType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таможенного органа.5 или 8 символов.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PrecedingDocumentDate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Предшествующий документ - дата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Дата. Дата в формате YYYY-MM-DD. По стандарту формат ISO 8601.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PrecedingDocumentNumber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Предшествующий документ - регистрационный номер документа / номер документа при транзите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clt_ru:PrecedingDocumentNu mberType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Номер предшествующего документа. 7 символа. Текстовый.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PrecedingDocumentGoodsNume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ric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товара в предшествующем документе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clt_ru:Code3Type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PrecedingDocumentName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предшествующего документа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clt_ru:DocumentNameType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Наименование представляемого документа. До 250 символов. Текстовой.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5"/>
        <w:gridCol w:w="2311"/>
        <w:gridCol w:w="3923"/>
        <w:gridCol w:w="2667"/>
        <w:gridCol w:w="844"/>
      </w:tblGrid>
      <w:tr>
        <w:trPr>
          <w:trHeight w:val="30" w:hRule="atLeast"/>
        </w:trPr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PrecedingDocumentModeCode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предшествующего документа в соответствии с Классификатором видов документов.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clt_ru:CustomsDocumentCode Type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вида представляемого документа. 5 символа. Текстовый.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LineNumber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строки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clt_ru:SheetNumberType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Номер листа / общее количество листов. До 5 цифр. Числовой.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NetWeightQuantity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товара, нетто (кг)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Количество в единицах измерения. Всего до 24 цифр. 6 знаков после запятой.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CustomsCountryCode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таможенного органа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страны alpha-2 (две буквы латинского алфавита). 2 символа. Текстовый.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SupplementaryGoodsQuantity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дополнительной единице измерения.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cat_ru:SupplementaryQuanti tyType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1"/>
        <w:gridCol w:w="2972"/>
        <w:gridCol w:w="3604"/>
        <w:gridCol w:w="2896"/>
        <w:gridCol w:w="867"/>
      </w:tblGrid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cutirc:CUTIR Carnet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PrecedingDocument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Предшествующий документ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1.2.1.2.3 PresentedDocumentsType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Представленные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cat_ru:DocumentBaseType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2"/>
        <w:gridCol w:w="2708"/>
        <w:gridCol w:w="3937"/>
        <w:gridCol w:w="2317"/>
        <w:gridCol w:w="946"/>
      </w:tblGrid>
      <w:tr>
        <w:trPr>
          <w:trHeight w:val="30" w:hRule="atLeast"/>
        </w:trPr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CustomsCode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органа, зарегистрировавшего документ.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clt_ru:CustomsCodeType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таможенного органа.5 или 8 символов.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PresentedDocumentModeCode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представляемого документа. Заполняется в соответствии с классификатором видов документов, используемых при заявлении сведений в графе 44.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clt_ru:CustomsDocumentCode Type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вида представляемого документа. 5 символа. Текстовый.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DocumentBeginActionsDate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действия документа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Дата. Дата в формате YYYY-MM-DD. По стандарту формат ISO 8601.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DocumentEndActionsDate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действия документа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Дата. Дата в формате YYYY-MM-DD. По стандарту формат ISO 8601.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CountryCode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в соответствии с Классификатором стран мира, в которой выдан сертификат.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страны alpha-2 (две буквы латинского алфавита). 2 символа. Текстовый.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2911"/>
        <w:gridCol w:w="3771"/>
        <w:gridCol w:w="2862"/>
        <w:gridCol w:w="891"/>
      </w:tblGrid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cutirc:CUTIR Carnet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CUPresentedDocuments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Представленные документы.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</w:tbl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1.2.1.2.4 TIRCarrierType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Перевозчик / Держатель книжки МДП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8"/>
        <w:gridCol w:w="2986"/>
        <w:gridCol w:w="3945"/>
        <w:gridCol w:w="2793"/>
        <w:gridCol w:w="958"/>
      </w:tblGrid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TIRHolderID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держателя книжки МДП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clt_ru:TIRHolderIDType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Идентификатор держателя книжки МДП. Текстовый. Длина до 18 символов.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CUDriverInformation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водителе транспортного средства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cat_ru:DriverInformationTy pe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Информация о водителях транспортных средств. Заполняется при транзите товаров автомобильным транспортом.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4"/>
        <w:gridCol w:w="3159"/>
        <w:gridCol w:w="3141"/>
        <w:gridCol w:w="3119"/>
        <w:gridCol w:w="807"/>
      </w:tblGrid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cutirc:CUTIR Carnet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Carrier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 / Держатель книжки МДП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1.2.1.5 TIRConsigneeType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получателе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8"/>
        <w:gridCol w:w="2925"/>
        <w:gridCol w:w="3354"/>
        <w:gridCol w:w="2925"/>
        <w:gridCol w:w="898"/>
      </w:tblGrid>
      <w:tr>
        <w:trPr>
          <w:trHeight w:val="30" w:hRule="atLeast"/>
        </w:trPr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cutirc:TIRShipment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TIRConsignee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получателе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1.2.1.2.6 TIRConsignorType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отправителе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8"/>
        <w:gridCol w:w="2927"/>
        <w:gridCol w:w="3349"/>
        <w:gridCol w:w="2928"/>
        <w:gridCol w:w="898"/>
      </w:tblGrid>
      <w:tr>
        <w:trPr>
          <w:trHeight w:val="30" w:hRule="atLeast"/>
        </w:trPr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cutirc:TIRShipment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TIRConsignor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отправителе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1.2.1.2.7 TIRDeclarantType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декларанте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6"/>
        <w:gridCol w:w="3071"/>
        <w:gridCol w:w="3361"/>
        <w:gridCol w:w="2998"/>
        <w:gridCol w:w="904"/>
      </w:tblGrid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cutirc:CUTIR Carnet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TIRDeclarant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декларанте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1.2.1.2.8 TIRGoodsType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Товары в книжке МДП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3"/>
        <w:gridCol w:w="2363"/>
        <w:gridCol w:w="3918"/>
        <w:gridCol w:w="2488"/>
        <w:gridCol w:w="848"/>
      </w:tblGrid>
      <w:tr>
        <w:trPr>
          <w:trHeight w:val="30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GoodsNumeric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товара по списку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clt_ru:Count5Type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Порядковый номер. От 1 до 5 цифр.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GoodsDescription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груза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Текстовая строка. До 250 символов.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[1..П]</w:t>
            </w:r>
          </w:p>
        </w:tc>
      </w:tr>
      <w:tr>
        <w:trPr>
          <w:trHeight w:val="30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GoodsTNVEDCode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clt_ru:CUGoodsNomenclatuer CodeType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товара по ТН ВЭД ТС. 6, 8 и 10 символов для ТД; 4 и 10 символов для ДТ/КТС. Числовой.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GrossWeightQuantity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товара, брутто (кг)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Количество в единицах измерения. Всего до 24 цифр. 6 знаков после запятой.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NetWeightQuantity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товара, нетто (кг)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Количество в единицах измерения. Всего до 24 цифр. 6 знаков после запятой.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SupplementaryGoodsQuantity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товара (в дополнительной единице измерения)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Количество в единицах измерения. Всего до 24 цифр. 6 знаков после запятой.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SupplementaryMeasureUnitCode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дополнительной единицы измерения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clt_ru:Code3Type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6"/>
        <w:gridCol w:w="2354"/>
        <w:gridCol w:w="3905"/>
        <w:gridCol w:w="2783"/>
        <w:gridCol w:w="852"/>
      </w:tblGrid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InvoicedCost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Фактурная стоимость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InvoicedCostCurrencyCode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валюты фактурной стоимости в соответствии с Классификатором валют.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clt_ru:CurrencyA3CodeType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валюты alpha-3. 3 символа. Текстовый.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DocumentKind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документа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PrecedingDocumentNumber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предшествующего документа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Номер представляемого документа. До 50 символов. Текстовый.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TTNNumber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товарно-транспортной накладной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Номер представляемого документа. До 50 символов. Текстовый.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описания товара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clt_ru:LanguageCodeType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языка alpha-2 в стандарте ISO 639-1. 2 символа. Текстовый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PlacesInfo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грузовых местах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catTrans_cu:TRPackingInfoT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ype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грузовых местах и упаковке товаров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[1.n]</w:t>
            </w:r>
          </w:p>
        </w:tc>
      </w:tr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PackingInfo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упаковке товара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catTrans_cu:TRPackingInfoT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ype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грузовых местах и упаковке товаров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Родительские элементы: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7"/>
        <w:gridCol w:w="2965"/>
        <w:gridCol w:w="3199"/>
        <w:gridCol w:w="2966"/>
        <w:gridCol w:w="873"/>
      </w:tblGrid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cutirc:TIRShipment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TIRGoods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 в книжке МДП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[1.n]</w:t>
            </w:r>
          </w:p>
        </w:tc>
      </w:tr>
    </w:tbl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1.2.1.2.9 TIRShipmentType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товарной партии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2"/>
        <w:gridCol w:w="2693"/>
        <w:gridCol w:w="3912"/>
        <w:gridCol w:w="2748"/>
        <w:gridCol w:w="875"/>
      </w:tblGrid>
      <w:tr>
        <w:trPr>
          <w:trHeight w:val="30" w:hRule="atLeast"/>
        </w:trPr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ContainerIndicator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контейнерных перевозок.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clt_ru:IndicatorType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Индикатор. Список двух взаимно исключающих булевых значений истина/ложь, вкл/выкл. и т.д.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ContainerID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контейнера.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clt_ru:ContainerIdentityTy pe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Идентификатор. Номер контейнера. От 1 до 17 символов.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TotalPlacesQuantity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число грузовых мест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clt_ru:Quantity11Type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Количество. Целое число. 0 знаков после запятой. От 0. Всего до 11 цифр.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TIRConsignor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отправителе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cutirc:TIRConsignorType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отправителе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TIRConsignee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получателе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cutirc:TIRConsigneeType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получателе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Destination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назначения/доставки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catTrans_cu:TIRDestination Type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Место назначения/доставки в МДП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TIRGoods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 в книжке МДП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cutirc:TIRGoodsType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Товары в книжке МДП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[1.n]</w:t>
            </w:r>
          </w:p>
        </w:tc>
      </w:tr>
      <w:tr>
        <w:trPr>
          <w:trHeight w:val="30" w:hRule="atLeast"/>
        </w:trPr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IdentityMark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Пломбы или опознавательные знаки. (число, идентификация)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catTrans_cu:IdentityMarkTy pe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Пломбы или опознавательные знаки. (число, идентификация)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</w:tbl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Родительские элементы: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7"/>
        <w:gridCol w:w="3064"/>
        <w:gridCol w:w="3351"/>
        <w:gridCol w:w="2992"/>
        <w:gridCol w:w="876"/>
      </w:tblGrid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cutirc:CUTIR Carnet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TIRShipment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