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9eb0" w14:textId="a189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Графике совещаний экспертных и рабочих групп Комиссии Таможенного союза на октябрь-декабрь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429.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Комиссии Таможенного союза от 20 сентября 2010 г. № 395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График совещаний экспертных и рабочих групп Комиссии Таможенного союза на октябрь-декабрь 2010 года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г. № 429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>проведения совещаний экспертных и рабочих групп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 на октябрь-декабрь 2010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2231"/>
        <w:gridCol w:w="850"/>
        <w:gridCol w:w="2689"/>
        <w:gridCol w:w="5073"/>
        <w:gridCol w:w="449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вносимые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г.,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РФ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доработке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решений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вопросам, касающимся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декларировании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отходов,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образовавшихся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товаров.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27.08.2010 г.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видеоконфе-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ренции)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достаточных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(полученного)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помещенных под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свободной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зоны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склада,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 группы "Обустройство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внешней границе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вопросу: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требований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 и оснащению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госграниц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РФ, письмо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ВГ-4041/103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подгруппы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"драгоценные металлы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экспертной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вопросам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союза"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363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г., г. 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Сторон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определении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уплаты вывозных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(иных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действие)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вывозе с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13.10.2010 г.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отмены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взаимной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16.04.201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проекту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едином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проекту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к порядку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осуществлением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технологиями, подлежащими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 контролю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 - 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проекту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 контролю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проекту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 - 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проекту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продукции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государств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проекту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соображениям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"Косвенные 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группы по проблемным вопросам взима-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косвенных налогов при экспорте и импорте 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варов, выполнении работ, оказании услуг в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женном союзе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20.09.2010 г. № 390,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экс-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пертов группы "КосвенҒные налоги" от 15-16.09.2010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проекту Протокола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Соглашение о 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третьим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 от 25 января 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вопросам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 антидемпинговых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компенсационных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государствами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–членами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на национальном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20.09.2010 г.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(ТД)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декларация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товары/транзитная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корректировка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 товары.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20.05.2010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257.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РФ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Сторон по 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отложенного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27.08.2010 г.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Сторон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"Статистика":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 обобщение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практического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представлению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 внешней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предложения.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мая–4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проекту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едином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проекту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к порядку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осуществлением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технологиями, подлежащими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 контролю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 - 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проекту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 контролю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проекту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 - 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проекту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продукции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государств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проекту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соображениям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государств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института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налоговыми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25.09.2009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87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391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структур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в составе ДТС1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КТС.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20.05.2010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"Валютное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механизма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выполнением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репатриации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внешҒнеторговым 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Таможенного союза.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"Валютное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7.09.2010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могут быть изменены с учетом предложений Сторон.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