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f3f61" w14:textId="97f3f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Протокола о внесении изменений и дополнений в Соглашение о применении специальных защитных, антидемпинговых и компенсационных мер по отношению к третьим странам от 25 января 2008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Комиссии таможенного союза от 18 ноября 2010 года № 445. Утратило силу решением Коллегии Евразийской экономической комиссии от 17 июля 2018 года № 112.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Коллегии Евразийской экономической комиссии от 17.07.2018 </w:t>
      </w:r>
      <w:r>
        <w:rPr>
          <w:rFonts w:ascii="Times New Roman"/>
          <w:b w:val="false"/>
          <w:i w:val="false"/>
          <w:color w:val="ff0000"/>
          <w:sz w:val="28"/>
        </w:rPr>
        <w:t>№ 112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Комиссия Таможенного союза </w:t>
      </w:r>
      <w:r>
        <w:rPr>
          <w:rFonts w:ascii="Times New Roman"/>
          <w:b/>
          <w:i w:val="false"/>
          <w:color w:val="000000"/>
          <w:sz w:val="28"/>
        </w:rPr>
        <w:t>решила: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Принять к сведению информацию Секретариата Комиссии Таможенного союза о работе экспертной группы по направлению "Специальные защитные, антидемпинговые и компенсационные меры" над проектом Протокола о внесении изменений и дополнений в Соглашение о применении специальных защитных, антидемпинговых и компенсационных мер по отношению к третьим странам от 25 января 2008 года.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Экспертной группе по направлению "Специальные защитные, антидемпинговые и компенсационные меры" доработать проект Протокола, указанный в пункте 1 настоящего Решения, и представить его на рассмотрение Комиссии Таможенного союза.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Члены Комиссии Таможенного союза: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Кобяков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Шукеев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