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485a" w14:textId="7944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документов в сфере применения ветеринарных мер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1 утрачивает силу решением Коллегии Евразийской экономической комиссии от 22.04.2025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90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новую редакцию Единых форм ветеринарных сертификатов, утвержденных Решением Комиссии Таможенного союза от 18 июня 2010 г. № 317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Единые ветеринарные (ветеринарно-санитарные) требования, предъявляемых к товарам, подлежащим ветеринарному контролю (надзору), утвержденные Решением Комиссии Таможенного союза от 18 июня 2010 г. № 317 (в редакции Решения Комиссии Таможенного союза от 17 августа 2010 г. № 342) (прилагаются);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Сводный перечень опасных и карантинных болезней животных государств - членов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года № 455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формы ветеринарных сертификатов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N 1(1)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СОЮЗ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       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ветеринарии государства-члена Таможенного Союза)     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ВЕТЕРИНАРНЫЙ СЕРТИФИКАТ*                     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ХХ № ХХ - ХХХХХХХХ(5)         от "___" ___________ 20__г. (6)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нижеподписавшийся, выдал настоящий ветеринарный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(кому - наименование юридического лица или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физического лица)                        (7)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при ветеринарном осмотре подлежащих отправке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(указать вид животных, биологических объектов)           (8)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________________________________ голов (мест, штук) (9)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больных и подозрительных по заболеванию заразными болезнями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обнаружено и они выходят (вывозятся) из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отправителя, полный адрес, в т.ч. название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населенного пункта, улицы и номера дома, района,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края, автономного образования или республики в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Таможенного Союза)                           (10)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благополучного по особо опасным и карантинным болезням животных.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отправке указывают благополучие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местности согласно Единым ветеринарным (ветеринарно-санитарным)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 Таможенного союза и срок их благополучия (мес, лет)  (11)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находились на таможенной территории Таможенного Союза: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рождения, не менее 6 месяцев (нужное подчеркнуть) или __месяцев. (12)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перед отправкой карантинировались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(место карантинирования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и количество дней)                       (13)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карантинирования животные не имели контакта с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животными; ежедневно клинически осматривались и у них измерялась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тела; в день выдачи свидетельства обследованы, больных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подозрительных в заболевании не выявлено. В период карантинирования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от животных исследовался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ветеринарной лаборатории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(указать наименование лаборатории)      (14)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были получены следующие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   Дата исследования    Метод исследования  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болезни                                               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(15)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иммунизация против: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обработаны против паразитов: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                    (16)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Упаковочный материал и сопровождающие грузы происходят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из хозяйства-поставщика и не контаминированы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возбудителями инфекционных болезней.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направляются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(пункт назначения и получатель)         (17)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спецификации (гуртовой ведомости, накладной) N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 "___"________ 20__ г.                 (18)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(откорма, разведения, продажи, убоя и т.д.)             (19)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следуют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(железнодорожным, водным, автомобильным, воздушным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транспортом; N автомобиля, вагона, название судна, N рейса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маршруту: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(указать основные пункты следования)          (20)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при отправке животных, переболевших особо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опасными заболеваниями, перевозке на особых условиях 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специальному разрешению (указанию), кем оно дано, номер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(отметки об осмотре при погрузке)                               (21)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Соответствуют Единым ветеринарным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очищено и продезинфицировано.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предъявляется для контроля при погрузке.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Ветеринарный сертификат выдал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 и полное 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(фамилия, инициалы)              (22)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*Выдается на живых животных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1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СОЮЗ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ветеринарии государства-члена Таможенного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КОРОШОК ВЕТЕРИНАРНОГО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ХХ № ХХ - ХХХХХХХХ         от "___" 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нижеподписавшийся, выдал настоящий ветеринарный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(кому - наименование юридического лица или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при ветеринарном осмотре подлежащих отправке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(указать вид животных, биологических 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________________________________ голов (мест, штук)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больных и подозрительных по заболеванию заразными болезнями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обнаружено и они выходят (вывозятся) из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отправителя, полный адрес, в т.ч. название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населенного пункта, улицы и номера дома, района,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края, автономного образования или республики в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Таможенного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благополучного по особо опасным и карантинным болезням животных.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отправке указывают благополучие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местности согласно Единым ветеринарным (ветеринарно-санитарным)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 Таможенного союза и срок их благополучия (мес, лет)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находились на таможенной территории Таможенного Союза: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рождения, не менее 6 месяцев (нужное подчеркнуть) или __месяцев.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перед отправкой карантинировались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(место карантинирования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и количество дней)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карантинирования животные не имели контакта с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животными; ежедневно клинически осматривались и у них измерялась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тела; в день выдачи свидетельства обследованы, больных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подозрительных в заболевании не выявлено. В период карантинирования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от животных исследовался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ветеринарной лаборатории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(указать наименование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были получены следующие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   Дата исследования    Метод исследования  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болезни                                               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иммунизация против: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обработаны против паразитов: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Упаковочный материал и сопровождающие грузы происходят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из хозяйства-поставщика и не контаминированы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возбудителями инфекционных болезней.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направляются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(пункт назначения и получатель)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спецификации (гуртовой ведомости, накладной) N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 "___"________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(откорма, разведения, продажи, убоя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следуют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(железнодорожным, водным, автомобильным, воздушным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транспортом; N автомобиля, вагона, название судна, N рейса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маршруту: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(указать основные пункты 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при отправке животных, переболевших особо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опасными заболеваниями, перевозке на особых условиях 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специальному разрешению (указанию), кем оно дано, номер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(отметки об осмотре при погрузке)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Соответствуют Единым ветеринарным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очищено и продезинфицировано.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предъявляется для контроля при погрузке.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Ветеринарный сертификат          Ветеринарный сертификат выдал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и полное наименование       (подпись и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Должности)                                 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(фамилия, инициалы)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2(1)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СОЮЗ   (2)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ветеринарии государства-члена Таможенного Союза)      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ВЕТЕРИНАРНЫЙ СЕРТИФИКАТ*                      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ХХ № ХХ - ХХХХХХХХ(5)           от "__" ________ 20 г.      (6)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нижеподписавшийся, выдал настоящий ветеринарный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(кому - наименование юридического лица или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физического лица)                       (7)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продукции)                  (8)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(мест, штук, кг) (упаковка) (маркировка)             (9)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выработанная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предприятия,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(дата выработки)                        (10)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подвергнута ветеринарно-санитарной экспертизе в полном объеме/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изготовлена из сырья, прошедшего ветеринарно-санитарную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(ненужное зачеркнуть) и признана годной для: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(реализации без ограничений, с ограничением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- указать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(или переработки согласно правилам ветсанэкспертизы)      (11)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выходит из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(адрес и местонахождение продукции)           (12)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направляется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(вид транспорта, маршрут следования, условия перевозки)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 по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и адрес         (наименование, N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получателя)            товаротранспортного документа) (13)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подвергнута дополнительным лабораторным исследованиям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лаборатории, N экспертизы и результаты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(указываются эпизоотическое благополучие местности,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и др.)                               (15)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Соответствуют Единым ветеринарным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очищено и продезинфицировано.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предъявляется для контроля и передается грузополучателю.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об осмотре при погрузке,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Ветеринарный сертификат выдал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(подпись и полное 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(фамилия, инициалы)             (16)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Отметки о ветеринарно-санитарном осмотре при погрузке.     (17)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погрузки, где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Осмотрено продуктов, сырья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и печать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(штук)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выдается на продукцию животного происхождения, за исключением готовой молочной, рыбной масложировой продукции.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2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СОЮЗ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ветеринарии государства-члена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КОРЕШОК ВЕТЕРИНАРНОГО СЕРТИФИКАТА*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ХХ № ХХ - ХХХХХХХХ               от 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нижеподписавшийся, выдал настоящий ветеринарный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(кому - наименование юридического лица или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(мест, штук, кг)   (упаковка)   (маркировка)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выработанная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предприятия,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(дата выработки)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подвергнута ветеринарно-санитарной экспертизе в полном объеме/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изготовлена из сырья, прошедшего ветеринарно-санитарную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признана годной для: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(реализации без ограничений, с ограничением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- указать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(или переработки согласно правилам ветсанэкспертизы)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выходит из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(адрес и местонахождение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направляется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(вид транспорта, маршрут следования, условия перевозки)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 по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и адрес         (наименование, N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получателя)            товаротранспортного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подвергнута дополнительным лабораторным исследованиям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лаборатории, N экспертизы и результаты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(указываются эпизоотическое благополучие местности,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Соответствуют Единым ветеринарным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очищено и продезинфицировано.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предъявляется для контроля и передается грузополучателю.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об осмотре при погрузке,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Ветеринарный сертификат          Ветеринарный сертификат выдал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и полное наименование       (подпись и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Должности)                                 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(фамилия, инициалы)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ветеринарно-санитарном осмотре при погрузке.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погрузки, где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Осмотрено продуктов, сырья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и печать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(штук)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выдается на продукцию животного происхождения, за исключением готовой молочной, рыбной масложировой продукции.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3(1)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СОЮЗ                           (2)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ветеринарии страны-члена Таможенного Союза)            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ВЕТЕРИНАРНЫЙ СЕРТИФИКАТ*                 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ХХ № ХХ - ХХХХХХХХ(5)           от "__" ___________ 20__ г. (6)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нижеподписавшийся, выдал настоящий ветеринарный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(кому - наименование юридического лица или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физического лица)                       (7)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технического сырья или кормов)         (8)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(мест, штук, кг) (упаковка) (маркировка)           (9)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(боенское, палое, сборное, полученное от здоровых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больных животных)                  (10)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выработано (заготовлено) под контролем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(наименование предприятия, ф.и.о. владельца,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признано годным для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(реализации, переработки,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ограничений, если с ограничениями - указать причины и режим) (11)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(адрес и местонахождение груза)                  (12)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направляется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(вид транспорта, маршрут 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и адрес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N и дата выдачи товаротранспортного документа)   (13)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Сырье (корма) подвергнуты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(дезинфекции, мойке, консервации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метод и наименование препаратов, исследованиям -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наименование лаборатории, N, дату выдачи экспертизы и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исследований)                           (14)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(указываются эпизоотическое благополучие местности,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и другое)                            (15)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Соответствуют Единым ветеринарным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очищено и продезинфицировано.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предъявляется для контроля и передается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грузополучателю. Отметки об осмотре при погрузке.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Ветеринарный сертификат выдал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(подпись и полное 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Отметки о ветеринарно-санитарном осмотре при погрузке      (17)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погрузки,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проводился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Осмотрено технического сырья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и печать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(штук)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3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СОЮЗ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ветеринарии страны-члена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КОРЕШОК ВЕТЕРИНАРНОГО СЕРТИФИКАТА*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ХХ № ХХ - ХХХХХХХХ                  от "__"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нижеподписавшийся, выдал настоящий ветеринарный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(кому - наименование юридического лица или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(мест, штук, кг) (упаковка) (маркировка)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(боенское, палое, сборное, полученное от здоровых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больных животных)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выработано (заготовлено) под контролем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(наименование предприятия, ф.и.о. владельца,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признано годным для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(реализации, переработки,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ограничений, если с ограничениями - указать причины и режим)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выходит из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(адрес и местонахождение груза)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направляется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(вид транспорта, маршрут 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и адрес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(наименование, N и дата выдачи товаротранспортного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Сырье (корма) подвергнуты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(дезинфекции, мойке, консервации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метод и наименование препаратов, исследованиям -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наименование лаборатории, N, дату выдачи экспертизы и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(указываются эпизоотическое благополучие местности,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Соответствуют Единым ветеринарным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очищено и продезинфицировано.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предъявляется для контроля и передается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грузополучателю. Отметки об осмотре при погрузке.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Ветеринарный сертификат          Ветеринарный сертификат выдал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и полное наименование       (подпись и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Должности)                                 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ветеринарно-санитарном осмотре при погрузке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погрузки,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проводился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Осмотрено технического сырья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и печать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(штук)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4(1)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ТАМОЖЕННЫЙ СОЮЗ                          (2)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ВЕТЕРИНАРНЫЙ СЕРТИФИКАТ* Серия ХХ№ ХХ- ХХХХХХХХ           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предприятия-производителя                    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Выдан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Наименование юридического лица или ФИО             (5)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(наименование продукции**)                             (6)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_________________________ (мест, штук, кг)          (7)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изготовлено из сырья, безопасного в ветеринарном отношении и выходит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территории благополучной по особо опасным болезням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полное 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___________ (ФИО,подпись)       (8)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Форма применяется для готовой молочной, рыбной, масложировой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Указывается наименование продукции в соответствии с главой 39 Единых ветеринарных требований и код ТНВЭД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сертификата формы № 1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органы, осуществляющие деятельность в области ветеринарии, оформляют ветеринарные сертификаты по единой форме № 1, утвержденной Комиссией Таможенного союза, на живых животных и биологические объекты при их перемещении по таможенной территории Таможенного союза.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бланкам ветеринарного сертификата формы № 1 и правила их заполнения: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Бланки ветеринарных сертификатов формы № 1 и бланки их корешков являются документами строгой отчетности и имеют не менее пяти степеней защиты,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водяные знаки;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типографский номер (обозначение серии в соответствии с пунктом 2.2 настоящего Приложения № 1), порядковый номер административно-территориального деления Стороны (республика, край, область) и порядковый номер бланка (число из восьми арабских цифр);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гильошную рамку позитивного отображения;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микротекст, размещенный по периметру гильошной рамки.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Бланки изготавливаются в государствах - членах таможенного союза типографским способом. При этом типографский номер бланка, изготавливаемого в Республике Беларусь, содержит обозначение "Серия BY", в Республике Казахстан - "Серия KZ", в Российской Федерации -"Серия RU".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Описание реквизитов (позиций):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1 - В правом верхнем углу указывается надпись "Форма № 1", обозначающая, что ветеринарный сертификат выдается на живых животных и биологические объекты.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2 - Надпись "ТАМОЖЕННЫЙ СОЮЗ".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3 - Указывается наименование уполномоченного органа государства-члена Таможенного союза в области ветеринарии, выдавшего ветеринарный сертификат;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4 - Надпись "ВЕТЕРИНАРНЫЙ СЕРТИФИКАТ".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5 - Типографский номер ветеринарного сертификата.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6 - Дата выдачи ветеринарного сертификата.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7 - Наименование юридического или физического лица, которому выдан ветеринарный сертификат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8 - Указывается вид животных, биологических объектов, на которые выдан ветеринарный сертификат.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9 - Указывается количество голов (мест, штук) животных, биологических объектов, подлежащих перемещению.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10 - С целью отражения благополучия места выхода животных и биологических объектов по особо опасным и карантинным болезням животных указывается наименование юридического или физического лица отправителя, полный адрес, в том числе название населенного пункта, улицы и номера дома, района, области, края, автономного образования или республики в составе Таможенного союза.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11 - Указывается срок благополучия места выхода животных и биологических объектов (месяцев, лет).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12 - Указывается период нахождения животных на таможенной территории Таможенного союза.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13 - Указывается место и количество дней карантинирования.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14 - Указывается наименование аккредитованной или государственной ветеринарной лаборатории, проводившей исследования материала от животных в период карантинирования.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15 - Указываются результаты лабораторных исследований, включающие: наименование болезни, дату исследования, метод исследования, результаты.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16 - Указывается наименование болезней, против которых обработано животное, и дата последней обработки.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17 - Указывается пункт назначения и получатель.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18 - Указывается номер гуртовой ведомости (накладной) и дата ее выдачи.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19 - Указывается цель перемещения животных и биологических объектов.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20 - Указывается вид транспорта и маршрут следования животных и биологических объектов.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21 - Указываются особые отметки, включающие информацию о животных, подлежащих отправке, переболевших особо опасными заболеваниями, или перевозке в особых условиях и по специальному разрешению (указанию), кем оно дано, номер и дата, а также отметка об осмотре при погрузке.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22 - Печать уполномоченного органа, подпись, полное наименование должности, фамилия, инициалы должностного лица, выдавшего ветеринарный сертификат. Использование факсимиле вместо подписи не допускается.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Цвет бланка ветеринарного сертификата формы № 1- синий.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Размер бланка ветеринарного сертификата формы № 1 соответствует формату листа А 4.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Аналогично заполняется корешок ветеринарного сертификата формы № 1, который остается у уполномоченного органа, выдавшего сертификат.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сертификата формы № 2</w:t>
            </w: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органы, осуществляющие деятельность в области ветеринарии, оформляют ветеринарные сертификаты по единой форме № 2, утвержденной Комиссией Таможенного союза, на продукцию животного происхождения, за исключением готовой молочной, масложировой и рыбной продукции (далее - продукция).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бланкам ветеринарного сертификата формы № 2 и правила их заполнения: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Бланки ветеринарных сертификатов формы № 2 и бланки их корешков являются документами строгой отчетности и имеют не менее пяти степеней защиты, в том числе: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водяные знаки;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типографский номер (обозначение серии в соответствии с пунктом 2.2 настоящего Приложения № 2), порядковый номер административно-территориального деления Стороны (республика, край, область) и порядковый номер бланка (число из восьми арабских цифр);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гильошную рамку позитивного отображения;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микротекст, размещенный по периметру гильошной рамки.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Бланки изготавливаются в государствах - членах таможенного союза типографским способом. При этом типографский номер бланка, изготавливаемого в Республике Беларусь, содержит обозначение "Серия BY", в Республике Казахстан - "Серия KZ", в Российской Федерации -"Серия RU".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Описание реквизитов (позиций):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1 - В правом верхнем углу указывается надпись "Форма № 2", обозначающая, что ветеринарный сертификат выдается на продукцию.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2 - Надпись "ТАМОЖЕННЫЙ СОЮЗ".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3 - Указывается наименование уполномоченного органа государства-члена Таможенного союза в области ветеринарии, выдавшего ветеринарный сертификат;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4 - Надпись "ВЕТЕРИНАРНЫЙ СЕРТИФИКАТ".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5 - Типографский номер ветеринарного сертификата.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6 - Дата выдачи ветеринарного сертификата.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7 - Наименование юридического или физического лица, которому выдан ветеринарный сертификат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8 - Указывается наименование продукции, на которую выдан ветеринарный сертификат.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9 - Указывается количество продукции (мест, штук, килограмм), упаковка, маркировка.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10 - Указывается наименование предприятия-изготовителя, адрес и дата выработки.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11 - Указывается осуществление ветеринарно-санитарной экспертизы в отношении продукции или сырья, из которого она изготовлена, а также санитарная оценка ее дальнейшего использования (реализация без ограничений; с ограничением с обязательным указанием причин или переработка).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12 - Указывается место выхода продукции (адрес и место нахождения продукции).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13 - Указывается вид транспорта, маршрут следования, условия перевозки и адрес получателя, а также наименование, номер и дата выдачи товаротранспортного документа.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14 - Указывается № экспертизы, результаты исследований и наименование лаборатории, проводившей дополнительные исследования.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15 - В графе "Особые отметки" указываются эпизоотическое благополучие местности или иная информация.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16 - Печать уполномоченного органа, подпись, полное наименование должности, фамилия, инициалы должностного лица, выдавшего ветеринарный сертификат. Использование факсимиле вместо подписи не допускается.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17 - Заполняется табличная форма на оборотной стороне ветеринарного сертификата, включающая: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1 - дата и наименование пункта погрузки, где проводился ветеринарный осмотр;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2 - количество мест (штук) осмотренного продукта (сырья);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3 - вес осмотренного продукта (сырья);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4 - печать и подпись должностного лица уполномоченного органа, производившего осмотр.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Цвет бланка ветеринарного сертификата формы № 2 - красный.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Размер бланка ветеринарного сертификата формы № 2 соответствует формату листа А 4.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Аналогично заполняется корешок ветеринарного сертификата формы № 2, который остается у уполномоченного органа, выдавшего сертификат.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сертификата формы № 3</w:t>
            </w:r>
          </w:p>
        </w:tc>
      </w:tr>
    </w:tbl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органы, осуществляющие деятельность в области ветеринарии, оформляют ветеринарные сертификаты по единой форме № 3, утвержденной Комиссией Таможенного союза, на техническое сырье и корма.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бланкам ветеринарного сертификата формы № 3 и правила их заполнения: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Бланки ветеринарных сертификатов формы № 3 и бланки их корешков являются документами строгой отчетности и имеют не менее пяти степеней защиты, в том числе: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водяные знаки;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типографский номер (обозначение серии в соответствии с пунктом 2.2 настоящего Приложения № 3), порядковый номер административно-территориального деления Стороны (республика, край, область) и порядковый номер бланка (число из восьми арабских цифр);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гильошную рамку позитивного отображения;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микротекст, размещенный по периметру гильошной рамки.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Бланки изготавливаются в государствах - членах таможенного союза типографским способом. При этом типографский номер бланка, изготавливаемого в Республике Беларусь, содержит обозначение "Серия BY", в Республике Казахстан - "Серия KZ", в Российской Федерации -"Серия RU".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Описание реквизитов (позиций):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1 - В правом верхнем углу указывается надпись "Форма № 3", обозначающая, что ветеринарный сертификат выдается на техническое сырье и корма.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2 - Надпись "ТАМОЖЕННЫЙ СОЮЗ".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3 - Указывается наименование уполномоченного органа государства - члена Таможенного союза в области ветеринарии, выдавшего ветеринарный сертификат;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4 - Надпись "ВЕТЕРИНАРНЫЙ СЕРТИФИКАТ".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5 - Типографский номер ветеринарного сертификата.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6 - Дата выдачи ветеринарного сертификата.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7 - Наименование юридического или физического лица, которому выдан ветеринарный сертификат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8 - Указывается наименование технического сырья или корма, на которые выдан ветеринарный сертификат.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9 - Указывается количество технического сырья или корма (мест, штук, килограмм), упаковка, маркировка.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10 - Указывается происхождение технического сырья (боенское, палое, сборное, полученное от здоровых или больных животных).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11 - Указывается фамилия и инициалы владельца, адрес и наименование предприятия-изготовителя, находящегося под контролем должностного лица, признавшего техническое сырье или корм пригодным для реализации, переработки, использования без ограничений или с ограничением - с указанием причины и режима использования.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12 - Указывается адрес и место выхода технического сырья или корма.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13 - Указывается вид транспорта, маршрут следования, наименование и адрес получателя, а также наименование, номер и дата выдачи товаротранспортного документа.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14 - Указываются виды обработок, которым были подвергнуты техническое сырье или корм (дезинфекция, мойка, консервация - с указанием метода и наименования препаратов), а также исследований с указанием наименования лабораторий, № и даты выдачи экспертизы, их результатов.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15 - В графе "Особые отметки" указываются эпизоотическое благополучие местности или иная информация.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16 - Печать уполномоченного органа, подпись, полное наименование должности, фамилия, инициалы должностного лица, выдавшего ветеринарный сертификат. Использование факсимиле вместо подписи не допускается.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17 - Заполняется табличная форма на оборотной стороне ветеринарного сертификата, включающая: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1 - дата и наименование пункта погрузки, где проводился ветеринарный осмотр;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2 - количество мест (штук) осмотренного технического сырья или корма;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3 - вес осмотренного технического сырья или корма;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4 - печать и подпись должностного лица уполномоченного органа, производившего осмотр.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Цвет бланка ветеринарного сертификата формы № 3 - зеленый.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Размер бланка ветеринарного сертификата формы № 3 соответствует формату листа А 4.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Аналогично заполняется корешок ветеринарного сертификата формы № 3, который остается у уполномоченного органа, выдавшего сертификат.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сертификата формы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Уполномоченные органы, осуществляющие деятельность в области ветеринарии, оформляют ветеринарные сертификаты по единой форме № 4, утвержденной Комиссией Таможенного союза, на готовую молочную, масложировую и рыбную продукцию.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 Требования к форме штампа ветеринарного сертификата № 4 и правила его применения: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2.1. Штамп по форме ветеринарного сертификата № 4 проставляется на документах, выдаваемых производителем в соответствии с законодательством Сторон и подтверждающих соответствие готовой молочной, масложировой и рыбной продукции требованиям качества и безопасности. Проставление штампа на указанных документах подтверждает безопасность сырья, из которого изготовлена готовая молочная, масложировая и рыбная продукция, и эпизоотическое благополучие места выхода указанной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2.2. Штампы ветеринарного сертификата формы № 4 изготавливаются в государствах - членах Таможенного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2.3. Описание реквизитов (позиций) штампа: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Позиция 1 - В правом верхнем углу штампа указывается надпись "Форма № 4".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Позиция 2 - Надпись "ТАМОЖЕННЫЙ СОЮЗ".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Позиция 3 - Надпись "ВЕТЕРИНАРНЫЙ СЕРТИФИКАТ" и регистрационный номер с обозначением серий для Республики Беларусь обозначение "Серия BY", для Республики Казахстан - "Серия KZ", для Российской Федерации - "Серия RU", порядкового номера административно-территориального деления Стороны (республика, край, область) и порядкового номера в журнале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Позиция 4 - Указывается наименование предприятия-производителя.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Позиция 5 - Указывается наименование юридического лица или ФИО физического лица, кому отгружается готовая молочная, масложировая и рыбная продукция.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Позиция 6 - Указывается наименование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Позиция 7 - Указывается количество (мест, штук, килограмм).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Позиция 8 - Указывается ФИО и подпись должностного лица уполномоченного органа, а также дата проставления штампа.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2.4. Для проставления штампа ветеринарного сертификата формы № 4 используется штемпельная краска синего цвета.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2.5. Размер штампа ветеринарного сертификата формы № 4 имеет следующие параметры: длина -15 см, ширина - 10 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г. № 455</w:t>
            </w:r>
          </w:p>
        </w:tc>
      </w:tr>
    </w:tbl>
    <w:bookmarkStart w:name="z14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</w:t>
      </w:r>
      <w:r>
        <w:br/>
      </w:r>
      <w:r>
        <w:rPr>
          <w:rFonts w:ascii="Times New Roman"/>
          <w:b/>
          <w:i w:val="false"/>
          <w:color w:val="000000"/>
        </w:rPr>
        <w:t>в Единые ветеринарные (ветеринарно-санитарные) требования,</w:t>
      </w:r>
      <w:r>
        <w:br/>
      </w:r>
      <w:r>
        <w:rPr>
          <w:rFonts w:ascii="Times New Roman"/>
          <w:b/>
          <w:i w:val="false"/>
          <w:color w:val="000000"/>
        </w:rPr>
        <w:t>предъявляемые к товарам, подлежащим ветеринарному контролю</w:t>
      </w:r>
      <w:r>
        <w:br/>
      </w:r>
      <w:r>
        <w:rPr>
          <w:rFonts w:ascii="Times New Roman"/>
          <w:b/>
          <w:i w:val="false"/>
          <w:color w:val="000000"/>
        </w:rPr>
        <w:t>(надзору), утвержденные Решением Комиссии Таможенного союза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Единые ветеринарные (ветеринарно-санитарные) требования, предъявляемые к товарам, подлежащим ветеринарному контролю (надзору), утвержденные Решением Комиссии таможенного союза от 18 июня 2010 года № 317 (в редакции Решения Комиссии от 17 августа 2010 г. № 342) следующие изменения: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"Заключительные и переходные положения"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взаимной торговле Сторон с третьими странами до 1 января 2012 года допускается ввоз подконтрольных товаров по ветеринарным сертификатам, парафированным одной из Сторон со странами-экспортерами по состоянию на 1 июля 2010 года. В случае отсутствия парафированных ветеринарных сертификатов, подконтрольные товары должны сопровождаться ветеринарными сертификатами, гарантирующими выполнение Единых ветеринарных (ветеринарно-санитарных) требований Таможенного союза.".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года № 455</w:t>
            </w:r>
          </w:p>
        </w:tc>
      </w:tr>
    </w:tbl>
    <w:bookmarkStart w:name="z14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ПЕРЕЧЕНЬ ОПАСНЫХ И КАРАНТИННЫХ БОЛЕЗНЕЙ ЖИВОТНЫХ</w:t>
      </w:r>
      <w:r>
        <w:br/>
      </w:r>
      <w:r>
        <w:rPr>
          <w:rFonts w:ascii="Times New Roman"/>
          <w:b/>
          <w:i w:val="false"/>
          <w:color w:val="000000"/>
        </w:rPr>
        <w:t>Республика Беларусь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животных, при возникновении которых устанавливается карантин: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общие для разных видов животных: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бешенство,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бруцеллез,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лихорадка долины Рифт,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язва,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ящур.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жвачных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блутанг,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губкообразная энцефалопатия (BSE),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повальное воспаление легких,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туберкулез,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чума,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эмфизематозный карбункул.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непарнокопытных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африканская чума лошадей,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заразный катар верхних дыхательных путей (грипп лошадей),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анемия лошадей,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инфекционный энцефаломиелит,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контагиозная плевропневмония,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сап,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эпизоотический лимфангоит.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свиней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Африканская чума свиней,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Ауески,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везикулярная болезнь,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инфекционный энцефаломиелит (б.Тешена),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классическая чума свиней.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овец и коз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плевропневмония коз,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оспа,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 овец и коз.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норок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энтерит норок,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псевдомоноз норок,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 норок.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кроликов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гемморагическая болезнь кроликов,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Миксоматоз кроликов.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птиц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Ньюкасла,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гепатит утят,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высокопатогенный грипп птиц,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оспа-дифтерит,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респираторный микоплазмоз,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 птиц.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рыб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аэромоноз,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бранхиомикоз,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весенняя веремия,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воспаление плавательного пузыря карпов,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анемия и фурункулез форелей.</w:t>
      </w:r>
    </w:p>
    <w:bookmarkEnd w:id="177"/>
    <w:bookmarkStart w:name="z20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Казахстан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животных, при возникновении которых устанавливаются карантин или ограничения: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общие для разных видов животных: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бешенство,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Ауески,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бруцеллез,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везикулярный стоматит,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лейкоз,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лептоспироз,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листериоз,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оспа,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паратуберкулез,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пастериллез,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риккетсиозы и экзотические болезни.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язва,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туберкулез,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токсоплазмоз,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трихофития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туляремия,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эхинококкоз,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ящур.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крупного рогатого скота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вирусная диарея,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губкообразная энцефалопатия,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инфекционный ринотрахеит,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кампилобактериоз,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нодулярный дерматит,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парагрипп-3,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 крупного рогатого скота,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хламидиозный (энзоотический) аборт овец.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эмфизематозный карбункул.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овец и коз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аденоматоз,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анаэробная энтеротоксемия овец: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блутанг.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брадзот,</w:t>
      </w:r>
    </w:p>
    <w:bookmarkEnd w:id="213"/>
    <w:bookmarkStart w:name="z2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агалактия</w:t>
      </w:r>
    </w:p>
    <w:bookmarkEnd w:id="214"/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инфекционный эпидидимит баранов,</w:t>
      </w:r>
    </w:p>
    <w:bookmarkEnd w:id="215"/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контагиозный пустелезный дерматит (эктима),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маэди-висна,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скрепи,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хламидиозный аборт,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чума.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свиней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африканская чума,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везикулярная болезнь,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трансмиссивный гастроэнтерит,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грипп,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классическая чума,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рожа,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энзоотический энцефаломиелит свиней (болезнь Тешена).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птиц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Гамборо,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Марека,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высокопатогенный грипп,</w:t>
      </w:r>
    </w:p>
    <w:bookmarkEnd w:id="232"/>
    <w:bookmarkStart w:name="z2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инфекционный ларинготрахеит,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 птиц,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орнитоз птиц,</w:t>
      </w:r>
    </w:p>
    <w:bookmarkEnd w:id="235"/>
    <w:bookmarkStart w:name="z2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Ньюкаслская болезнь,</w:t>
      </w:r>
    </w:p>
    <w:bookmarkEnd w:id="236"/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респираторный микоплазмоз.</w:t>
      </w:r>
    </w:p>
    <w:bookmarkEnd w:id="237"/>
    <w:bookmarkStart w:name="z2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пушных зверей и кроликов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вирусная геморрагическая болезнь кроликов,</w:t>
      </w:r>
    </w:p>
    <w:bookmarkEnd w:id="239"/>
    <w:bookmarkStart w:name="z2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миксоматоз кроликов.</w:t>
      </w:r>
    </w:p>
    <w:bookmarkEnd w:id="240"/>
    <w:bookmarkStart w:name="z2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рыб: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геморрагическая септицемия карпов,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описторхоз.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лошадей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африканская чума,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грипп,</w:t>
      </w:r>
    </w:p>
    <w:bookmarkEnd w:id="246"/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анемия,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ринопневмония,</w:t>
      </w:r>
    </w:p>
    <w:bookmarkEnd w:id="248"/>
    <w:bookmarkStart w:name="z2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сап,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эпизоотический лимфангоит.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верблюдов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1"/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чума.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Болезни пчел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3"/>
    <w:bookmarkStart w:name="z2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аскофероз,</w:t>
      </w:r>
    </w:p>
    <w:bookmarkEnd w:id="254"/>
    <w:bookmarkStart w:name="z28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варроатоз.</w:t>
      </w:r>
    </w:p>
    <w:bookmarkEnd w:id="255"/>
    <w:bookmarkStart w:name="z28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Российская Федерация</w:t>
      </w:r>
    </w:p>
    <w:bookmarkEnd w:id="256"/>
    <w:bookmarkStart w:name="z28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животных, при которых устанавливаются карантин или ограничения:</w:t>
      </w:r>
    </w:p>
    <w:bookmarkEnd w:id="257"/>
    <w:bookmarkStart w:name="z28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аденоматоз,</w:t>
      </w:r>
    </w:p>
    <w:bookmarkEnd w:id="258"/>
    <w:bookmarkStart w:name="z28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алеутская болезнь норок,</w:t>
      </w:r>
    </w:p>
    <w:bookmarkEnd w:id="259"/>
    <w:bookmarkStart w:name="z28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африканская чума лошадей,</w:t>
      </w:r>
    </w:p>
    <w:bookmarkEnd w:id="260"/>
    <w:bookmarkStart w:name="z28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африканская чума свиней,</w:t>
      </w:r>
    </w:p>
    <w:bookmarkEnd w:id="261"/>
    <w:bookmarkStart w:name="z28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Ауески,</w:t>
      </w:r>
    </w:p>
    <w:bookmarkEnd w:id="262"/>
    <w:bookmarkStart w:name="z28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Ньюкасла,</w:t>
      </w:r>
    </w:p>
    <w:bookmarkEnd w:id="263"/>
    <w:bookmarkStart w:name="z29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везикулярная болезнь свиней,</w:t>
      </w:r>
    </w:p>
    <w:bookmarkEnd w:id="264"/>
    <w:bookmarkStart w:name="z29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везикулярный стоматит,</w:t>
      </w:r>
    </w:p>
    <w:bookmarkEnd w:id="265"/>
    <w:bookmarkStart w:name="z29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вирусный энтерит,</w:t>
      </w:r>
    </w:p>
    <w:bookmarkEnd w:id="266"/>
    <w:bookmarkStart w:name="z29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высокопатогенный грипп птиц,</w:t>
      </w:r>
    </w:p>
    <w:bookmarkEnd w:id="267"/>
    <w:bookmarkStart w:name="z2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гиподерматоз крупного рогатого скота и северных оленей,</w:t>
      </w:r>
    </w:p>
    <w:bookmarkEnd w:id="268"/>
    <w:bookmarkStart w:name="z2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губкообразная энцефалопатия крупного рогатого скота,</w:t>
      </w:r>
    </w:p>
    <w:bookmarkEnd w:id="269"/>
    <w:bookmarkStart w:name="z2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заразный узелковый дерматит крупного рогатого скота,</w:t>
      </w:r>
    </w:p>
    <w:bookmarkEnd w:id="270"/>
    <w:bookmarkStart w:name="z2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анемия,</w:t>
      </w:r>
    </w:p>
    <w:bookmarkEnd w:id="271"/>
    <w:bookmarkStart w:name="z2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катаральная лихорадка овец,</w:t>
      </w:r>
    </w:p>
    <w:bookmarkEnd w:id="272"/>
    <w:bookmarkStart w:name="z2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классическая чума свиней,</w:t>
      </w:r>
    </w:p>
    <w:bookmarkEnd w:id="273"/>
    <w:bookmarkStart w:name="z30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контагиозная плевропневмония крупного рогатого скота,</w:t>
      </w:r>
    </w:p>
    <w:bookmarkEnd w:id="274"/>
    <w:bookmarkStart w:name="z3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контагиозный метрит (вирусный аборт),</w:t>
      </w:r>
    </w:p>
    <w:bookmarkEnd w:id="275"/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лихорадка долины Рифт,</w:t>
      </w:r>
    </w:p>
    <w:bookmarkEnd w:id="276"/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Меди-Висна,</w:t>
      </w:r>
    </w:p>
    <w:bookmarkEnd w:id="277"/>
    <w:bookmarkStart w:name="z3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некробактериоз северных оленей,</w:t>
      </w:r>
    </w:p>
    <w:bookmarkEnd w:id="278"/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 овец и коз,</w:t>
      </w:r>
    </w:p>
    <w:bookmarkEnd w:id="279"/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рожа,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сап,</w:t>
      </w:r>
    </w:p>
    <w:bookmarkEnd w:id="281"/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скрепи овец и коз,</w:t>
      </w:r>
    </w:p>
    <w:bookmarkEnd w:id="282"/>
    <w:bookmarkStart w:name="z3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случная болезнь (трипанозамоз),</w:t>
      </w:r>
    </w:p>
    <w:bookmarkEnd w:id="283"/>
    <w:bookmarkStart w:name="z3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 верблюдов,</w:t>
      </w:r>
    </w:p>
    <w:bookmarkEnd w:id="284"/>
    <w:bookmarkStart w:name="z3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 крупного рогатого скота,</w:t>
      </w:r>
    </w:p>
    <w:bookmarkEnd w:id="285"/>
    <w:bookmarkStart w:name="z3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 мелких жвачных,</w:t>
      </w:r>
    </w:p>
    <w:bookmarkEnd w:id="286"/>
    <w:bookmarkStart w:name="z3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 плотоядных,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эмкар,</w:t>
      </w:r>
    </w:p>
    <w:bookmarkEnd w:id="288"/>
    <w:bookmarkStart w:name="z3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энзоотический энцефаломиелит свиней (болезнь Тешена),</w:t>
      </w:r>
    </w:p>
    <w:bookmarkEnd w:id="289"/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энцефаломиелиты.</w:t>
      </w:r>
    </w:p>
    <w:bookmarkEnd w:id="290"/>
    <w:bookmarkStart w:name="z3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Болезни общие для разных видов животных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1"/>
    <w:bookmarkStart w:name="z3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бешенство,</w:t>
      </w:r>
    </w:p>
    <w:bookmarkEnd w:id="292"/>
    <w:bookmarkStart w:name="z3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бруцеллез,</w:t>
      </w:r>
    </w:p>
    <w:bookmarkEnd w:id="293"/>
    <w:bookmarkStart w:name="z3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лептоспироз,</w:t>
      </w:r>
    </w:p>
    <w:bookmarkEnd w:id="294"/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лейкоз,</w:t>
      </w:r>
    </w:p>
    <w:bookmarkEnd w:id="295"/>
    <w:bookmarkStart w:name="z3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листериоз,</w:t>
      </w:r>
    </w:p>
    <w:bookmarkEnd w:id="296"/>
    <w:bookmarkStart w:name="z3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орнитоз (пситтакоз, хламидиоз),</w:t>
      </w:r>
    </w:p>
    <w:bookmarkEnd w:id="297"/>
    <w:bookmarkStart w:name="z3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язва,</w:t>
      </w:r>
    </w:p>
    <w:bookmarkEnd w:id="298"/>
    <w:bookmarkStart w:name="z3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туберкулез,</w:t>
      </w:r>
    </w:p>
    <w:bookmarkEnd w:id="299"/>
    <w:bookmarkStart w:name="z3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ящур.</w:t>
      </w:r>
    </w:p>
    <w:bookmarkEnd w:id="300"/>
    <w:bookmarkStart w:name="z32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болезни всех видов животных, ранее не регистрировавшиеся на территории Российской Федерации.</w:t>
      </w:r>
    </w:p>
    <w:bookmarkEnd w:id="3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