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a39d" w14:textId="d06a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 ввозных таможенных пошлин Единого таможенного тарифа Таможенного союза в отношении отдельных видов продовольственных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сроком до 1 июня 2011 года ставки ввозных таможенных пошлин Единого таможенного тарифа Таможенного союза (приложение №1 к Решению Комиссии Таможенного союза от 27 ноября 2009 г. №130) на отдельные виды продовольственных товаров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2010 г. № 475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2"/>
        <w:gridCol w:w="6882"/>
        <w:gridCol w:w="3776"/>
      </w:tblGrid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0701 10 000 0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семенной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0701 90 100 0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производства крахмала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0701 90 500 0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молодой, с 1 января 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0701 90 900 0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прочий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0704 90 100 1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белокочанная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1008 10 000 1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семенная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1008 10 000 9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