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55618" w14:textId="9155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приостановления или прекращения действия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8 декабря 2010 года № 488. Утратил силу решением Коллегии Евразийской экономической комиссии от 19 апреля 2016 года № 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Коллегии Евразийской экономической комиссии от 19.04.2016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Во исполнение пункта 10 статьи 3 Соглашения о правилах лицензирования в сфере внешней торговли товарами от 9 июня 2009 г.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приостановления или прекращения действия лицензии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Положение, указанное в пункте 1 настоящего Решения, действует до определения Комиссией Таможенного союза порядка и сроков представления данных, предусмотренных пунктом 5 статьи 5 Соглашения о правилах лицензирования в сфере внешней торговли товарами от 9 июня 2009 года, а также порядка передачи Секретариатом Комиссии Таможенного союза данных о выданных лицензиях в таможенные органы.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Комиссии Таможенного союза: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2010 г. № 488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порядке приостановления или прекращения действия лицензии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разработано в соответствии с пунктом 10 статьи 3 Соглашения о правилах лицензирования в сфере внешней торговли товарами от 9 июня 2009 г. (далее - Соглашение) и определяет порядок приостановления или прекращения действия лицензии.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государственный орган исполнительной власти государств-членов Таможенного союза, его подведомственные или территориальные органы, осуществляющие выдачу лицензий (далее - уполномоченный орган), вправе принять решение о приостановлении или прекращении действия лицензии по основаниям, предусмотренным пунктом 10 статьи 3 Соглашения. Данное решение реализуется путем внесения соответствующей записи в программном средстве, обеспечивающем выдачу лицензий и их учет.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трех рабочих дней со дня принятия решения о приостановлении, возобновлении или прекращении действия лицензии направляет уведомление об этом владельцу лицензии и таможенным органам государства-члена Таможенного союза, уполномоченным органом которого принято такое решение.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Действие лицензии приостанавливается по основаниям, указанным в абзацах пятом (в случае приостановления действия документов) и десятом пункта 10 статьи 3 Соглашения.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приостановлении действия лицензии принимается в течение пяти рабочих дней.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действия лицензии производится на срок, не превышающий одного месяца, а в случае приостановления действия хотя бы одного из документов, на основании которых была выдана лицензия - до возобновления действия указанных документов.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приостановленной лицензии может быть возобновлено уполномоченным органом после устранения причин, вызвавших приостановление ее действия. В случае не устранения в течение установленного срока таких причин действие лицензия прекращается. При этом приостановление действия лицензии не является основанием для ее продления.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приостановивший действие лицензии, принимает решение о возобновлении действия лицензии с указанием даты его возобновления.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Действие лицензии может быть прекращено по основаниям, указанным в абзацах втором, третьем, четвертом, пятом (в случае прекращения действия документов), шестом, седьмом, восьмом, девятом пункта 10 статьи 3 Соглашения.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лицензии по основанию, указанному в абзаце втором пункта 10 статьи 3 Соглашения, производится при условии предоставления владельцем лицензии оригинала лицензии (в случае если не производилась постановка лицензии на контроль в таможенном органе) или справки об исполнении лицензии (в случае если постановка на контроль в таможенном органе производилась).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прекращении действия лицензии по основанию, предусмотренному абзацем вторым пункта 10 статьи 3 Соглашения, принимается в течение пяти рабочих дней, а при наличии иных оснований - со дня их наступления, а в случае невозможности установления такого дня, со дня их выявления.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о приостановлении или прекращении действия лицензий может быть обжаловано в порядке, установленном законодательством государства-члена Таможенного союза, уполномоченный орган которой принял такое решение.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