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dd8e" w14:textId="d1cd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товаров, в отношении которых с 1 января 2011 года устанавливаются тарифные квоты, а также объемы тарифных квот для ввоза этих товаров на территории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505.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с 1 января 2011 года устанавливаются тарифные квоты, а также объемы тарифных квот для ввоза этих товаров на территории государств-членов Таможенного союза,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тарифные квоты применяются в отношении ввозимых на таможенную территорию Таможенного союза товаров, помещаемых под таможенную процедуру выпуска для внутреннего потребления, за исключением товаров, происходящих и ввозимых из государств участников СНГ.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распределить, в случае необходимости, объемы тарифных квот между третьими странами;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2011 году распределение объемов тарифных квот между участниками внешнеторговой деятельности в соответствии с законодательством государств – членов Таможенного союза;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государственной власти государств – членов Таможенного союза осуществлять выдачу лицензий на ввоз товаров, в отношении которых установлены тарифные квоты, с предоставлением информации о выданных лицензиях в Комиссию Таможенного союза.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официального опубликования Комиссией Таможенного союза.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г. № 505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в отношении которых с 1 января 2011 года</w:t>
      </w:r>
      <w:r>
        <w:br/>
      </w:r>
      <w:r>
        <w:rPr>
          <w:rFonts w:ascii="Times New Roman"/>
          <w:b/>
          <w:i w:val="false"/>
          <w:color w:val="000000"/>
        </w:rPr>
        <w:t>устанавливаются тарифные квоты, а также объемы тарифных квот</w:t>
      </w:r>
      <w:r>
        <w:br/>
      </w:r>
      <w:r>
        <w:rPr>
          <w:rFonts w:ascii="Times New Roman"/>
          <w:b/>
          <w:i w:val="false"/>
          <w:color w:val="000000"/>
        </w:rPr>
        <w:t>для ввоза этих товаров на территории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3"/>
        <w:gridCol w:w="1200"/>
        <w:gridCol w:w="1478"/>
        <w:gridCol w:w="1479"/>
      </w:tblGrid>
      <w:tr>
        <w:trPr>
          <w:trHeight w:val="30" w:hRule="atLeast"/>
        </w:trPr>
        <w:tc>
          <w:tcPr>
            <w:tcW w:w="8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тарифных квот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год, тыс.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свежее или охлажденное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ТН ВЭД ТС 0201)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замороженное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ТН ВЭД ТС 0202)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свежая, охлажденная или замороженная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ТН ВЭД ТС 0203)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</w:t>
            </w:r>
          </w:p>
        </w:tc>
      </w:tr>
      <w:tr>
        <w:trPr>
          <w:trHeight w:val="30" w:hRule="atLeast"/>
        </w:trPr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Свиной тримминг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(коды ТН ВЭД ТС 0203 29 550 2; 0203 29 900 2)*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субпродукты домашней птицы, указанной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товарной позиции 0105, свежие, охлажденные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 (код ТН ВЭД ТС 0207)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Замороженное обваленное мясо кур домашних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ТН ВЭД ТС 0207 14 100 1),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 необваленные половины или четвертины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тушек кур домашних (код ТН ВЭД ТС 0207 14 200 1),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 необваленные ножки кур домашних и куски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(код ТН ВЭД ТС 0207 14 600 1) и замороженное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обваленное мясо индеек (код ТН ВЭД ТС 0207 27 100 1)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*Свиной тримминг может ввозиться как в рамках тарифной квоты,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установленной в отношении свиного тримминга, так и в рамках тарифной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квоты, установленной в отношении свинины.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