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487e" w14:textId="1464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ставок Единого таможенного тарифа Таможенного союза в отношении отдельных видов сельскохозяйственной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октября 2010 года № 507.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на отдельные виды сельскохозяйственной техники согласно Приложению.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2010 г. № 507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6907"/>
        <w:gridCol w:w="3629"/>
      </w:tblGrid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пошлины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 от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либо в евро,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в долларах США)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8428 32 000 0      – – ковшовые прочие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8428 39 900 0      – – – прочие            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