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52d7" w14:textId="f545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Договора о функционировании Таможенного союза в рамках многосторонней торговой системы от 19 мая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2011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 считать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вступившим в силу с даты присоединения Российской Федерации к Всемирной торговой организации.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4273"/>
        <w:gridCol w:w="3193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