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823" w14:textId="5b9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торговых отношениях со странами Азиатско-Тихоокеанского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заместителя Министра экономического развития Российской Федерации Слепнева А.А. по вопросу торговых отношений со странами Азиатско-Тихоокеанского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подготовить и утвердить директивы Коллегии Евразийской экономической комиссии для проведения торговых переговоров со странами Азиатско-Тихоокеанского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833"/>
        <w:gridCol w:w="319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