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b0e3" w14:textId="d83b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годовом отчете об исполнении сметы расходов Комиссии Таможенного союза за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19 декабря 2011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годовой отчет об исполнении сметы расходов Комиссии Таможенного союза за 2010 год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Скорректировать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долевые взносы государств -членов Таможенного союза на обеспечение в 2011 году деятельности Комиссии Таможенного союза, утвержденные в пункте 1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Межгоссовета ЕврАзЭС (Высшего органа Таможенного союза) от 5 июля 2010 г. № 54, с учетом зачтенных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Межгоссовета ЕврАзЭС (Высшего органа Таможенного союза) от 19 мая 2011 г. № 91 в счет их уплаты остатков финансовых средств, образовавшихся на счете Секретариата Комиссии Таможенного союза по состоянию на 1 января 2011 года, в сумме 24339,2 тыс. российских рублей.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Высшего Евразийского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16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Скорректированные долевые взносы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573"/>
        <w:gridCol w:w="1793"/>
        <w:gridCol w:w="1453"/>
        <w:gridCol w:w="1773"/>
        <w:gridCol w:w="1473"/>
        <w:gridCol w:w="2853"/>
      </w:tblGrid>
      <w:tr>
        <w:trPr>
          <w:trHeight w:val="30" w:hRule="atLeast"/>
        </w:trPr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Долевые взносы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формирующие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доходную часть 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Межгоссовета ЕврАзЭС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(Высшего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долевых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на сумму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образовавшихся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2011 года.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Скорректированные долевые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 с учетом зачтенной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счет их уплаты в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суммы остатков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образовавшихся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на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тыс.рос.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тыс.рос.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тыс.рос.руб.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99238,8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5232,9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94005,9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99238.8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5232,9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94005,9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263098.0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13873.4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249224,6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461575,6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24339,2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