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bfe6" w14:textId="1d5b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в силу Протоколов от 21 мая 2010 года в сфере применения санитарных, ветеринарно-санитарных и фитосанитарных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октября 2011 года № 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правительств в соответствии с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Считать вступившими в силу принятые 21 мая 2010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санитарным мерам от 11 декабря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о внесении изменений в Соглашение Таможенного союза по ветеринарно-санитарным мерам от 11 декабря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о внесении изменений в Соглашение Таможенного союза о карантине растений от 11 декабря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Правительствам Республики Беларусь, Республики Казахстан и Российской Федерации обеспечить опубликование настоящего Решения в официальных изданиях в соответствии с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 силу Решение Межгосударственного Совета Евразийского экономического сообщества (Высшего органа Таможенного союза) на уровне глав правительств от 19 ноября 2010 года №58 «О вступлении в силу международных договоров, формирующих договорно-правовую базу Таможенного союза» в части, касающейся Протоколов,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4133"/>
        <w:gridCol w:w="3733"/>
      </w:tblGrid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