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c88e" w14:textId="87ac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Договоре о функционировании Таможенного союза в рамках многосторонней торговой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мая 2011 года № 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Договор о функционировании Таможенного союза в рамках многосторонней торговой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Членам Комиссии Таможенного союза в течение двух недель в рабочем порядке подписать международный Договор,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Правительствам государств – членов Таможенного союза обеспечить проведение внутригосударственных процедур, необходимых для вступления в силу международного Договора, указанного в пункте 1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3773"/>
        <w:gridCol w:w="3793"/>
      </w:tblGrid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