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bf0c" w14:textId="d90b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смету расходов Комиссии Таможенного союза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Межгоссовета ЕврАзЭС (Высшего органа Таможенного союза) на уровне глав государств по данному вопросу и внести его на рассмотрение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853"/>
        <w:gridCol w:w="4473"/>
      </w:tblGrid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