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6421" w14:textId="cc56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Договора о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19 октября 2011 года № 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Сторон обеспечить проведение внутригосударственных процедур, необходимых для подписания Договора,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в десятидневный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проект Договора, указанного в пункте 1 настоящего Решения, на рассмотрение очередного заседания Межгосударственного Совета ЕврАзЭС (Высшего органа Таможенного союза) на уровне глав государств.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3"/>
        <w:gridCol w:w="4173"/>
        <w:gridCol w:w="4133"/>
      </w:tblGrid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