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7db5" w14:textId="14e7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применения единой Товарной номенклатуры внешнеэкономической деятельности Таможенного союза при классификации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применения единой Товарной номенклатуры внешнеэкономической деятельности Таможенного союза при классификации товаров (прилагается).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г. № 522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применения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при классификации товаров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с изменениями, внесенными решением Комиссии таможенного союза от 16.08.2011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целях обеспечения единообразия толкования единой Товарной номенклатуры внешнеэкономической деятельности Таможенного союза (ТН ВЭД ТС) при классификации товаров.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Термины и определения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Термины, используемые в настоящем Положении,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«классификационная группировка» – поименованная в ТН ВЭД ТС совокупность товаров, имеющих общие признаки.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Вышестоящие классификационные группировки делятся в иерархическом порядке на подчиненные классификационные группировки.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признаки товаров, входящих в классификационные группировки, определяются на основании признаков, указанных в их наименованиях, с учетом признаков, указанных в непосредственно вышестоящих классификационных группировках и примечаниях, содержащихся в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«код» – упорядоченная совокупность арабских цифр, применяемая для обозначения классификационной группировки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«товарная позиция» – классификационная группировка товаров, имеющая бездефисное наименование и код, состоящий из четырех цифр или более при условии, что все цифры, начиная с пятой, являются нулями.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товарных позиций могут быть следующих видов: ХХХХ, ХХХХ 00, ХХХХ 00 00, ХХХХ 00 000, ХХХХ 00 000 0, где Х обозначает цифру кода.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«субпозиция» – классификационная группировка товаров, входящая в состав товарной позиции, имеющая однодефисное или двухдефисное наименование, и либо имеющая код, состоящий из шести цифр или более при условии, что пятая цифра кода отлична от нуля и все цифры кода, начиная с седьмой, являются нулями, либо не имеющая кода при условии, что пятая цифра кодов подчиненных классификационных группировок отлична от нуля.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субпозиций могут быть следующих видов: ХХХХ ХХ, ХХХХ ХХ 00, ХХХХ ХХ 000, ХХХХ ХХ 000 0, где Х обозначает цифру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«подсубпозиция» - классификационная группировка товаров, входящая в состав субпозиции, а при ее отсутствии входящая в состав товарной позиции, и либо имеющая код, состоящий более чем из шести цифр, либо не имеющая кода, но имеющая однодефисное или многодефисное наименование при условии, что коды подчиненных классификационных группировок имеют пятую цифру «ноль» и/или состоят более чем из шести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Подсубпозиции могут входить в состав вышестоящих подсубпозиций.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подсубпозиций могут быть следующих видов: ХХХХ ХХ ХХ, ХХХХ ХХ ХХХ, ХХХХ ХХ ХХХ Х, ХХХХ 00 ХХ, ХХХХ 00 ХХХ, ХХХХ 00 ХХХ Х, где Х обозначает цифру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Субпозиции (подсубпозиции) на одном уровне – субпозиции или подсубпозиции, выделенные в рамках одной непосредственно вышестоящей классификационной группировки и имеющие одинаковое количество дефисов.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Термин «позиция» применяется для обозначения товарной позиции, или субпозиции, или подсубпозиции.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Применение Основных правил интерпретации ТН ВЭД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правила интерпретации ТН ВЭД (ОПИ) предназначены для обеспечения однозначного отнесения конкретного товара к определенной классификационной группировке, кодированной на необходимом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ОПИ применяются единообразно при классификации любых товаров и последовательно: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 1 применяется в первую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 2 применяется в случае невозможности классификации товара в соответствии с ОПИ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 3 применяется в случае невозможности классификации товара в соответствии с ОПИ 1 или ОПИ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 4 применяется в случае невозможности классификации товара в соответствии с ОПИ 1, ОПИ 2 или ОПИ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 5 применяется при необходимости после применения иного ОПИ;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 6 применяется при необходимости определения кода субпозиции (подсубпозиции).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ОПИ 2 сначала применяется ОПИ 2а, затем ОПИ 2б – в случае невозможности классификации товара в соответствии с ОПИ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ОПИ 3 сначала применяется ОПИ 3а, затем ОПИ 3б – в случае невозможности классификации товара в соответствии с ОПИ 3а, затем ОПИ 3в – в случае невозможности классификации товара в соответствии с ОПИ 3а или ОПИ 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классификации товара осуществляется следующая последовательность действий до достижения необходимого уровня классификации: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Определение товарной позиции с помощью ОПИ 1 – ОПИ 5, применяемых в порядке, установленном пунктом 6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Определение субпозиции (подсубпозиции) на основании ОПИ 6 и с помощью ОПИ 1 – ОПИ 5, применяемых в порядке, установленном пунктом 6 настоящего Положения, путем замены в текстах ОПИ 1 – ОПИ 4 термина «товарная позиция» термином «субпозиция» («подсубпозиция») в соответствующем числе и падеже, если товарная позиция, определенная в соответствии с подпунктом 7.1 настоящего Положения, имеет подчиненные субпозиции (подсубпозиции):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однодефисной субпозиции (подсубпозиции) в рамках данной товарной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двухдефисной субпозиции (подсубпозиции) в рамках данной однодефисной субпозиции (подсубпозиции);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трехдефисной подсубпозиции в рамках данной двухдефисной субпозиции (подсубпозиции);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так далее до достижения необходимого уровня классификации.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Примеры классификационных группировок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подпункту 2.3.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6059"/>
        <w:gridCol w:w="4759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Лошади, ослы, мулы и лошаки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живые: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и 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сырые, полученные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битуминозных пород: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или охлажденные: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1109 00 000 0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 пшеничная, сухая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сырая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подпунктам 2.1, 2.4.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6253"/>
        <w:gridCol w:w="465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2201 10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воды минеральные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газированные: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вина прочие; виноградное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сусло, брожение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 предотвращено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спирта: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сосудах емкостью 2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5407 10 00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ткани, изготавливаемые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нитей высокой прочности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нейлона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полиамидов или полиэфиров: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0206 30 000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свиней, свежие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0506 90 000 0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подпунктам 2.1, 2.5.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6133"/>
        <w:gridCol w:w="459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4803 00 100 0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целлюлозная вата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жир свиной (включая лярд):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1501 00 110 0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подсубпозиции)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1501 00 190 0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1701 11 10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рафинирования: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0203 12 190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лопатки и отруба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7223 00 190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прочая: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9023 00 100 0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применяемые при обучении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физике, химии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наукам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электронные: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четырехдефисных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подсубпозиций)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9027 80 110 0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рН-метры, rН-метры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прочая аппаратура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электропроводности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двухдефисной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подсубпозиций)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9027 80 110 0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рН-метры, rН-метры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прочая аппаратура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электропроводности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двухдефисной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подсубпозиций)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9027 80 130 0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аппаратура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подложек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нанесенных изолирующих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проводящих слоев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жидкокристаллических устройств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9027 80 170 0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пункту 3.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5993"/>
        <w:gridCol w:w="47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и покрышки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резиновые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автомобили)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выделенные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автобусов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4011 30 000 0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использования в авиации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мотоциклов: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4011 50 000 0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велосипедов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с рисунком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протектора в "елочку"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аналогичными рисунками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1102 90 100 0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ячменная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выделенные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субпозиции 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1102 90 300 0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овсяная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1102 90 500 0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рисовая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выделенные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8425 39 900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лебедки шахтных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надшахтного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