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b96f" w14:textId="879b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сезонных таможенных пошлинах на отдельные виды сахара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28 января 2011 года № 547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установить с 1 марта по 30 апреля 2011 года ставки сезонных таможенных пошлин на отдельные виды сахара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Таможенным органам государств-членов Таможенного союза обеспечить взимание сезонных таможенных пошлин в соответствии с таможенным законодательством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среднемесячная цена на сахар-сырец на Нью-Йоркской товарно-сырьевой бирже рассчитывается в соответствии с Решением Комиссии Таможенного союза от 27 ноября 2009 г. № 131 «О тарифном регулировании импорта сахара в Таможенном союзе в рамках Евразийского экономического сообщества» (в редакции решения Комиссии Таможенного союза от 16 апреля 2010 года N 238).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4633"/>
        <w:gridCol w:w="4633"/>
      </w:tblGrid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2011 г. № 547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
сезонных таможенных пошлин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7153"/>
        <w:gridCol w:w="3753"/>
      </w:tblGrid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в евро,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долларах США)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7153"/>
        <w:gridCol w:w="3833"/>
      </w:tblGrid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1701 11 101 5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50 долларов США за менее 396,84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 США за 1 т 1000 кг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Нью-Йоркской товарно-сырьевой бирже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1000 кг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1701 11 901 5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50 долларов США за менее 396,84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 США за 1 т 1000 кг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Нью-Йоркской товарно-сырьевой бирже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1000 кг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1701 91 001 5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при среднемесячной цене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50 долларов США за менее 396,84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 США за 1 т 1000 кг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Нью-Йоркской товарно-сырьевой бирже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долларов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1000 кг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