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4132" w14:textId="8fb4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внесения предложений по мерам регулирования внешней торговли в Комиссию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553. Утратило силу решением Коллегии Евразийской экономической комиссии от 27 апреля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предложений по мерам регулирования внешней торговли в Комиссию Таможенного союза, утвержденный Решением Комиссии Таможенного союза от 18 июня 2010 года № 308,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 сроки рассмотрения предложений по вопросам применения специальных защитных, антидемпинговых и компенсационных мер на единой таможенной территории Таможенного союза, их согласования и принятия определяются отдельным регламентом.».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2011г.№ 553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Статистические данные (по каждому коду ТН ВЭД ТС)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8"/>
        <w:gridCol w:w="1347"/>
        <w:gridCol w:w="1172"/>
        <w:gridCol w:w="1347"/>
        <w:gridCol w:w="1541"/>
        <w:gridCol w:w="1715"/>
      </w:tblGrid>
      <w:tr>
        <w:trPr>
          <w:trHeight w:val="315" w:hRule="atLeast"/>
        </w:trPr>
        <w:tc>
          <w:tcPr>
            <w:tcW w:w="6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Период*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потребления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импорта,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экспорта,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Производственные мощности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(для промышленной продукции)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загрузки производственных мощностей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(для промышленной продукции)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реализации на рынке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*Информация предоставляется за три полных года, а также за  период текущего года, доступный в статистике внешней торговли и аналогичный период предшествующего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