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f674" w14:textId="67ef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системы «RAS 6000» (станции радиосвязи с абонентами)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Систему «RAS 6000» (станцию радиосвязи с абонентами), которая является базовой станцией и применяется в сотовой сети связи типа WiMAX, классифицировать в подсубпозиции 8517 61 000 2 ТН ВЭД ТС в соответствии с Основными правилами интерпретации ТН ВЭД ТС 1 и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с изменениями, внесенными решением Комиссии таможенного союза от 16.08.2011 </w:t>
      </w:r>
      <w:r>
        <w:rPr>
          <w:rFonts w:ascii="Times New Roman"/>
          <w:b w:val="false"/>
          <w:i w:val="false"/>
          <w:color w:val="00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