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d223" w14:textId="cc6d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на постоянной основе ставок ввозных таможенных пошлин Единого таможенного тарифа Таможенного союза в отношении отдельных видов тропических масел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28 января 2011 года № 581.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на постоянной основе ставки ввозных таможенных пошлин Единого таможенного тарифа Таможенного союза на отдельные виды тропических масел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0"/>
        <w:gridCol w:w="4360"/>
        <w:gridCol w:w="4360"/>
      </w:tblGrid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2011 г. № 581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
ввозных таможенных пошлин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6272"/>
        <w:gridCol w:w="3875"/>
      </w:tblGrid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в евро,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1511 10 900 2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в таре вместимостью 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или менее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евро за 1 кг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1511 10 900 8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прочее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1511 90 110 0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в первичных упаковках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нетто-массой не более 1 кг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евро за 1 кг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1511 90 190 2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таре вместимостью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кг или менее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евро за 1 кг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1511 90 190 8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1511 90 990 2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таре вместимостью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кг или менее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евро за 1 кг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1511 90 990 8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