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6fad" w14:textId="3c26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устранении требований к белорусским перевозчикам о наличии разрешений на перевозку грузов в/из третьих стран при осуществлении автомобильных перевозок в пределах таможенной территории Таможенного союза иностранных товаров, приобретших статус товаров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585.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Поручить Министерству транспорта Российской Федерации и Министерству транспорта и коммуникаций Республики Беларусь совместно с Министерством экономического развития Российской Федерации и Министерством экономики Республики Беларусь проверить факты предъявления требований к белорусским перевозчикам о наличии разрешений на перевозку грузов в/из третьих стран при осуществлении автомобильных перевозок на таможенной территории Таможенного союза иностранных товаров, приобретших статус товаров Таможенного союза и доложить предложения на очередном заседании Комиссии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4545"/>
        <w:gridCol w:w="3210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3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