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c565" w14:textId="d4ec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транспортного (автомобильного) контроля с белорусско-российской границы на внешний контур Tаможенного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марта 2011 года № 589.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переносе транспортного (автомобильного) контроля с белорусско-российской границы на внешний контур Tаможенного союза Министерства транспорта и коммуникаций Республики Беларусь и Министерства транспорта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Беларусь, Министерству транспорта Российской Федерации обеспечить выполнение согласованных действий по осуществлению с 1 апреля 2011 г. функций автотранспортного контроля на внешней границе Таможенного союза и о результатах проинформировать на очередном заседании Комиссии Tаможенного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Комиссии Таможенного союза вступает в силу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93"/>
        <w:gridCol w:w="3253"/>
        <w:gridCol w:w="3254"/>
      </w:tblGrid>
      <w:tr>
        <w:trPr>
          <w:trHeight w:val="30" w:hRule="atLeast"/>
        </w:trPr>
        <w:tc>
          <w:tcPr>
            <w:tcW w:w="5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5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3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