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4ef2" w14:textId="4e84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7 апреля 2011 года № 599. Утратило силу решением Совета Евразийской экономической комиссии от 14 мая 2012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Совета Евразийской экономической комиссии от 14.05.2012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десяти дней после дня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Генерального секретаря ЕврАзЭС 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 </w:t>
      </w:r>
      <w:r>
        <w:rPr>
          <w:rFonts w:ascii="Times New Roman"/>
          <w:b w:val="false"/>
          <w:i w:val="false"/>
          <w:color w:val="000000"/>
          <w:sz w:val="28"/>
        </w:rPr>
        <w:t>Календарный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документов в целях реализации Соглашений, формирующих ЕЭП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Сторонам обеспечить выполнение Календарного плана в установленные в нем сроки.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3"/>
        <w:gridCol w:w="4253"/>
        <w:gridCol w:w="4254"/>
      </w:tblGrid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Комиссии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апреля 2011 г. № 599    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КАЛЕНДАРНЫЙ ПЛАН</w:t>
      </w:r>
      <w:r>
        <w:br/>
      </w:r>
      <w:r>
        <w:rPr>
          <w:rFonts w:ascii="Times New Roman"/>
          <w:b/>
          <w:i w:val="false"/>
          <w:color w:val="000000"/>
        </w:rPr>
        <w:t>
разработки документов в целях реализации</w:t>
      </w:r>
      <w:r>
        <w:br/>
      </w:r>
      <w:r>
        <w:rPr>
          <w:rFonts w:ascii="Times New Roman"/>
          <w:b/>
          <w:i w:val="false"/>
          <w:color w:val="000000"/>
        </w:rPr>
        <w:t>
Соглашений, формирующих ЕЭП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3170"/>
        <w:gridCol w:w="2036"/>
        <w:gridCol w:w="1966"/>
        <w:gridCol w:w="1780"/>
        <w:gridCol w:w="1795"/>
        <w:gridCol w:w="1662"/>
      </w:tblGrid>
      <w:tr>
        <w:trPr>
          <w:trHeight w:val="3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№№</w:t>
            </w:r>
          </w:p>
        </w:tc>
        <w:tc>
          <w:tcPr>
            <w:tcW w:w="3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Разработчик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Одобрение/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КТС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МГС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(ВОТС)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Соглашение о согласованной макроэкономической политике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обстоятельства,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сценарных параметров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развития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трехлетний период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Сторон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государств-участни-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 Соглашения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мер, предпринимаемых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Соглашение о единых принципах и правилах регулирования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субъектов естественных монополий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ЕЭП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(отраслевом)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разрезе)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критериям и порядку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ЕЭП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способам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реализации)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касающихся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подлежат сближению,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определением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гармонизации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этой сфере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Соглашение о единых принципах и правилах конкуренции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монопольно высоких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(низких) цен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расчета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штрафов за 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конкуренции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отнесения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трансграничному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Март-май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(материалов)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о нарушении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конкуренции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подачи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 Сторон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фактам введения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информационного, КТС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Сторон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антимонопольной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(конкурентной)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подлежат изменению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принятию,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 гармонизации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каждой из Сторон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данной сфере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Апрель-май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Модельный закон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Март-май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определяющее 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разглашение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Апрель-июнь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Соглашение о единых правилах предоставления промышленных субсидий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отражающий: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с КТС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порядок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условий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критерии,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которых КТС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 принимать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допустимости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недопустимости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Соглашение о единых правилах государственной поддержки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уведомления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Сторон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Июль-Август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подлежат изменению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принятию,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осуществления/отмены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 мер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Соглашение о государственных (муниципальных) закупках (Разработка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дополнительных документов не предусмотрена)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Соглашение о торговле услугами и инвестициях в государствах-членах ЕЭП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рынках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государств-участни-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 ЕЭП,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гармонизации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Сторон, в частности,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требований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секторах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 услуг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рынке ценных бумаг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Февраль-май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Соглашение о единых принципах регулирования в сфере охраны 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о единых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товарных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(географических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указаний)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коллективной основе,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фонограмм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аудиовизуальных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личных целях;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Сторонами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авторских и смежных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и 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обмена; 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государств-участни-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 ЕЭП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на 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договор о Координационном совете ЕЭП по интеллектуальной собственности (Положение о Координационном совете)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2011 2011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Соглашение о создании условий на финансовых рынках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свободного движения капитала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обмену информацией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Сторон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гармонизации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 в сферах,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указанных в статьях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 3 Соглашения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Соглашение о согласованных принципах валютной политики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(национальными)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государств-участни-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валютной политики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(национальными)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государств-участни-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правоотношений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мерам либерализации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валютный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(национальными)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банками государств-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Июнь-июль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Соглашение о порядке организации, управления, функционирования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 общих рынков нефти и нефтепродуктов Республики 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 и Российской Федерации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включающей 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поставках,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 и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 всеми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видами транспорта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 и 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унификации норм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на нефть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нефтепродукты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ЕЭП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Март-май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Соглашение об обеспечении доступа к услугам естественных монополий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сфере электроэнергетики, включая основы ценообразования и тарифной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фактических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энергии, оформляемых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двусторонними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соглашениями Сторон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Двусторонние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об обмене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данными почасовых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 перетоков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точкам учета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МГЛЭП, определяющие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и 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данными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МГЛЭП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12.3.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годовых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прогнозных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(мощности),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включению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прогнозные балансы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(мощности),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учитываемых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расчете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услуги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Соглашение о правилах доступа к услугам естественных монополий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транспортировки газа по газотранспортным системам, включая основы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ценообразования и тарифной политики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завершении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включающей в себя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потреблении газа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завершении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прогнозных балансов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унификации норм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на 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государств-участни-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 ЕЭП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Март-май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прогнозный 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 стран-участниц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ЕЭП (производство,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потребностей,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взаимные)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сроком на 5 лет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ежегодным уточнением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Июль-август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Итоговый Протокол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услугам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газотранспортным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системам ЕЭП,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переход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(равнодоходные) цены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газ на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ториях государств-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Соглашение о регулировании доступа к услугам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транспорта, включая основы тарифной политики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Единые правила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определяющих 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 и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Сторон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нарушении их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интересов действиями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изменению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 на 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ЕЭП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-2012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инфраструктуры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-2012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Соглашение о сотрудничестве по противодействию нелегальной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миграции из третьих государств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реадмиссии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государствами,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необходимости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Соглашение о правовом статусе трудящихся-мигрантов и членов их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(Разработка дополнительных документов не предусмотрена)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Соглашение о единых принципах и правилах технического регулирования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Республике Беларусь, Республике Казахстан и Российской Федерации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которой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его ведения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Типовые схемы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(подтверждения)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(подтверждения)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(декларации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регламентам 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регламентам ТС)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(межгосударственных)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ТС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(подтверждения)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