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3702" w14:textId="2303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2.2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и Положение о порядке ввоза на таможенную территорию таможенного союза химических средств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609.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тексту раздела 2.2 «Химические средства защиты растений, ограниченные к перемещению через таможенную границу таможенного союза при импорте (*)»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 и Положения о порядке ввоза на таможенную территорию Таможенного союза химических средств защиты растений слова «химические» и «химических» исключить.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578"/>
        <w:gridCol w:w="3924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