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b420" w14:textId="989b4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ставки ввозной таможенной пошлины Единого таможенного тарифа Таможенного союза в отношении мононитей прочих синтетических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7 апреля 2011 года № 626. Утратило силу решением Комиссии таможенного союза от 9 декабря 2011 года № 859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решением Комиссии таможенного союза от  09.12.2011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ставку ввозной таможенной пошлины Единого таможенного тарифа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Комиссии Таможенного союза от 27 ноября 2009 г. № 130) на мононити прочие синтетические (код 5404 19 000 0 ТН ВЭД ТС) в размере 5 % от таможенной стоимости.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1"/>
        <w:gridCol w:w="4935"/>
        <w:gridCol w:w="4184"/>
      </w:tblGrid>
      <w:tr>
        <w:trPr>
          <w:trHeight w:val="30" w:hRule="atLeast"/>
        </w:trPr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Беларусь 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