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9671" w14:textId="2009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о порядке внесения изменений и (или) дополнений в декларацию на товары после выпуска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639. Утратило силу решением Коллегии Евразийской экономической комиссии от 10 декабря 2013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утратило силу решением Коллегии Евразийской экономической комиссии от 10.12.2013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Инструкцию о порядке внесения изменений и (или) дополнений в декларацию на товары после выпуска товаров, утвержденную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255,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слова «по внесению» заменить словами «о порядке внесения»;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«уполномоченного» исключить, слова «или рассмотрения мотивированного письменного обращения декларанта или таможенного представителя» заменить словами «, в том числе при рассмотрении мотивированного письменного обращения декларанта или таможенного представителя,»;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слова «согласно установленному порядку заполнения декларации на товары»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5, 6 и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выявления несоблюдения условий заявленной таможенной процедуры и (или) ограничений по пользованию и (или) распоряжению товарами, либо возникновения иных обстоятельств (событий), при которых наступает срок уплаты таможенных пошлин, налогов, таможенных сборов, процентов и (или) пеней;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возникновения оснований для возврата (зачета, последующего использования плательщиком) уплаченных (взысканных) таможенных пошлин, налогов, таможенных сборов, процентов и (или) пеней;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продления сроков действия таможенной процедуры.»;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5 дополнить подпунктом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таможенный орган установил недостоверность сведений, указанных в обращении и предлагаемых для внесения в ДТ.»;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8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 принятом решении таможенный орган информирует декларанта или таможенного представителя.»;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«касаются» заменить словами «осуществляется путем проведения», слова «и (или) показателей, влияющих на величину таможенной стоимости товаров» заменить словами «в соответствии со статьей 68 Кодекса»;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«и (или) показателей, влияющих на величину таможенной стоимости товаров,» исключить, слова «на условиях, определенных» заменить словами «по формам, определенным»;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части первой пункта 12 слова «подается в таможенный орган» заменить словом «составляется»;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пункт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В Республике Беларусь и Республике Казахстан внесение изменений и (или) дополнений в сведения, заявленные в ДТ, зарегистрированных таможенными органами до 1 января 2011 года, производится в порядке, установленном настоящей Инструкцией, с применением форм документов и порядка их заполнения, действовавших до 1 января 2011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пунктом 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«18. В Республике Беларусь до 1 июля 2012 года в качестве КДТ может использоваться ДТ, содержащая измененные и (или) дополненные сведения. Порядок применения и особенности заполнения формы ДТ, отражающей изменение и (или) дополнение этих сведений, определяется уполномоченным органом в области таможенного дела.»;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«47» формы КДТ1 слова «Общая сумма, подлежащая взысканию (возврату), руб.» заменить словами «Общая сумма, подлежащая взысканию (возврату) по товару 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«В» формы КДТ1 слова «Общая сумма, подлежащая возврату (взысканию), руб.» заменить словами «Общая сумма, взысканных (излишне уплаченных) платежей»;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«47» формы КДТ2 слова «Общая сумма, подлежащая взысканию (возврату) по первому товару, руб.», «Общая сумма, подлежащая взысканию (возврату) по второму товару, руб.» и «Общая сумма, подлежащая взысканию (возврату) по третьему товару, руб.» заменить словами «Общая сумма, подлежащая взысканию (возврату) по товару 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1 июля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21"/>
        <w:gridCol w:w="4936"/>
        <w:gridCol w:w="4183"/>
      </w:tblGrid>
      <w:tr>
        <w:trPr>
          <w:trHeight w:val="30" w:hRule="atLeast"/>
        </w:trPr>
        <w:tc>
          <w:tcPr>
            <w:tcW w:w="4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