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8126" w14:textId="7378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нормативных актах, предполагающих проведение контролирующих мероприятий таможенными органами Российской Федерации на казахстанско-российской границе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642. Утратил силу решением Коллегии Евразийской экономической комиссии от 16 октября 2018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16.10.2018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российской Стороны о подготовке Указа Президента Российской Федерации об отмене таможенного и других видов государственного контроля на российско-белорусской и российско-казахстанской границах и Постановления Правительства Российской Федерации о его реализации.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