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f93b" w14:textId="436f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пены монтажной полиуретановой в аэрозольных баллонах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655.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по 31 декабря 2011 года включительно осуществлять мониторинг ввоза на единую таможенную территорию Таможенного союза товара, классифицируемого кодом 3214 10 100 1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мониторинга Секретариату Комиссии Таможенного союза внести на рассмотрение Комитета по вопросам регулирования внешней торговли вопрос о корректировке ставки ввозной таможенной пошлины в отношении пены монтажной полиуретановой в аэрозольных баллонах.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2011 г. № 655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5193"/>
        <w:gridCol w:w="1973"/>
      </w:tblGrid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3214 10 100 0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замазки стекольная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садовая, цементы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смоляные, составы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уплотнения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2011 г. № 655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7693"/>
        <w:gridCol w:w="197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3214 10 100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замазки стекольная и садовая,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смоляные, составы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уплотнения и прочие мастики: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3214 10 100 1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пена монтажная полиуретановая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баллонах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3214 10 100 9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2011 г. № 655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Т А В К 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9"/>
        <w:gridCol w:w="7062"/>
        <w:gridCol w:w="3169"/>
      </w:tblGrid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3214 10 100 1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3214 10 100 9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пена монтажная полиуретановая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аэрозольных баллонах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