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93c5" w14:textId="3649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шин пневматических резиновых новых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 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 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 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по 31 декабря 2011 года включительно осуществлять мониторинг ввоза на единую таможенную территорию Таможенного союза шин пневматических резиновых новых, классифицируемых в подсубпозициях ТН ВЭД ТС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мониторинга Секретариату Комиссии Таможенного союза внести на рассмотрение Комитета по вопросам регулирования внешней торговли вопрос о корректировке ставок ввозных таможенных пошлин на шины пневматические резиновые 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253"/>
        <w:gridCol w:w="4253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г. № 656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5"/>
        <w:gridCol w:w="7225"/>
        <w:gridCol w:w="1850"/>
      </w:tblGrid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7725"/>
        <w:gridCol w:w="1994"/>
      </w:tblGrid>
      <w:tr>
        <w:trPr>
          <w:trHeight w:val="51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легковых автомобилей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грузопассажирские автомобили-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фургоны и спортивные автомобили)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18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44011 20 100 0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индексом нагрузки не более 121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18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4011 20 900 0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индексом нагрузки более 121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г. № 656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7255"/>
        <w:gridCol w:w="1853"/>
      </w:tblGrid>
      <w:tr>
        <w:trPr>
          <w:trHeight w:val="34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7302"/>
        <w:gridCol w:w="1810"/>
      </w:tblGrid>
      <w:tr>
        <w:trPr>
          <w:trHeight w:val="51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легковых автомобилей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грузопассажирские автомобили-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фургоны и спортивные автомобили):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посадочным диаметром менее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дюймов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45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посадочным диаметром 15 дюймов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или более, но не более 16 дюймов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18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4011 10 000 9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18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4011 20 100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индексом нагрузки не более 121: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4011 20 100 1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шины с цельнометаллическим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кордом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18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4011 20 100 9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18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4011 20 900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индексом нагрузки более 121: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4011 20 900 1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шины с цельнометаллическим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кордом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18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4011 20 900 9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г. № 656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6490"/>
        <w:gridCol w:w="3838"/>
      </w:tblGrid>
      <w:tr>
        <w:trPr>
          <w:trHeight w:val="130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6445"/>
        <w:gridCol w:w="3882"/>
      </w:tblGrid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4011 10 000 1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посадочным диаметром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15 дюймов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 евро за 1 шт</w:t>
            </w:r>
          </w:p>
        </w:tc>
      </w:tr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4011 10 000 2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посадочным диаметром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дюймов или более,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 дюймов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 евро за 1 шт</w:t>
            </w:r>
          </w:p>
        </w:tc>
      </w:tr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4011 10 000 9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 евро за 1 шт</w:t>
            </w:r>
          </w:p>
        </w:tc>
      </w:tr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4011 20 100 1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шины с цельнометаллическим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кордом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евро за 1 шт</w:t>
            </w:r>
          </w:p>
        </w:tc>
      </w:tr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4011 20 100 9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евро за 1 шт</w:t>
            </w:r>
          </w:p>
        </w:tc>
      </w:tr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4011 20 900 1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шины с цельнометаллическим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кордом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евро за 1 шт</w:t>
            </w:r>
          </w:p>
        </w:tc>
      </w:tr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4011 20 900 9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евро за 1 шт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