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4641" w14:textId="c844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ставки ввозной таможенной пошлины Единого таможенного тарифа Таможенного союза в отношении фосфатов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19 мая 2011 года № 661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на фосфаты кальция природные, фосфаты алюминиево-кальциевые природные и мел фосфатный, размолотые (код 2510 20 000 0 ТН ВЭД ТС) в размере 0 (ноль) процентов от таможенной стоимости сроком по 31 декабря 2011 г.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1"/>
        <w:gridCol w:w="4935"/>
        <w:gridCol w:w="4184"/>
      </w:tblGrid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