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9847" w14:textId="51f9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7 апреля 2011 года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25)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Комиссии Таможенного союза от 7 апреля 2011 года № 617 «О внесении изменений и дополнений в Инструкцию о порядке заполнения декларации на товары,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257»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«25) графа 25. «Вид транспорта на границе»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30607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 код вида транспортного средства, сведения о котором указаны в графе 21 ДТ, в соответствии с Классификатором видов транспорта и транспортировки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железнодорожным транспортом, а также при перемещении товаров, пересылаемых в международных почтовых отправлениях, в первом подразделе графы указывается код в соответствии с Классификатором видов транспорта и транспортировки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подраздел графы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при изменении или завершении действия ранее заявленной таможенной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при декларировании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на основании сведений, имеющихся у декларанта, указывается код вида транспорта (вида транспортировки), которым (с использованием которого) декларируемые товары перемещались (будут перемещаться) через таможенную границу, в соответствии с Классификатором видов транспорта и транспортировки товаров. Если декларируемые товары перемещались (будут перемещаться) через таможенную границу различными видами транспорта, указывается код «99» в соответствии с Классификатором видов транспорта и транспортировки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подраздел графы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при изменении или завершении действия ранее заявленной таможенной процедуры, если в отношении декларируемых товаров не осуществлялась (не будет осуществляться) международная перевозка (транспортировка), а также при помещении товаров Таможенного союза под таможенную процедуру беспошлинной торговли;».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4093"/>
        <w:gridCol w:w="4313"/>
      </w:tblGrid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