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9515" w14:textId="57a9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государств - членов Таможенного союза к Конвенции об упрощении формальностей в торговле товарами 1987 года и Конвенции о процедуре общего транзита 1987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677. Утратило силу решением Коллегии Евразийской экономической комиссии от 23 августа 2012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23.08.2012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присоединению государств – членов Таможенного союза к Конвенции об упрощении формальностей в торговле товарами 1987 года и Конвенции о процедуре общего транзита 1987 года (прилагается) (далее – Рабочая группа и Конвенции соответственно).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обеспечить доработку поэтапного Плана действий по присоединению государств – членов Таможенного союза к Конвенциям (далее – План по присоединению к Конвенциям) и его представление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Ответственному секретарю Комиссии Таможенного союза С.Ю. Глазьеву принимать решения по уточнению состава Рабочей группы по представлению Сторон.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2011 года № 677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по присоединению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к Конвенции об упрощении формальностей в</w:t>
      </w:r>
      <w:r>
        <w:br/>
      </w:r>
      <w:r>
        <w:rPr>
          <w:rFonts w:ascii="Times New Roman"/>
          <w:b/>
          <w:i w:val="false"/>
          <w:color w:val="000000"/>
        </w:rPr>
        <w:t>
торговле товарами 1987 года и Конвенции о процедуре общего</w:t>
      </w:r>
      <w:r>
        <w:br/>
      </w:r>
      <w:r>
        <w:rPr>
          <w:rFonts w:ascii="Times New Roman"/>
          <w:b/>
          <w:i w:val="false"/>
          <w:color w:val="000000"/>
        </w:rPr>
        <w:t>
транзита 1987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0"/>
        <w:gridCol w:w="84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Щербацевич Михаил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таможенной статистики 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таможенного комитета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Конопляников Павел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Анатольевич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отдела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Правового управления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комитета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Алексеевич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отдела организации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таможенных режимов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таможенного контроля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комитета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Троцюк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Александрович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отдела предварительных операций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перемещением товаров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таможенного контроля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комитета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Ковшова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Галина Ивановна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организации и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почтово-грузовых перевозок РУП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авиакомпания «Белавиа»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Маховиков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Григорьевич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предварительных операций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перемещением товаров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Государственного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Иванович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организации таможенного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таможенных режимов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Государственного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Павловна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оформления и таможенных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организации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таможенного комитета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Анатольевич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методологии таможенных платежей Управления тарифного регулирования и таможенных платежей Государственного таможенного комитета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Довголенок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Эдуардович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отдела методологии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Управления тарифного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 Государственного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Радивоник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информационных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технологий, таможенной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Государственного таможенного комитета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Далидович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таможенной статистики 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информационных технологий,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и анализа Государственного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Вячеславовна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отдела нормотворческой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нормативных правовых актов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Государственного таможенного комитета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Галанаматис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Центра по комплексному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границей Комитета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Аронович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Комитета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Ходжабергенова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Багира Джудановна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таможенных платежей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доходов Комитета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Джунусова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Сабыровна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таможенной очистки и 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Управления организации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Секербаева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Кабиевна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таможенных процедур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таможенного контроля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Хайроллаевна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правовой 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нормативно-правовых актов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Ернар Багытжанулы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торговли АО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торговой политики»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Цапко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Борисович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ФТС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Владимирович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федеральных таможенных доходов и 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ФТС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Феофанова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Сергеевна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администрирования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 и взыскания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управления федеральных таможенных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регулирования ФТС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Сергеевич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таможенных платежей и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Главного управления федеральных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доходов и тарифного регулирования ФТС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Игоревич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государственный таможенный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обеспечения таможенных платежей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 задолженности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федеральных таможенных доходов и 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ФТС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Владимировна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государственный таможенный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региональных интеграционных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с участием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 управления ФТС Россиии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Бормотова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Григорьевна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информационных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Главного управления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ФТС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Анатольевич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начальника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 ФТС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Иванович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контроля за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транзитом Главного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оформления и таможенного контроля ФТС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Искоскова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Вячеславовна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декларирования товаров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организации таможенного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ФТС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Олегович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операций, транзита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специализированного государственного учреждения «Главный научно-информационный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вычислительный центр ФТС России» 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Наталия Ивановна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интеграции со странами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Наталия Валерьевна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отдела Таможенного союза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 и интеграции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СНГ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Колобова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 Валерьевна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Таможенного союза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 и интеграции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СНГ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Александровна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ВЭД Департамента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внешнеэкономической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Даниил Александрович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нормативного обеспечения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развития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 Минэкономразвития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Чантурия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Владимировна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Александрович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Департамента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железнодорожного транспорта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России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Валентиновна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специалист-эксперт Департамента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законопроектной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Рустем Кадырбекович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таможенного администрирования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Васильевич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Людмила Владимировна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таможенной стоимости, платежей,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и единой Товарной номенклатуры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таможенного администрирования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Эдуард Валерьевич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таможенных операций и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таможенного администрирования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Лоцманов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Владимирович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таможенной стоимости, платежей,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и единой Товарной номенклатуры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 Таможенного союза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Андреевна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таможенной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платежей, страны происхождения и единой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внешнеэкономической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Владимировна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Правового департамента</w:t>
            </w:r>
          </w:p>
        </w:tc>
      </w:tr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Борисович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Правового департамента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