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96b85" w14:textId="f196b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ставки ввозной таможенной пошлины Единого таможенного тарифа Таможенного союза в отношении мойвы свежей или охлажденной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19 мая 2011 года № 691. Утратило силу решением Комиссии таможенного союза от 9 декабря 2011 года № 859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Комиссии таможенного союза от  09.12.2011 </w:t>
      </w:r>
      <w:r>
        <w:rPr>
          <w:rFonts w:ascii="Times New Roman"/>
          <w:b w:val="false"/>
          <w:i w:val="false"/>
          <w:color w:val="ff0000"/>
          <w:sz w:val="28"/>
        </w:rPr>
        <w:t>№ 859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01.01.2012).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ставку ввозной таможенной пошлины Единого таможенного тарифа Таможенного союза (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Комиссии Таможенного союза от 27 ноября 2009 г. № 130) на мойву свежую или охлажденную (код 0302 69 990 1 ТН ВЭД ТС) в размере 0 % от таможенной стоимости сроком на 12 месяцев.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78"/>
        <w:gridCol w:w="4578"/>
        <w:gridCol w:w="3924"/>
      </w:tblGrid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  <w:tr>
        <w:trPr>
          <w:trHeight w:val="30" w:hRule="atLeast"/>
        </w:trPr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Румас</w:t>
            </w:r>
          </w:p>
        </w:tc>
        <w:tc>
          <w:tcPr>
            <w:tcW w:w="4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</w:p>
        </w:tc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