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f9c" w14:textId="103d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вывоза с таможенной территории государств-членов Таможенного союза товаров животного или растительного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713.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Положение о порядке вывоза с таможенной территории государств-членов Таможенного союза товаров животного или растительного происхождения к разделам  2.5 и 2.6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странами, дополнив пункт 4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видов животных и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Беларусь                 Казахстан               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Румас                 Ж. Айтжанова 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