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6e81" w14:textId="2ed6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7 апреля 2011 года № 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  от 7 апреля 2011 года № 625: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«(за исключением документов, устанавливающих меры, применяемые в чрезвычайных ситуациях)» исключить.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5075"/>
        <w:gridCol w:w="4284"/>
      </w:tblGrid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