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f0d9" w14:textId="5eff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отдельных видов бумаги и картона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735.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бумагу и картон прочие многослойные со всеми белеными слоями (код 4810 92 100 0 ТН ВЭД ТС) в размере 5 % от таможенной стоимости сроком на 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