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1c2" w14:textId="339c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чемоданов, кейсов, портфелей, оснащенных устройством по приведению содержимого в непригодное состояние путем окрашивания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737.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 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737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 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8592"/>
        <w:gridCol w:w="1654"/>
      </w:tblGrid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4202 12 500 0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формованных пластмасс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737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 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8631"/>
        <w:gridCol w:w="1654"/>
      </w:tblGrid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формованных пластмасс: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 шт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4202 12 500 1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чемоданы, кейсы, портфели,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устройством по приведению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содержимого в непригодное состояние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окрашивания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4202 12 500 9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737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6433"/>
        <w:gridCol w:w="385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4202 12 500 1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чемоданы, кейсы,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портфели, оснащенные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 по приведению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содержимого в непригодное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путем окрашивания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4202 12 500 9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