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fc04" w14:textId="d2ef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порошков кобальтовых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 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740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8233"/>
        <w:gridCol w:w="185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8105 20 000 0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штейн кобальтовый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продукты металлургии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кобальта; кобальт необработанный;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740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8033"/>
        <w:gridCol w:w="1773"/>
      </w:tblGrid>
      <w:tr>
        <w:trPr>
          <w:trHeight w:val="81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8105 20 000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штейн кобальтовый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продукты металлургии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кобальта; кобальт необработанный;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8105 20 000 1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порошки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8105 20 000 9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740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5252"/>
        <w:gridCol w:w="4706"/>
      </w:tblGrid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8105 20 000 1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порошки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8105 20 000 9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