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5575" w14:textId="e88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карналлита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742.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 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742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5653"/>
        <w:gridCol w:w="187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3104 90 000 0   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742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5813"/>
        <w:gridCol w:w="205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прочие: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3104 90 000 1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карналлит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742 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6"/>
        <w:gridCol w:w="5101"/>
        <w:gridCol w:w="4623"/>
      </w:tblGrid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карналлит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