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7db2" w14:textId="62b7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23 сентября 2011 года в г.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очередного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9"/>
        <w:gridCol w:w="4545"/>
        <w:gridCol w:w="4546"/>
      </w:tblGrid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2011 года №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 31-го заседания Комиссии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23 сентября 2011 г.                                         г. Алматы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проекте повестки дня Межгосударственного Совета ЕврАзЭС (Высшего органа Таможенного союза) на уровне глав государств.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согласованных мерах по торгово-экономической политике в случае оказания третьими странами экономического давления на одно из государств - членов Таможенного союза.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Международные договоры: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 ходе выполнения Плана мероприятий по реализации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 проекте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О проекте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особенностей взыскания таможенных пошлин, налогов и порядке перечисления взысканных сумм в отношении таких товаров.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 проекте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407).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 проекте Соглашения о едином порядке экспортного контроля государств - членов Таможенного союза.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Нормативно-правовые документы Комиссии Таможенного союза: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Вопросы таможенного регулирования: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 Комитете по вопросам таможенного регулирования.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 внесении изменений в Соглашение о свободных складах и таможенной процедуре свободного склада от 18 июня 2010 года.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Отчет руководителя рабочей группы для подготовки решений Комиссии Таможенного союза в соответствии с соглашениями о единых правилах определения страны происхождения товаров и о правилах определения происхождения товаров из развивающихся и наименее развитых стран (решения Комиссии Таможенного союза от 18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17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О результатах мониторинга переноса таможенного и иных согласованных видов государственного контроля с внутренних границ государств-членов Таможенного союза на внешнюю границу Таможенного союза.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О введении обязательного предварительного информирования о товарах, ввозимых на таможенную территорию Таможенного союза автомобильным транспортом.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О внесении изменений и дополнений в Порядок декларирования таможенной стоимости товаров.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Вопросы таможенно-тарифного и нетарифного регулировании: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О внесении изменений в п.7.1.13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в части продления срока освобождения от таможенных пошлин отдельных видов гражданских пассажирских самолетов.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Вопросы технического регулирования, применения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 проектах технических регламентов Таможенного союза: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7.1.1. "О безопасности продукции, предназначенной для детей и подростков";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7.1.2. "О безопасности игрушек";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7.1.3. "О безопасности парфюмерно-косметической продукции";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 "О безопасности машин и оборудования";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7.1.5. "О безопасности зерна";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7.1.6. "О требованиях к бензинам, дизельному топливу и мазутам".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 внесении изменений в Положение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утвержденное Решением Комиссии Таможенного союза от 18 июня 2011 года № 319.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 новой редакции Единого реестра органов по сертификации и испытательных лабораторий (центров) Таможенного союза.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7.4. О внесении изменений в Изображение единого знака обращения продукции на рынке государств - членов Таможенного союза и в Положение о едином знаке обращения продукции на рынке государств - членов Таможенного союза,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года № 711.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7.5. О внесении изменений в Единый перечень товаров, подлежащих ветеринарному контролю (надзору),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7.6. О внесении изменений в Единые ветеринарные (ветеринарно-санитарные) требования, предъявляемые к товарам, подлежащим ветеринарному контролю (надзору),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Вопросы защитных мер во внешней торговле: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 некоторых вопросах применения специальных защитных, антидемпинговых и компенсационных мер на единой таможенной территории Таможенного союза.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Вопросы ИИСВВТ: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 документах, регулирующих создание Интегрированной информационной системы внешней и взаимной торговли Таможенного союза.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О смете расходов на финансирование в 2011-2012 годах мероприятий по созданию и функционированию интеграционного сегмента Комиссии Таможенного союза Интегрированной информационной системы внешней и взаимной торговли Таможенного союза.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 проекте Инструкции о порядке формирования данных таможенной статистики внешней торговли и статистики взаимной торговли государств - членов Таможенного союза.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Организационные вопросы: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проекте Декларации о формировании Евразийского экономического союза.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транспарентности процедур разработки, принятия и применения решений Комиссии Таможенного союза и других органов Таможенного союза.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проведении научно-исследовательских работ по вопросам, входящим в компетенцию Комиссии Таможенного союза.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внесении изменений в Смету расходов Комиссии Таможенного союза на 2011 год.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проведении очередного заседания Комиссии Таможенного союза.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