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b180" w14:textId="868b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цифровых кинопроекторов с выходным разрешением 2048х1080 пикселей и более, предназначенных для публичного цифрового показа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760.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Таможенного союза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 внесения соответствующих изменений в Перечень чувствительных товаров, в отношении которых решение об изменении ставки ввозной таможенной пошлины Комиссия Таможенного союза принимает консенсусом, утвержденный Решением Межгосударственного Совета ЕврАзЭС (Высшего органа Таможенного союза) от 27 ноября 2009 года № 18, Решения Комиссии Таможенного союза по изменению ставок ввозных таможенных пошлин в отношении товаров, указанных в приложении № 3 к настоящему Решению, принимаются консенсусом.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0"/>
        <w:gridCol w:w="4380"/>
        <w:gridCol w:w="4360"/>
      </w:tblGrid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2011 г. № 760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0"/>
        <w:gridCol w:w="7384"/>
        <w:gridCol w:w="3186"/>
      </w:tblGrid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8528 69 800 0 - - - - цветные                               шт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2011 г. № 760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4"/>
        <w:gridCol w:w="7626"/>
        <w:gridCol w:w="2940"/>
      </w:tblGrid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8528 69 800 - - - - цветные                                 шт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8528 69 800 1 - - - - - цифровые проекторов с выходным      шт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разрешением 2048х1080 пикселей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8528 69 800 9 - - - - - прочие                              шт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2011 г. № 760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 Т А В К 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7"/>
        <w:gridCol w:w="6386"/>
        <w:gridCol w:w="4177"/>
      </w:tblGrid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(в 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8528 69 800 1 - - - - - цифровые проекторов с выходным     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разрешением 2048х1080 пикселей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8528 69 800 9 - - - - - прочие                              15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