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b9c8e" w14:textId="20b9c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ставок Единого таможенного тарифа Таможенного союза в отношении отдельных видов сельскохозяйственной техники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16 августа 2011 года № 763. Утратило силу решением Комиссии таможенного союза от 9 декабря 2011 года № 859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Комиссии таможенного союза от  09.12.2011 </w:t>
      </w:r>
      <w:r>
        <w:rPr>
          <w:rFonts w:ascii="Times New Roman"/>
          <w:b w:val="false"/>
          <w:i w:val="false"/>
          <w:color w:val="ff0000"/>
          <w:sz w:val="28"/>
        </w:rPr>
        <w:t>№ 859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ставки ввозных таможенных пошлин Единого таможенного тарифа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Комиссии Таможенного союза от 27 ноября 2009 г. № 130) на отдельные виды сельскохозяйственной техники согласноприложению.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 сентября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Члены Комиссии Таможенного союза: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3"/>
        <w:gridCol w:w="4313"/>
        <w:gridCol w:w="4313"/>
      </w:tblGrid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Комиссии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августа 2011 г. № 763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ввозных таможенных пошлин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5"/>
        <w:gridCol w:w="6716"/>
        <w:gridCol w:w="3889"/>
      </w:tblGrid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ввозной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пошлины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процентах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в евро, либо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долларах США)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8432 21 000 0 – – бороны дисковые             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8432 30 190 0 – – – прочие                    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8433 40 100 0 – – пресс - подборщики                          5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