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ba00" w14:textId="033b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низковольтного оборудования"</w:t>
      </w:r>
    </w:p>
    <w:p>
      <w:pPr>
        <w:spacing w:after="0"/>
        <w:ind w:left="0"/>
        <w:jc w:val="both"/>
      </w:pPr>
      <w:r>
        <w:rPr>
          <w:rFonts w:ascii="Times New Roman"/>
          <w:b w:val="false"/>
          <w:i w:val="false"/>
          <w:color w:val="000000"/>
          <w:sz w:val="28"/>
        </w:rPr>
        <w:t>Решение Комиссии таможенного союза от 16 августа 2011 года № 768.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принципами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низковольтного оборудования" (ТР ТС 004/2011) (прилагается).</w:t>
      </w:r>
    </w:p>
    <w:bookmarkEnd w:id="1"/>
    <w:bookmarkStart w:name="z3" w:id="2"/>
    <w:p>
      <w:pPr>
        <w:spacing w:after="0"/>
        <w:ind w:left="0"/>
        <w:jc w:val="both"/>
      </w:pPr>
      <w:r>
        <w:rPr>
          <w:rFonts w:ascii="Times New Roman"/>
          <w:b w:val="false"/>
          <w:i w:val="false"/>
          <w:color w:val="000000"/>
          <w:sz w:val="28"/>
        </w:rPr>
        <w:t>
      2. Утвердить:</w:t>
      </w:r>
    </w:p>
    <w:bookmarkEnd w:id="2"/>
    <w:bookmarkStart w:name="z4" w:id="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Перечень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(прилагается);</w:t>
      </w:r>
    </w:p>
    <w:bookmarkEnd w:id="3"/>
    <w:bookmarkStart w:name="z5" w:id="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Перечень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(прилагается).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25.10.2016 </w:t>
      </w:r>
      <w:r>
        <w:rPr>
          <w:rFonts w:ascii="Times New Roman"/>
          <w:b w:val="false"/>
          <w:i w:val="false"/>
          <w:color w:val="000000"/>
          <w:sz w:val="28"/>
        </w:rPr>
        <w:t>№ 120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Установить:</w:t>
      </w:r>
    </w:p>
    <w:bookmarkEnd w:id="5"/>
    <w:bookmarkStart w:name="z7" w:id="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низковольтного оборудования" (далее – Технический регламент) вступает в силу с 15 февраля 2013 года;</w:t>
      </w:r>
    </w:p>
    <w:bookmarkEnd w:id="6"/>
    <w:bookmarkStart w:name="z8" w:id="7"/>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bookmarkEnd w:id="7"/>
    <w:bookmarkStart w:name="z9" w:id="8"/>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bookmarkEnd w:id="8"/>
    <w:bookmarkStart w:name="z10" w:id="9"/>
    <w:p>
      <w:pPr>
        <w:spacing w:after="0"/>
        <w:ind w:left="0"/>
        <w:jc w:val="both"/>
      </w:pPr>
      <w:r>
        <w:rPr>
          <w:rFonts w:ascii="Times New Roman"/>
          <w:b w:val="false"/>
          <w:i w:val="false"/>
          <w:color w:val="000000"/>
          <w:sz w:val="28"/>
        </w:rPr>
        <w:t>
      3.3. до 15 марта 2015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9"/>
    <w:bookmarkStart w:name="z11" w:id="10"/>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 386.</w:t>
      </w:r>
    </w:p>
    <w:bookmarkEnd w:id="10"/>
    <w:bookmarkStart w:name="z12" w:id="11"/>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11"/>
    <w:bookmarkStart w:name="z122" w:id="12"/>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bookmarkEnd w:id="12"/>
    <w:bookmarkStart w:name="z13" w:id="13"/>
    <w:p>
      <w:pPr>
        <w:spacing w:after="0"/>
        <w:ind w:left="0"/>
        <w:jc w:val="both"/>
      </w:pP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 – членов Таможенного союза.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Комиссии таможенного союза от 09.12.2011 </w:t>
      </w:r>
      <w:r>
        <w:rPr>
          <w:rFonts w:ascii="Times New Roman"/>
          <w:b w:val="false"/>
          <w:i w:val="false"/>
          <w:color w:val="000000"/>
          <w:sz w:val="28"/>
        </w:rPr>
        <w:t>№ 884</w:t>
      </w:r>
      <w:r>
        <w:rPr>
          <w:rFonts w:ascii="Times New Roman"/>
          <w:b w:val="false"/>
          <w:i w:val="false"/>
          <w:color w:val="ff0000"/>
          <w:sz w:val="28"/>
        </w:rPr>
        <w:t xml:space="preserve"> (вступает в силу со дня его официального опубликования); решением Коллегии Евразийской экономической комиссии от 04.12.2012 </w:t>
      </w:r>
      <w:r>
        <w:rPr>
          <w:rFonts w:ascii="Times New Roman"/>
          <w:b w:val="false"/>
          <w:i w:val="false"/>
          <w:color w:val="000000"/>
          <w:sz w:val="28"/>
        </w:rPr>
        <w:t>№ 247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4"/>
    <w:bookmarkStart w:name="z15" w:id="15"/>
    <w:p>
      <w:pPr>
        <w:spacing w:after="0"/>
        <w:ind w:left="0"/>
        <w:jc w:val="both"/>
      </w:pPr>
      <w:r>
        <w:rPr>
          <w:rFonts w:ascii="Times New Roman"/>
          <w:b w:val="false"/>
          <w:i w:val="false"/>
          <w:color w:val="000000"/>
          <w:sz w:val="28"/>
        </w:rPr>
        <w:t>
      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в установленном порядке.</w:t>
      </w:r>
    </w:p>
    <w:bookmarkEnd w:id="15"/>
    <w:bookmarkStart w:name="z216" w:id="16"/>
    <w:p>
      <w:pPr>
        <w:spacing w:after="0"/>
        <w:ind w:left="0"/>
        <w:jc w:val="both"/>
      </w:pPr>
      <w:r>
        <w:rPr>
          <w:rFonts w:ascii="Times New Roman"/>
          <w:b w:val="false"/>
          <w:i w:val="false"/>
          <w:color w:val="000000"/>
          <w:sz w:val="28"/>
        </w:rPr>
        <w:t>
      6. Сторонам:</w:t>
      </w:r>
    </w:p>
    <w:bookmarkEnd w:id="16"/>
    <w:bookmarkStart w:name="z217" w:id="17"/>
    <w:p>
      <w:pPr>
        <w:spacing w:after="0"/>
        <w:ind w:left="0"/>
        <w:jc w:val="both"/>
      </w:pPr>
      <w:r>
        <w:rPr>
          <w:rFonts w:ascii="Times New Roman"/>
          <w:b w:val="false"/>
          <w:i w:val="false"/>
          <w:color w:val="000000"/>
          <w:sz w:val="28"/>
        </w:rPr>
        <w:t>
      6.1. до дня вступления в силу Технического регламента определить органы государственного контроля (надзора), ответственные</w:t>
      </w:r>
    </w:p>
    <w:bookmarkEnd w:id="17"/>
    <w:p>
      <w:pPr>
        <w:spacing w:after="0"/>
        <w:ind w:left="0"/>
        <w:jc w:val="both"/>
      </w:pPr>
      <w:r>
        <w:rPr>
          <w:rFonts w:ascii="Times New Roman"/>
          <w:b w:val="false"/>
          <w:i w:val="false"/>
          <w:color w:val="000000"/>
          <w:sz w:val="28"/>
        </w:rPr>
        <w:t>
      за осуществление государственного контроля (надзора) за соблюдением требований Технического регламента, и информировать об этом Комиссию;</w:t>
      </w:r>
    </w:p>
    <w:bookmarkStart w:name="z218" w:id="18"/>
    <w:p>
      <w:pPr>
        <w:spacing w:after="0"/>
        <w:ind w:left="0"/>
        <w:jc w:val="both"/>
      </w:pPr>
      <w:r>
        <w:rPr>
          <w:rFonts w:ascii="Times New Roman"/>
          <w:b w:val="false"/>
          <w:i w:val="false"/>
          <w:color w:val="000000"/>
          <w:sz w:val="28"/>
        </w:rPr>
        <w:t xml:space="preserve">
      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w:t>
      </w:r>
      <w:r>
        <w:rPr>
          <w:rFonts w:ascii="Times New Roman"/>
          <w:b w:val="false"/>
          <w:i w:val="false"/>
          <w:color w:val="000000"/>
          <w:sz w:val="28"/>
        </w:rPr>
        <w:t>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 в соответствии с решением Комиссии таможенного союза от 09.12.2011 </w:t>
      </w:r>
      <w:r>
        <w:rPr>
          <w:rFonts w:ascii="Times New Roman"/>
          <w:b w:val="false"/>
          <w:i w:val="false"/>
          <w:color w:val="000000"/>
          <w:sz w:val="28"/>
        </w:rPr>
        <w:t>№ 884</w:t>
      </w:r>
      <w:r>
        <w:rPr>
          <w:rFonts w:ascii="Times New Roman"/>
          <w:b w:val="false"/>
          <w:i w:val="false"/>
          <w:color w:val="ff0000"/>
          <w:sz w:val="28"/>
        </w:rPr>
        <w:t xml:space="preserve"> (вступает в силу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16 августа 2011 года № 768 </w:t>
            </w:r>
          </w:p>
        </w:tc>
      </w:tr>
    </w:tbl>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 w:id="19"/>
    <w:p>
      <w:pPr>
        <w:spacing w:after="0"/>
        <w:ind w:left="0"/>
        <w:jc w:val="left"/>
      </w:pPr>
      <w:r>
        <w:rPr>
          <w:rFonts w:ascii="Times New Roman"/>
          <w:b/>
          <w:i w:val="false"/>
          <w:color w:val="000000"/>
        </w:rPr>
        <w:t xml:space="preserve"> ТЕХНИЧЕСКИЙ РЕГЛАМЕНТ ТАМОЖЕННОГО СОЮЗА ТР ТС 004/2011 О безопасности низковольтного оборудования On safety of low-voltage equipment</w:t>
      </w:r>
    </w:p>
    <w:bookmarkEnd w:id="19"/>
    <w:p>
      <w:pPr>
        <w:spacing w:after="0"/>
        <w:ind w:left="0"/>
        <w:jc w:val="both"/>
      </w:pPr>
      <w:r>
        <w:rPr>
          <w:rFonts w:ascii="Times New Roman"/>
          <w:b w:val="false"/>
          <w:i w:val="false"/>
          <w:color w:val="ff0000"/>
          <w:sz w:val="28"/>
        </w:rPr>
        <w:t xml:space="preserve">
      Сноска. По тексту слова "настоящий технический регламент Таможенного союза" в соответствующем падеже заменены словами "настоящий технический регламент" в соответствующем падеже, слова "единая таможенная территория Таможенного союза" в соответствующем падеже заменены словами "таможенная территория Союза" в соответствующем падеже, слова "единый знак обращения продукции на рынке государств – членов Таможенного союза" в соответствующем падеже заменены словами "единый знак обращения продукции на рынке Союза" в соответствующем падеже решением Совета Евразийской экономической комиссии от 10.06.2022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8" w:id="20"/>
    <w:p>
      <w:pPr>
        <w:spacing w:after="0"/>
        <w:ind w:left="0"/>
        <w:jc w:val="left"/>
      </w:pPr>
      <w:r>
        <w:rPr>
          <w:rFonts w:ascii="Times New Roman"/>
          <w:b/>
          <w:i w:val="false"/>
          <w:color w:val="000000"/>
        </w:rPr>
        <w:t xml:space="preserve"> Содержание</w:t>
      </w:r>
    </w:p>
    <w:bookmarkEnd w:id="20"/>
    <w:p>
      <w:pPr>
        <w:spacing w:after="0"/>
        <w:ind w:left="0"/>
        <w:jc w:val="both"/>
      </w:pPr>
      <w:r>
        <w:rPr>
          <w:rFonts w:ascii="Times New Roman"/>
          <w:b w:val="false"/>
          <w:i w:val="false"/>
          <w:color w:val="000000"/>
          <w:sz w:val="28"/>
        </w:rPr>
        <w:t>
      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Требования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Требования к маркировке и эксплуатационным документам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Маркировка единым знаком обращения продукции на рынке Союза 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Перечень низковольтного оборудования, подлежащего подтверждению соответствия в форме сертификации в государствах-членах Таможенного союза в соответствии с техническим регламентом Таможенного союза "О безопасности низковольтного оборудования"</w:t>
      </w:r>
    </w:p>
    <w:p>
      <w:pPr>
        <w:spacing w:after="0"/>
        <w:ind w:left="0"/>
        <w:jc w:val="both"/>
      </w:pPr>
      <w:r>
        <w:rPr>
          <w:rFonts w:ascii="Times New Roman"/>
          <w:b w:val="false"/>
          <w:i w:val="false"/>
          <w:color w:val="000000"/>
          <w:sz w:val="28"/>
        </w:rPr>
        <w:t>
      (ТР ТС 0042011)</w:t>
      </w:r>
    </w:p>
    <w:bookmarkStart w:name="z19" w:id="21"/>
    <w:p>
      <w:pPr>
        <w:spacing w:after="0"/>
        <w:ind w:left="0"/>
        <w:jc w:val="left"/>
      </w:pPr>
      <w:r>
        <w:rPr>
          <w:rFonts w:ascii="Times New Roman"/>
          <w:b/>
          <w:i w:val="false"/>
          <w:color w:val="000000"/>
        </w:rPr>
        <w:t xml:space="preserve">  Предисловие</w:t>
      </w:r>
    </w:p>
    <w:bookmarkEnd w:id="21"/>
    <w:bookmarkStart w:name="z20" w:id="22"/>
    <w:p>
      <w:pPr>
        <w:spacing w:after="0"/>
        <w:ind w:left="0"/>
        <w:jc w:val="both"/>
      </w:pPr>
      <w:r>
        <w:rPr>
          <w:rFonts w:ascii="Times New Roman"/>
          <w:b w:val="false"/>
          <w:i w:val="false"/>
          <w:color w:val="000000"/>
          <w:sz w:val="28"/>
        </w:rPr>
        <w:t>
      1.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22"/>
    <w:bookmarkStart w:name="z21" w:id="23"/>
    <w:p>
      <w:pPr>
        <w:spacing w:after="0"/>
        <w:ind w:left="0"/>
        <w:jc w:val="both"/>
      </w:pPr>
      <w:r>
        <w:rPr>
          <w:rFonts w:ascii="Times New Roman"/>
          <w:b w:val="false"/>
          <w:i w:val="false"/>
          <w:color w:val="000000"/>
          <w:sz w:val="28"/>
        </w:rPr>
        <w:t>
      2. Настоящий технический регламент разработан в целях установления на таможенной территории Евразийского экономического союза (далее – Союз) единых обязательных для применения и исполнения требований к низковольтному оборудованию, а также обеспечения свободного перемещения низковольтного оборудования, выпускаемого в обращение на таможенной территории Союза.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3. Если в отношении низковольтного оборудования приняты иные технические регламенты Союза (Таможенного союза), устанавливающие требования к нему, то такое оборудование должно соответствовать требованиям всех технических регламентов Союза (Таможенного союза), действие которых на него распространяется.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Область применения</w:t>
      </w:r>
    </w:p>
    <w:bookmarkStart w:name="z24" w:id="25"/>
    <w:p>
      <w:pPr>
        <w:spacing w:after="0"/>
        <w:ind w:left="0"/>
        <w:jc w:val="both"/>
      </w:pPr>
      <w:r>
        <w:rPr>
          <w:rFonts w:ascii="Times New Roman"/>
          <w:b w:val="false"/>
          <w:i w:val="false"/>
          <w:color w:val="000000"/>
          <w:sz w:val="28"/>
        </w:rPr>
        <w:t>
      1. Настоящий технический регламент распространяется на низковольтное оборудование, выпускаемое в обращение на таможенной территории Союза.</w:t>
      </w:r>
    </w:p>
    <w:bookmarkEnd w:id="25"/>
    <w:bookmarkStart w:name="z25" w:id="26"/>
    <w:p>
      <w:pPr>
        <w:spacing w:after="0"/>
        <w:ind w:left="0"/>
        <w:jc w:val="both"/>
      </w:pPr>
      <w:r>
        <w:rPr>
          <w:rFonts w:ascii="Times New Roman"/>
          <w:b w:val="false"/>
          <w:i w:val="false"/>
          <w:color w:val="000000"/>
          <w:sz w:val="28"/>
        </w:rPr>
        <w:t>
      К низковольтному оборудованию, на которое распространяется действие настоящего технического регламента Таможенного союза, относится электрическое оборудование, предназначенное для использования при номинальном напряжении от 50 до 1000 В (включительно) переменного тока и от 75 до 1500 В (включительно) постоянного тока.</w:t>
      </w:r>
    </w:p>
    <w:bookmarkEnd w:id="26"/>
    <w:bookmarkStart w:name="z26" w:id="27"/>
    <w:p>
      <w:pPr>
        <w:spacing w:after="0"/>
        <w:ind w:left="0"/>
        <w:jc w:val="both"/>
      </w:pPr>
      <w:r>
        <w:rPr>
          <w:rFonts w:ascii="Times New Roman"/>
          <w:b w:val="false"/>
          <w:i w:val="false"/>
          <w:color w:val="000000"/>
          <w:sz w:val="28"/>
        </w:rPr>
        <w:t>
      2. Настоящий технический регламент не распространяется на:</w:t>
      </w:r>
    </w:p>
    <w:bookmarkEnd w:id="27"/>
    <w:bookmarkStart w:name="z830" w:id="28"/>
    <w:p>
      <w:pPr>
        <w:spacing w:after="0"/>
        <w:ind w:left="0"/>
        <w:jc w:val="both"/>
      </w:pPr>
      <w:r>
        <w:rPr>
          <w:rFonts w:ascii="Times New Roman"/>
          <w:b w:val="false"/>
          <w:i w:val="false"/>
          <w:color w:val="000000"/>
          <w:sz w:val="28"/>
        </w:rPr>
        <w:t>
      а) низковольтное оборудование:</w:t>
      </w:r>
    </w:p>
    <w:bookmarkEnd w:id="28"/>
    <w:bookmarkStart w:name="z831" w:id="29"/>
    <w:p>
      <w:pPr>
        <w:spacing w:after="0"/>
        <w:ind w:left="0"/>
        <w:jc w:val="both"/>
      </w:pPr>
      <w:r>
        <w:rPr>
          <w:rFonts w:ascii="Times New Roman"/>
          <w:b w:val="false"/>
          <w:i w:val="false"/>
          <w:color w:val="000000"/>
          <w:sz w:val="28"/>
        </w:rPr>
        <w:t>
      управляющих устройств пастбищных изгородей;</w:t>
      </w:r>
    </w:p>
    <w:bookmarkEnd w:id="29"/>
    <w:bookmarkStart w:name="z832" w:id="30"/>
    <w:p>
      <w:pPr>
        <w:spacing w:after="0"/>
        <w:ind w:left="0"/>
        <w:jc w:val="both"/>
      </w:pPr>
      <w:r>
        <w:rPr>
          <w:rFonts w:ascii="Times New Roman"/>
          <w:b w:val="false"/>
          <w:i w:val="false"/>
          <w:color w:val="000000"/>
          <w:sz w:val="28"/>
        </w:rPr>
        <w:t>
      специально предназначенное для использования на транспортных средствах воздушного, водного, наземного и подземного транспорта;</w:t>
      </w:r>
    </w:p>
    <w:bookmarkEnd w:id="30"/>
    <w:bookmarkStart w:name="z833" w:id="31"/>
    <w:p>
      <w:pPr>
        <w:spacing w:after="0"/>
        <w:ind w:left="0"/>
        <w:jc w:val="both"/>
      </w:pPr>
      <w:r>
        <w:rPr>
          <w:rFonts w:ascii="Times New Roman"/>
          <w:b w:val="false"/>
          <w:i w:val="false"/>
          <w:color w:val="000000"/>
          <w:sz w:val="28"/>
        </w:rPr>
        <w:t>
      специально предназначенное для обеспечения безопасности в области использования атомной энергии;</w:t>
      </w:r>
    </w:p>
    <w:bookmarkEnd w:id="31"/>
    <w:bookmarkStart w:name="z834" w:id="32"/>
    <w:p>
      <w:pPr>
        <w:spacing w:after="0"/>
        <w:ind w:left="0"/>
        <w:jc w:val="both"/>
      </w:pPr>
      <w:r>
        <w:rPr>
          <w:rFonts w:ascii="Times New Roman"/>
          <w:b w:val="false"/>
          <w:i w:val="false"/>
          <w:color w:val="000000"/>
          <w:sz w:val="28"/>
        </w:rPr>
        <w:t>
      бывшее в употреблении (эксплуатации);</w:t>
      </w:r>
    </w:p>
    <w:bookmarkEnd w:id="32"/>
    <w:bookmarkStart w:name="z835" w:id="33"/>
    <w:p>
      <w:pPr>
        <w:spacing w:after="0"/>
        <w:ind w:left="0"/>
        <w:jc w:val="both"/>
      </w:pPr>
      <w:r>
        <w:rPr>
          <w:rFonts w:ascii="Times New Roman"/>
          <w:b w:val="false"/>
          <w:i w:val="false"/>
          <w:color w:val="000000"/>
          <w:sz w:val="28"/>
        </w:rPr>
        <w:t>
      входящее в область применения и подлежащее подтверждению соответствия требованиям технических регламентов Таможенного союза "О безопасности машин и оборудования" (ТР ТС 010/2011), "Безопасность лифтов" (ТР ТС 011/2011) и "О безопасности оборудования для работы во взрывоопасных средах" (ТР ТС 012/2011), за исключением кабелей, проводов, шнуров;</w:t>
      </w:r>
    </w:p>
    <w:bookmarkEnd w:id="33"/>
    <w:bookmarkStart w:name="z836" w:id="34"/>
    <w:p>
      <w:pPr>
        <w:spacing w:after="0"/>
        <w:ind w:left="0"/>
        <w:jc w:val="both"/>
      </w:pPr>
      <w:r>
        <w:rPr>
          <w:rFonts w:ascii="Times New Roman"/>
          <w:b w:val="false"/>
          <w:i w:val="false"/>
          <w:color w:val="000000"/>
          <w:sz w:val="28"/>
        </w:rPr>
        <w:t>
      изготавливаемое юридическими лицами и физическими лицами, зарегистрированными в качестве индивидуальных предпринимателей, не предназначенное для обращения на таможенной территории Союза, передачи на безвозмездной основе, предоставления в прокат, наем или аренду;</w:t>
      </w:r>
    </w:p>
    <w:bookmarkEnd w:id="34"/>
    <w:bookmarkStart w:name="z837" w:id="35"/>
    <w:p>
      <w:pPr>
        <w:spacing w:after="0"/>
        <w:ind w:left="0"/>
        <w:jc w:val="both"/>
      </w:pPr>
      <w:r>
        <w:rPr>
          <w:rFonts w:ascii="Times New Roman"/>
          <w:b w:val="false"/>
          <w:i w:val="false"/>
          <w:color w:val="000000"/>
          <w:sz w:val="28"/>
        </w:rPr>
        <w:t>
      б) медицинские изделия;</w:t>
      </w:r>
    </w:p>
    <w:bookmarkEnd w:id="35"/>
    <w:bookmarkStart w:name="z838" w:id="36"/>
    <w:p>
      <w:pPr>
        <w:spacing w:after="0"/>
        <w:ind w:left="0"/>
        <w:jc w:val="both"/>
      </w:pPr>
      <w:r>
        <w:rPr>
          <w:rFonts w:ascii="Times New Roman"/>
          <w:b w:val="false"/>
          <w:i w:val="false"/>
          <w:color w:val="000000"/>
          <w:sz w:val="28"/>
        </w:rPr>
        <w:t>
      в) оборонную продукцию для обеспечения интересов обороны и безопасности, в том числе поставляемую по государственному оборонному заказу;</w:t>
      </w:r>
    </w:p>
    <w:bookmarkEnd w:id="36"/>
    <w:bookmarkStart w:name="z839" w:id="37"/>
    <w:p>
      <w:pPr>
        <w:spacing w:after="0"/>
        <w:ind w:left="0"/>
        <w:jc w:val="both"/>
      </w:pPr>
      <w:r>
        <w:rPr>
          <w:rFonts w:ascii="Times New Roman"/>
          <w:b w:val="false"/>
          <w:i w:val="false"/>
          <w:color w:val="000000"/>
          <w:sz w:val="28"/>
        </w:rPr>
        <w:t>
      г) составные части низковольтного оборудования (узлы, комплектующие и компоненты), поставляемые изготовителем этого низковольтного оборудования на договорной основе, при условии, что эти составные части не могут быть доступны потребителю (пользователю) иначе как в качестве встроенных в низковольтное оборудование, для которого они предназначены;</w:t>
      </w:r>
    </w:p>
    <w:bookmarkEnd w:id="37"/>
    <w:bookmarkStart w:name="z840" w:id="38"/>
    <w:p>
      <w:pPr>
        <w:spacing w:after="0"/>
        <w:ind w:left="0"/>
        <w:jc w:val="both"/>
      </w:pPr>
      <w:r>
        <w:rPr>
          <w:rFonts w:ascii="Times New Roman"/>
          <w:b w:val="false"/>
          <w:i w:val="false"/>
          <w:color w:val="000000"/>
          <w:sz w:val="28"/>
        </w:rPr>
        <w:t>
      д) составные части низковольтного оборудования (узлы, комплектующие и компоненты), безопасность которых частично или полностью определяется тем, как эти составные части встроены в другое электрическое оборудование, и не может быть оценена (испытана) иначе, чем в составе этого оборудования (например, соединители, обмоточные провода, печатные платы, микровыключатели, реле, интегральные схемы, дискретные полупроводниковые приборы, конденсаторы, катушки индуктивности, резисторы, фильтры и другие компоненты для монтажа на печатных платах или иным способом внутри корпусов или защитных оболочек).</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7"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Настоящий технический регламент устанавливает требования к низковольтному оборудованию в целях защиты жизни и здоровья человека, имущества, а также предупреждения действий, вводящих в заблуждение потребителей (пользователей) относительно его назначения и безопасности.</w:t>
      </w:r>
    </w:p>
    <w:bookmarkEnd w:id="39"/>
    <w:p>
      <w:pPr>
        <w:spacing w:after="0"/>
        <w:ind w:left="0"/>
        <w:jc w:val="both"/>
      </w:pPr>
      <w:r>
        <w:rPr>
          <w:rFonts w:ascii="Times New Roman"/>
          <w:b/>
          <w:i w:val="false"/>
          <w:color w:val="000000"/>
          <w:sz w:val="28"/>
        </w:rPr>
        <w:t>Статья 2. Определения</w:t>
      </w:r>
    </w:p>
    <w:bookmarkStart w:name="z36" w:id="40"/>
    <w:p>
      <w:pPr>
        <w:spacing w:after="0"/>
        <w:ind w:left="0"/>
        <w:jc w:val="both"/>
      </w:pPr>
      <w:r>
        <w:rPr>
          <w:rFonts w:ascii="Times New Roman"/>
          <w:b w:val="false"/>
          <w:i w:val="false"/>
          <w:color w:val="000000"/>
          <w:sz w:val="28"/>
        </w:rPr>
        <w:t>
      В настоящем техническом регламенте Таможенного союза применяются следующие термины и их определения:</w:t>
      </w:r>
    </w:p>
    <w:bookmarkEnd w:id="40"/>
    <w:bookmarkStart w:name="z37" w:id="41"/>
    <w:p>
      <w:pPr>
        <w:spacing w:after="0"/>
        <w:ind w:left="0"/>
        <w:jc w:val="both"/>
      </w:pPr>
      <w:r>
        <w:rPr>
          <w:rFonts w:ascii="Times New Roman"/>
          <w:b w:val="false"/>
          <w:i w:val="false"/>
          <w:color w:val="000000"/>
          <w:sz w:val="28"/>
        </w:rPr>
        <w:t>
      изготовитель – юридическое лицо или физическое лицо в качестве индивидуального предпринимателя, осуществляющие от своего имени производство и (или) реализацию низковольтного оборудования и ответственные за его соответствие требованиям безопасности технического регламента Таможенного союза;</w:t>
      </w:r>
    </w:p>
    <w:bookmarkEnd w:id="41"/>
    <w:bookmarkStart w:name="z38" w:id="42"/>
    <w:p>
      <w:pPr>
        <w:spacing w:after="0"/>
        <w:ind w:left="0"/>
        <w:jc w:val="both"/>
      </w:pPr>
      <w:r>
        <w:rPr>
          <w:rFonts w:ascii="Times New Roman"/>
          <w:b w:val="false"/>
          <w:i w:val="false"/>
          <w:color w:val="000000"/>
          <w:sz w:val="28"/>
        </w:rPr>
        <w:t>
      импортер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заключили с иностранным изготовителем (продавцом) внешнеторговый договор на передачу продукции, осуществляют выпуск этой продукции в обращение и (или) ее реализацию на таможенной территории Союза и несут ответственность за соответствие продукции требованиям технических регламентов;</w:t>
      </w:r>
    </w:p>
    <w:bookmarkEnd w:id="42"/>
    <w:bookmarkStart w:name="z841" w:id="43"/>
    <w:p>
      <w:pPr>
        <w:spacing w:after="0"/>
        <w:ind w:left="0"/>
        <w:jc w:val="both"/>
      </w:pPr>
      <w:r>
        <w:rPr>
          <w:rFonts w:ascii="Times New Roman"/>
          <w:b w:val="false"/>
          <w:i w:val="false"/>
          <w:color w:val="000000"/>
          <w:sz w:val="28"/>
        </w:rPr>
        <w:t>
      низковольтное оборудование – электрическое оборудование, у которого на всех входах и выходах номинальное напряжение (за исключением импульсного напряжения искрового разряда) не превышает 1000 В переменного тока и 1500 В постоянного тока;</w:t>
      </w:r>
    </w:p>
    <w:bookmarkEnd w:id="43"/>
    <w:bookmarkStart w:name="z842" w:id="44"/>
    <w:p>
      <w:pPr>
        <w:spacing w:after="0"/>
        <w:ind w:left="0"/>
        <w:jc w:val="both"/>
      </w:pPr>
      <w:r>
        <w:rPr>
          <w:rFonts w:ascii="Times New Roman"/>
          <w:b w:val="false"/>
          <w:i w:val="false"/>
          <w:color w:val="000000"/>
          <w:sz w:val="28"/>
        </w:rPr>
        <w:t>
      низковольтное оборудование, бывшее в употреблении (эксплуатации) – низковольтное оборудование с одним или несколькими признаками эксплуатации (загрязнения, внешняя и внутренняя запыленность, следы воздействия экстремальных температур, жидкостей или солнечных лучей, коррозия, патина, потертости, царапины, вмятины и иные повреждения, нарушенные или измененные предпродажные настройки и программы, подвергнутые ремонту или замененные узлы, детали и компоненты, отсутствие пломб, стопоров, заглушек, защитных покрытий, оболочек, футляров и иных элементов, удаляемых при эксплуатации), которое применялось по назначению потребителем (пользователем), о чем имеется документальное подтверждение;</w:t>
      </w:r>
    </w:p>
    <w:bookmarkEnd w:id="44"/>
    <w:bookmarkStart w:name="z39" w:id="45"/>
    <w:p>
      <w:pPr>
        <w:spacing w:after="0"/>
        <w:ind w:left="0"/>
        <w:jc w:val="both"/>
      </w:pPr>
      <w:r>
        <w:rPr>
          <w:rFonts w:ascii="Times New Roman"/>
          <w:b w:val="false"/>
          <w:i w:val="false"/>
          <w:color w:val="000000"/>
          <w:sz w:val="28"/>
        </w:rPr>
        <w:t>
      номинальное напряжение электрического оборудования – входное и (или) выходное напряжение (диапазон напряжений) электрического оборудования, указанное изготовителем на данном оборудовании и в эксплуатационных документах на него;</w:t>
      </w:r>
    </w:p>
    <w:bookmarkEnd w:id="45"/>
    <w:bookmarkStart w:name="z40" w:id="46"/>
    <w:p>
      <w:pPr>
        <w:spacing w:after="0"/>
        <w:ind w:left="0"/>
        <w:jc w:val="both"/>
      </w:pPr>
      <w:r>
        <w:rPr>
          <w:rFonts w:ascii="Times New Roman"/>
          <w:b w:val="false"/>
          <w:i w:val="false"/>
          <w:color w:val="000000"/>
          <w:sz w:val="28"/>
        </w:rPr>
        <w:t>
      обращение низковольтного оборудования на рынке – процессы перехода низковольтного оборудования от изготовителя к потребителю (пользователю) на таможенной территории Союза, которые проходит низковольтное оборудование после завершения его изготовления;</w:t>
      </w:r>
    </w:p>
    <w:bookmarkEnd w:id="46"/>
    <w:bookmarkStart w:name="z843" w:id="47"/>
    <w:p>
      <w:pPr>
        <w:spacing w:after="0"/>
        <w:ind w:left="0"/>
        <w:jc w:val="both"/>
      </w:pPr>
      <w:r>
        <w:rPr>
          <w:rFonts w:ascii="Times New Roman"/>
          <w:b w:val="false"/>
          <w:i w:val="false"/>
          <w:color w:val="000000"/>
          <w:sz w:val="28"/>
        </w:rPr>
        <w:t>
      партия низковольтного оборудования – совокупность единиц низковольтного оборудования одного наименования и (или) обозначения, произведенных в течение определенного интервала времени в одних и тех же производственных условиях и сопровождаемых одним товаросопроводительным документом;</w:t>
      </w:r>
    </w:p>
    <w:bookmarkEnd w:id="47"/>
    <w:bookmarkStart w:name="z41" w:id="48"/>
    <w:p>
      <w:pPr>
        <w:spacing w:after="0"/>
        <w:ind w:left="0"/>
        <w:jc w:val="both"/>
      </w:pPr>
      <w:r>
        <w:rPr>
          <w:rFonts w:ascii="Times New Roman"/>
          <w:b w:val="false"/>
          <w:i w:val="false"/>
          <w:color w:val="000000"/>
          <w:sz w:val="28"/>
        </w:rPr>
        <w:t>
      применение по назначению – использование низковольтного оборудования в соответствии с назначением, указанным изготовителем на этом оборудовании и (или) в эксплуатационных документах;</w:t>
      </w:r>
    </w:p>
    <w:bookmarkEnd w:id="48"/>
    <w:bookmarkStart w:name="z42" w:id="49"/>
    <w:p>
      <w:pPr>
        <w:spacing w:after="0"/>
        <w:ind w:left="0"/>
        <w:jc w:val="both"/>
      </w:pPr>
      <w:r>
        <w:rPr>
          <w:rFonts w:ascii="Times New Roman"/>
          <w:b w:val="false"/>
          <w:i w:val="false"/>
          <w:color w:val="000000"/>
          <w:sz w:val="28"/>
        </w:rPr>
        <w:t>
      уполномоченное изготовителем лицо – юридическое или физическое лицо, зарегистрированное в установленном порядке государством-членом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таможенной территории Союза, а также для возложения ответственности за несоответствие продукции требованиям технического регламента Таможенного союза;</w:t>
      </w:r>
    </w:p>
    <w:bookmarkEnd w:id="49"/>
    <w:bookmarkStart w:name="z43" w:id="50"/>
    <w:p>
      <w:pPr>
        <w:spacing w:after="0"/>
        <w:ind w:left="0"/>
        <w:jc w:val="both"/>
      </w:pPr>
      <w:r>
        <w:rPr>
          <w:rFonts w:ascii="Times New Roman"/>
          <w:b w:val="false"/>
          <w:i w:val="false"/>
          <w:color w:val="000000"/>
          <w:sz w:val="28"/>
        </w:rPr>
        <w:t>
      электрическое оборудование – оборудование, предназначенное для выработки, преобразования, передачи, распределения и использования электрической энергии, в том числе, как для непосредственного использования, так и встроенное в машины, механизмы, аппараты, приборы и другие изделия.</w:t>
      </w:r>
    </w:p>
    <w:bookmarkEnd w:id="50"/>
    <w:bookmarkStart w:name="z844" w:id="51"/>
    <w:p>
      <w:pPr>
        <w:spacing w:after="0"/>
        <w:ind w:left="0"/>
        <w:jc w:val="both"/>
      </w:pPr>
      <w:r>
        <w:rPr>
          <w:rFonts w:ascii="Times New Roman"/>
          <w:b w:val="false"/>
          <w:i w:val="false"/>
          <w:color w:val="000000"/>
          <w:sz w:val="28"/>
        </w:rPr>
        <w:t>
      электрическое оборудование бытового назначения –электрическое оборудование, предназначенное для применения потребителем (пользователем) в целях, не связанных с производственной, торговой или иной коммерческой деятельностью, в эксплуатационных документах на которое не содержится запрета на применение в быту.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Правила обращения на рынке</w:t>
      </w:r>
    </w:p>
    <w:bookmarkStart w:name="z45" w:id="52"/>
    <w:p>
      <w:pPr>
        <w:spacing w:after="0"/>
        <w:ind w:left="0"/>
        <w:jc w:val="both"/>
      </w:pPr>
      <w:r>
        <w:rPr>
          <w:rFonts w:ascii="Times New Roman"/>
          <w:b w:val="false"/>
          <w:i w:val="false"/>
          <w:color w:val="000000"/>
          <w:sz w:val="28"/>
        </w:rPr>
        <w:t>
      1. Низковольтное оборудование выпускается в обращение на рынке при его соответствии настоящему техническому регламенту Таможенного союза, а также другим техническим регламентам Союза (Таможенного союза), действие которых на него распространяется и при условии, что оно прошло подтверждение соответствия согласно статье 7 настоящего технического регламента Таможенного союза, а также согласно другим техническим регламентам Союза (Таможенного союза), действие которых на него распространяется.</w:t>
      </w:r>
    </w:p>
    <w:bookmarkEnd w:id="52"/>
    <w:bookmarkStart w:name="z46" w:id="53"/>
    <w:p>
      <w:pPr>
        <w:spacing w:after="0"/>
        <w:ind w:left="0"/>
        <w:jc w:val="both"/>
      </w:pPr>
      <w:r>
        <w:rPr>
          <w:rFonts w:ascii="Times New Roman"/>
          <w:b w:val="false"/>
          <w:i w:val="false"/>
          <w:color w:val="000000"/>
          <w:sz w:val="28"/>
        </w:rPr>
        <w:t>
      2. Низковольтное оборудование, соответствие которого требованиям настоящего технического регламента Таможенного союза не подтверждено, не должно быть маркировано единым знаком обращения продукции на рынке Союза членов Таможенного союза и не допускается к выпуску в обращение на рынке.</w:t>
      </w:r>
    </w:p>
    <w:bookmarkEnd w:id="53"/>
    <w:bookmarkStart w:name="z47" w:id="54"/>
    <w:p>
      <w:pPr>
        <w:spacing w:after="0"/>
        <w:ind w:left="0"/>
        <w:jc w:val="both"/>
      </w:pPr>
      <w:r>
        <w:rPr>
          <w:rFonts w:ascii="Times New Roman"/>
          <w:b w:val="false"/>
          <w:i w:val="false"/>
          <w:color w:val="000000"/>
          <w:sz w:val="28"/>
        </w:rPr>
        <w:t>
      3. Низковольтное оборудование, не маркированное единым знаком обращения на рынке государств-членов Таможенного союза, не допускается к выпуску в обращение на рынке.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Требования безопасности</w:t>
      </w:r>
    </w:p>
    <w:bookmarkStart w:name="z49" w:id="55"/>
    <w:p>
      <w:pPr>
        <w:spacing w:after="0"/>
        <w:ind w:left="0"/>
        <w:jc w:val="both"/>
      </w:pPr>
      <w:r>
        <w:rPr>
          <w:rFonts w:ascii="Times New Roman"/>
          <w:b w:val="false"/>
          <w:i w:val="false"/>
          <w:color w:val="000000"/>
          <w:sz w:val="28"/>
        </w:rPr>
        <w:t>
      Низковольтное оборудование должно быть разработано и изготовлено таким образом, чтобы при применении его по назначению и выполнении требований к монтажу, эксплуатации (использованию), хранению, перевозке (транспортированию) и техническому обслуживанию это оборудование обеспечивало:</w:t>
      </w:r>
    </w:p>
    <w:bookmarkEnd w:id="55"/>
    <w:bookmarkStart w:name="z50" w:id="56"/>
    <w:p>
      <w:pPr>
        <w:spacing w:after="0"/>
        <w:ind w:left="0"/>
        <w:jc w:val="both"/>
      </w:pPr>
      <w:r>
        <w:rPr>
          <w:rFonts w:ascii="Times New Roman"/>
          <w:b w:val="false"/>
          <w:i w:val="false"/>
          <w:color w:val="000000"/>
          <w:sz w:val="28"/>
        </w:rPr>
        <w:t>
      необходимый уровень защиты от поражения электрическим током;</w:t>
      </w:r>
    </w:p>
    <w:bookmarkEnd w:id="56"/>
    <w:bookmarkStart w:name="z51" w:id="57"/>
    <w:p>
      <w:pPr>
        <w:spacing w:after="0"/>
        <w:ind w:left="0"/>
        <w:jc w:val="both"/>
      </w:pPr>
      <w:r>
        <w:rPr>
          <w:rFonts w:ascii="Times New Roman"/>
          <w:b w:val="false"/>
          <w:i w:val="false"/>
          <w:color w:val="000000"/>
          <w:sz w:val="28"/>
        </w:rPr>
        <w:t>
      отсутствие недопустимого риска возникновения повышенных температур, дуговых разрядов или излучений, которые могут привести к появлению опасностей;</w:t>
      </w:r>
    </w:p>
    <w:bookmarkEnd w:id="57"/>
    <w:bookmarkStart w:name="z52" w:id="58"/>
    <w:p>
      <w:pPr>
        <w:spacing w:after="0"/>
        <w:ind w:left="0"/>
        <w:jc w:val="both"/>
      </w:pPr>
      <w:r>
        <w:rPr>
          <w:rFonts w:ascii="Times New Roman"/>
          <w:b w:val="false"/>
          <w:i w:val="false"/>
          <w:color w:val="000000"/>
          <w:sz w:val="28"/>
        </w:rPr>
        <w:t>
      необходимый уровень защиты от травм движущимися и неподвижными частями низковольтного оборудования;</w:t>
      </w:r>
    </w:p>
    <w:bookmarkEnd w:id="58"/>
    <w:bookmarkStart w:name="z53" w:id="59"/>
    <w:p>
      <w:pPr>
        <w:spacing w:after="0"/>
        <w:ind w:left="0"/>
        <w:jc w:val="both"/>
      </w:pPr>
      <w:r>
        <w:rPr>
          <w:rFonts w:ascii="Times New Roman"/>
          <w:b w:val="false"/>
          <w:i w:val="false"/>
          <w:color w:val="000000"/>
          <w:sz w:val="28"/>
        </w:rPr>
        <w:t>
      необходимый уровень защиты от опасностей неэлектрического происхождения, возникающих при применении низковольтного оборудования, в том числе вызванных физическими, химическими или биологическими факторами;</w:t>
      </w:r>
    </w:p>
    <w:bookmarkEnd w:id="59"/>
    <w:bookmarkStart w:name="z54" w:id="60"/>
    <w:p>
      <w:pPr>
        <w:spacing w:after="0"/>
        <w:ind w:left="0"/>
        <w:jc w:val="both"/>
      </w:pPr>
      <w:r>
        <w:rPr>
          <w:rFonts w:ascii="Times New Roman"/>
          <w:b w:val="false"/>
          <w:i w:val="false"/>
          <w:color w:val="000000"/>
          <w:sz w:val="28"/>
        </w:rPr>
        <w:t>
      необходимый уровень изоляционной защиты;</w:t>
      </w:r>
    </w:p>
    <w:bookmarkEnd w:id="60"/>
    <w:bookmarkStart w:name="z55" w:id="61"/>
    <w:p>
      <w:pPr>
        <w:spacing w:after="0"/>
        <w:ind w:left="0"/>
        <w:jc w:val="both"/>
      </w:pPr>
      <w:r>
        <w:rPr>
          <w:rFonts w:ascii="Times New Roman"/>
          <w:b w:val="false"/>
          <w:i w:val="false"/>
          <w:color w:val="000000"/>
          <w:sz w:val="28"/>
        </w:rPr>
        <w:t>
      необходимый уровень механической и коммутационной износостойкости;</w:t>
      </w:r>
    </w:p>
    <w:bookmarkEnd w:id="61"/>
    <w:bookmarkStart w:name="z56" w:id="62"/>
    <w:p>
      <w:pPr>
        <w:spacing w:after="0"/>
        <w:ind w:left="0"/>
        <w:jc w:val="both"/>
      </w:pPr>
      <w:r>
        <w:rPr>
          <w:rFonts w:ascii="Times New Roman"/>
          <w:b w:val="false"/>
          <w:i w:val="false"/>
          <w:color w:val="000000"/>
          <w:sz w:val="28"/>
        </w:rPr>
        <w:t>
      необходимый уровень устойчивости к внешним воздействующим факторам, в том числе немеханического характера, при соответствующих климатических условиях внешней среды;</w:t>
      </w:r>
    </w:p>
    <w:bookmarkEnd w:id="62"/>
    <w:bookmarkStart w:name="z57" w:id="63"/>
    <w:p>
      <w:pPr>
        <w:spacing w:after="0"/>
        <w:ind w:left="0"/>
        <w:jc w:val="both"/>
      </w:pPr>
      <w:r>
        <w:rPr>
          <w:rFonts w:ascii="Times New Roman"/>
          <w:b w:val="false"/>
          <w:i w:val="false"/>
          <w:color w:val="000000"/>
          <w:sz w:val="28"/>
        </w:rPr>
        <w:t>
      отсутствие недопустимого риска при перегрузках, аварийных режимах и отказах, вызываемых влиянием внешних и внутренних воздействующих факторов;</w:t>
      </w:r>
    </w:p>
    <w:bookmarkEnd w:id="63"/>
    <w:bookmarkStart w:name="z58" w:id="64"/>
    <w:p>
      <w:pPr>
        <w:spacing w:after="0"/>
        <w:ind w:left="0"/>
        <w:jc w:val="both"/>
      </w:pPr>
      <w:r>
        <w:rPr>
          <w:rFonts w:ascii="Times New Roman"/>
          <w:b w:val="false"/>
          <w:i w:val="false"/>
          <w:color w:val="000000"/>
          <w:sz w:val="28"/>
        </w:rPr>
        <w:t>
      отсутствие недопустимого риска при подключении и (или) монтаже.</w:t>
      </w:r>
    </w:p>
    <w:bookmarkEnd w:id="64"/>
    <w:bookmarkStart w:name="z59" w:id="65"/>
    <w:p>
      <w:pPr>
        <w:spacing w:after="0"/>
        <w:ind w:left="0"/>
        <w:jc w:val="both"/>
      </w:pPr>
      <w:r>
        <w:rPr>
          <w:rFonts w:ascii="Times New Roman"/>
          <w:b w:val="false"/>
          <w:i w:val="false"/>
          <w:color w:val="000000"/>
          <w:sz w:val="28"/>
        </w:rPr>
        <w:t>
      Низковольтное оборудование должно быть разработано и изготовлено таким образом, чтобы оно не являлось источником возникновения пожара в нормальных и аварийных условиях работы.</w:t>
      </w:r>
    </w:p>
    <w:bookmarkEnd w:id="65"/>
    <w:bookmarkStart w:name="z60" w:id="66"/>
    <w:p>
      <w:pPr>
        <w:spacing w:after="0"/>
        <w:ind w:left="0"/>
        <w:jc w:val="both"/>
      </w:pPr>
      <w:r>
        <w:rPr>
          <w:rFonts w:ascii="Times New Roman"/>
          <w:b w:val="false"/>
          <w:i w:val="false"/>
          <w:color w:val="000000"/>
          <w:sz w:val="28"/>
        </w:rPr>
        <w:t>
      Потребителю (пользователю) должен быть предоставлен необходимый уровень информации для безопасного применения низковольтного оборудования по назначению.</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Требования к маркировке и эксплуатационным документам</w:t>
      </w:r>
    </w:p>
    <w:bookmarkStart w:name="z62" w:id="67"/>
    <w:p>
      <w:pPr>
        <w:spacing w:after="0"/>
        <w:ind w:left="0"/>
        <w:jc w:val="both"/>
      </w:pPr>
      <w:r>
        <w:rPr>
          <w:rFonts w:ascii="Times New Roman"/>
          <w:b w:val="false"/>
          <w:i w:val="false"/>
          <w:color w:val="000000"/>
          <w:sz w:val="28"/>
        </w:rPr>
        <w:t>
      1. Наименование и (или) обозначение низковольтного оборудования, его основные параметры и характеристики, влияющие на безопасность, наименование и (или) товарный знак изготовителя, наименование страны, где изготовлено низковольтное оборудование, должны быть нанесены на низковольтное оборудование.</w:t>
      </w:r>
    </w:p>
    <w:bookmarkEnd w:id="67"/>
    <w:bookmarkStart w:name="z63" w:id="68"/>
    <w:p>
      <w:pPr>
        <w:spacing w:after="0"/>
        <w:ind w:left="0"/>
        <w:jc w:val="both"/>
      </w:pPr>
      <w:r>
        <w:rPr>
          <w:rFonts w:ascii="Times New Roman"/>
          <w:b w:val="false"/>
          <w:i w:val="false"/>
          <w:color w:val="000000"/>
          <w:sz w:val="28"/>
        </w:rPr>
        <w:t>
      При этом наименование изготовителя и (или) его товарный знак, наименование и обозначение низковольтного оборудования  должны быть также нанесены на упаковку.</w:t>
      </w:r>
    </w:p>
    <w:bookmarkEnd w:id="68"/>
    <w:bookmarkStart w:name="z64" w:id="69"/>
    <w:p>
      <w:pPr>
        <w:spacing w:after="0"/>
        <w:ind w:left="0"/>
        <w:jc w:val="both"/>
      </w:pPr>
      <w:r>
        <w:rPr>
          <w:rFonts w:ascii="Times New Roman"/>
          <w:b w:val="false"/>
          <w:i w:val="false"/>
          <w:color w:val="000000"/>
          <w:sz w:val="28"/>
        </w:rPr>
        <w:t>
      2. Если сведения, приведенные в пункте 1 настоящей статьи, невозможно нанести на низковольтное оборудование, то они могут указываться только в прилагаемых к данному оборудованию эксплуатационных документах. При этом наименование изготовителя и (или) его товарный знак, наименование и обозначение низковольтного оборудования  должны быть нанесены на упаковку.</w:t>
      </w:r>
    </w:p>
    <w:bookmarkEnd w:id="69"/>
    <w:bookmarkStart w:name="z65" w:id="70"/>
    <w:p>
      <w:pPr>
        <w:spacing w:after="0"/>
        <w:ind w:left="0"/>
        <w:jc w:val="both"/>
      </w:pPr>
      <w:r>
        <w:rPr>
          <w:rFonts w:ascii="Times New Roman"/>
          <w:b w:val="false"/>
          <w:i w:val="false"/>
          <w:color w:val="000000"/>
          <w:sz w:val="28"/>
        </w:rPr>
        <w:t>
      3. Маркировка низковольтного оборудования должна быть разборчивой, легко читаемой и нанесена на низковольтное оборудование в доступном для осмотра без разборки с применением инструмента месте.</w:t>
      </w:r>
    </w:p>
    <w:bookmarkEnd w:id="70"/>
    <w:bookmarkStart w:name="z66" w:id="71"/>
    <w:p>
      <w:pPr>
        <w:spacing w:after="0"/>
        <w:ind w:left="0"/>
        <w:jc w:val="both"/>
      </w:pPr>
      <w:r>
        <w:rPr>
          <w:rFonts w:ascii="Times New Roman"/>
          <w:b w:val="false"/>
          <w:i w:val="false"/>
          <w:color w:val="000000"/>
          <w:sz w:val="28"/>
        </w:rPr>
        <w:t>
      4. Эксплуатационные документы к низковольтному оборудованию должны содержать:</w:t>
      </w:r>
    </w:p>
    <w:bookmarkEnd w:id="71"/>
    <w:bookmarkStart w:name="z67" w:id="72"/>
    <w:p>
      <w:pPr>
        <w:spacing w:after="0"/>
        <w:ind w:left="0"/>
        <w:jc w:val="both"/>
      </w:pPr>
      <w:r>
        <w:rPr>
          <w:rFonts w:ascii="Times New Roman"/>
          <w:b w:val="false"/>
          <w:i w:val="false"/>
          <w:color w:val="000000"/>
          <w:sz w:val="28"/>
        </w:rPr>
        <w:t>
      информацию, перечисленную в пункте 1 настоящей статьи;</w:t>
      </w:r>
    </w:p>
    <w:bookmarkEnd w:id="72"/>
    <w:bookmarkStart w:name="z68" w:id="73"/>
    <w:p>
      <w:pPr>
        <w:spacing w:after="0"/>
        <w:ind w:left="0"/>
        <w:jc w:val="both"/>
      </w:pPr>
      <w:r>
        <w:rPr>
          <w:rFonts w:ascii="Times New Roman"/>
          <w:b w:val="false"/>
          <w:i w:val="false"/>
          <w:color w:val="000000"/>
          <w:sz w:val="28"/>
        </w:rPr>
        <w:t>
      информацию о назначении низковольтного оборудования;</w:t>
      </w:r>
    </w:p>
    <w:bookmarkEnd w:id="73"/>
    <w:bookmarkStart w:name="z69" w:id="74"/>
    <w:p>
      <w:pPr>
        <w:spacing w:after="0"/>
        <w:ind w:left="0"/>
        <w:jc w:val="both"/>
      </w:pPr>
      <w:r>
        <w:rPr>
          <w:rFonts w:ascii="Times New Roman"/>
          <w:b w:val="false"/>
          <w:i w:val="false"/>
          <w:color w:val="000000"/>
          <w:sz w:val="28"/>
        </w:rPr>
        <w:t>
      характеристики и параметры;</w:t>
      </w:r>
    </w:p>
    <w:bookmarkEnd w:id="74"/>
    <w:bookmarkStart w:name="z70" w:id="75"/>
    <w:p>
      <w:pPr>
        <w:spacing w:after="0"/>
        <w:ind w:left="0"/>
        <w:jc w:val="both"/>
      </w:pPr>
      <w:r>
        <w:rPr>
          <w:rFonts w:ascii="Times New Roman"/>
          <w:b w:val="false"/>
          <w:i w:val="false"/>
          <w:color w:val="000000"/>
          <w:sz w:val="28"/>
        </w:rPr>
        <w:t>
      правила и условия безопасной эксплуатации (использования);</w:t>
      </w:r>
    </w:p>
    <w:bookmarkEnd w:id="75"/>
    <w:bookmarkStart w:name="z71" w:id="76"/>
    <w:p>
      <w:pPr>
        <w:spacing w:after="0"/>
        <w:ind w:left="0"/>
        <w:jc w:val="both"/>
      </w:pPr>
      <w:r>
        <w:rPr>
          <w:rFonts w:ascii="Times New Roman"/>
          <w:b w:val="false"/>
          <w:i w:val="false"/>
          <w:color w:val="000000"/>
          <w:sz w:val="28"/>
        </w:rPr>
        <w:t>
      правила и условия монтажа, хранения, перевозки (транспортирования), реализации и утилизации (при необходимости);</w:t>
      </w:r>
    </w:p>
    <w:bookmarkEnd w:id="76"/>
    <w:bookmarkStart w:name="z72" w:id="77"/>
    <w:p>
      <w:pPr>
        <w:spacing w:after="0"/>
        <w:ind w:left="0"/>
        <w:jc w:val="both"/>
      </w:pPr>
      <w:r>
        <w:rPr>
          <w:rFonts w:ascii="Times New Roman"/>
          <w:b w:val="false"/>
          <w:i w:val="false"/>
          <w:color w:val="000000"/>
          <w:sz w:val="28"/>
        </w:rPr>
        <w:t>
      информацию о мерах, которые следует предпринять при обнаружении неисправности этого оборудования;</w:t>
      </w:r>
    </w:p>
    <w:bookmarkEnd w:id="77"/>
    <w:bookmarkStart w:name="z73" w:id="78"/>
    <w:p>
      <w:pPr>
        <w:spacing w:after="0"/>
        <w:ind w:left="0"/>
        <w:jc w:val="both"/>
      </w:pPr>
      <w:r>
        <w:rPr>
          <w:rFonts w:ascii="Times New Roman"/>
          <w:b w:val="false"/>
          <w:i w:val="false"/>
          <w:color w:val="000000"/>
          <w:sz w:val="28"/>
        </w:rPr>
        <w:t>
      наименование и местонахождение изготовителя (уполномоченного изготовителем лица), импортера, информацию для связи с ними;</w:t>
      </w:r>
    </w:p>
    <w:bookmarkEnd w:id="78"/>
    <w:bookmarkStart w:name="z74" w:id="79"/>
    <w:p>
      <w:pPr>
        <w:spacing w:after="0"/>
        <w:ind w:left="0"/>
        <w:jc w:val="both"/>
      </w:pPr>
      <w:r>
        <w:rPr>
          <w:rFonts w:ascii="Times New Roman"/>
          <w:b w:val="false"/>
          <w:i w:val="false"/>
          <w:color w:val="000000"/>
          <w:sz w:val="28"/>
        </w:rPr>
        <w:t>
      месяц и год изготовления низковольтного оборудования и (или) информацию о месте нанесения и способе определения года изготовления.</w:t>
      </w:r>
    </w:p>
    <w:bookmarkEnd w:id="79"/>
    <w:bookmarkStart w:name="z75" w:id="80"/>
    <w:p>
      <w:pPr>
        <w:spacing w:after="0"/>
        <w:ind w:left="0"/>
        <w:jc w:val="both"/>
      </w:pPr>
      <w:r>
        <w:rPr>
          <w:rFonts w:ascii="Times New Roman"/>
          <w:b w:val="false"/>
          <w:i w:val="false"/>
          <w:color w:val="000000"/>
          <w:sz w:val="28"/>
        </w:rPr>
        <w:t>
      5. Эксплуатационные документы выполняются на русском языке и при наличии соответствующих требований в законодательстве государства – члена Союза на государственном языке (государственных языках) государства – члена Союза, на территории которого реализуется продукция. Буквенные товарные знаки, имена собственные, названия населенных пунктов и другие наименования и реквизиты в эксплуатационных документах могут приводиться на других языках. Единицы измерения могут приводиться с использованием их международного обозначения.</w:t>
      </w:r>
    </w:p>
    <w:bookmarkEnd w:id="80"/>
    <w:bookmarkStart w:name="z845" w:id="81"/>
    <w:p>
      <w:pPr>
        <w:spacing w:after="0"/>
        <w:ind w:left="0"/>
        <w:jc w:val="both"/>
      </w:pPr>
      <w:r>
        <w:rPr>
          <w:rFonts w:ascii="Times New Roman"/>
          <w:b w:val="false"/>
          <w:i w:val="false"/>
          <w:color w:val="000000"/>
          <w:sz w:val="28"/>
        </w:rPr>
        <w:t>
      Сведения о низковольтном оборудовании бытового назначения, приведенные в пункте 4 настоящей статьи, должны быть представлены на бумажном носителе. К низковольтному оборудованию бытового назначения может быть приложен комплект эксплуатационных документов на электронных носителях.</w:t>
      </w:r>
    </w:p>
    <w:bookmarkEnd w:id="81"/>
    <w:bookmarkStart w:name="z846" w:id="82"/>
    <w:p>
      <w:pPr>
        <w:spacing w:after="0"/>
        <w:ind w:left="0"/>
        <w:jc w:val="both"/>
      </w:pPr>
      <w:r>
        <w:rPr>
          <w:rFonts w:ascii="Times New Roman"/>
          <w:b w:val="false"/>
          <w:i w:val="false"/>
          <w:color w:val="000000"/>
          <w:sz w:val="28"/>
        </w:rPr>
        <w:t>
      Эксплуатационные документы, входящие в комплект низковольтного оборудования небытового назначения, могут быть выполнены только на электронных носителях.</w:t>
      </w:r>
    </w:p>
    <w:bookmarkEnd w:id="82"/>
    <w:bookmarkStart w:name="z847" w:id="83"/>
    <w:p>
      <w:pPr>
        <w:spacing w:after="0"/>
        <w:ind w:left="0"/>
        <w:jc w:val="both"/>
      </w:pPr>
      <w:r>
        <w:rPr>
          <w:rFonts w:ascii="Times New Roman"/>
          <w:b w:val="false"/>
          <w:i w:val="false"/>
          <w:color w:val="000000"/>
          <w:sz w:val="28"/>
        </w:rPr>
        <w:t>
      Если объем сведений, предусмотренных пунктом 4 настоящей статьи, позволяет, то эксплуатационные документы допускается не составлять, а сведения указывать на самом оборудовании или на его упаковке.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Обеспечение соответствия требованиям безопасности</w:t>
      </w:r>
    </w:p>
    <w:bookmarkStart w:name="z78" w:id="84"/>
    <w:p>
      <w:pPr>
        <w:spacing w:after="0"/>
        <w:ind w:left="0"/>
        <w:jc w:val="both"/>
      </w:pPr>
      <w:r>
        <w:rPr>
          <w:rFonts w:ascii="Times New Roman"/>
          <w:b w:val="false"/>
          <w:i w:val="false"/>
          <w:color w:val="000000"/>
          <w:sz w:val="28"/>
        </w:rPr>
        <w:t>
      1. Соответствие низковольтного оборудования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
    <w:bookmarkEnd w:id="84"/>
    <w:bookmarkStart w:name="z79" w:id="85"/>
    <w:p>
      <w:pPr>
        <w:spacing w:after="0"/>
        <w:ind w:left="0"/>
        <w:jc w:val="both"/>
      </w:pPr>
      <w:r>
        <w:rPr>
          <w:rFonts w:ascii="Times New Roman"/>
          <w:b w:val="false"/>
          <w:i w:val="false"/>
          <w:color w:val="000000"/>
          <w:sz w:val="28"/>
        </w:rPr>
        <w:t>
      2. Методы исследований (испытаний) и измерений низковольтного оборудования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 соответствия продукции.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Подтверждение соответствия</w:t>
      </w:r>
    </w:p>
    <w:bookmarkStart w:name="z81" w:id="86"/>
    <w:p>
      <w:pPr>
        <w:spacing w:after="0"/>
        <w:ind w:left="0"/>
        <w:jc w:val="both"/>
      </w:pPr>
      <w:r>
        <w:rPr>
          <w:rFonts w:ascii="Times New Roman"/>
          <w:b w:val="false"/>
          <w:i w:val="false"/>
          <w:color w:val="000000"/>
          <w:sz w:val="28"/>
        </w:rPr>
        <w:t>
      1. Перед выпуском в обращение на рынке низковольтное оборудование должно пройти подтверждение соответствия требованиям безопасности настоящего технического регламента Таможенного союза.</w:t>
      </w:r>
    </w:p>
    <w:bookmarkEnd w:id="86"/>
    <w:bookmarkStart w:name="z82" w:id="87"/>
    <w:p>
      <w:pPr>
        <w:spacing w:after="0"/>
        <w:ind w:left="0"/>
        <w:jc w:val="both"/>
      </w:pPr>
      <w:r>
        <w:rPr>
          <w:rFonts w:ascii="Times New Roman"/>
          <w:b w:val="false"/>
          <w:i w:val="false"/>
          <w:color w:val="000000"/>
          <w:sz w:val="28"/>
        </w:rPr>
        <w:t>
      Подтверждение соответствия низковольтного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p>
    <w:bookmarkEnd w:id="87"/>
    <w:bookmarkStart w:name="z83" w:id="88"/>
    <w:p>
      <w:pPr>
        <w:spacing w:after="0"/>
        <w:ind w:left="0"/>
        <w:jc w:val="both"/>
      </w:pPr>
      <w:r>
        <w:rPr>
          <w:rFonts w:ascii="Times New Roman"/>
          <w:b w:val="false"/>
          <w:i w:val="false"/>
          <w:color w:val="000000"/>
          <w:sz w:val="28"/>
        </w:rPr>
        <w:t>
      2. Низковольтное оборудование, включенное в Перечень, приведенный в приложении к настоящему техническому регламенту Таможенного союза, подлежит подтверждению соответствия в форме сертификации (схемы 1с, 3с, 4с).</w:t>
      </w:r>
    </w:p>
    <w:bookmarkEnd w:id="88"/>
    <w:bookmarkStart w:name="z84" w:id="89"/>
    <w:p>
      <w:pPr>
        <w:spacing w:after="0"/>
        <w:ind w:left="0"/>
        <w:jc w:val="both"/>
      </w:pPr>
      <w:r>
        <w:rPr>
          <w:rFonts w:ascii="Times New Roman"/>
          <w:b w:val="false"/>
          <w:i w:val="false"/>
          <w:color w:val="000000"/>
          <w:sz w:val="28"/>
        </w:rPr>
        <w:t>
      Низковольтное оборудование, не включенное в указанный Перечень, подлежит подтверждению соответствия в форме декларирования соответствия (схемы 1д, 2д, 3д, 4д, 6д). Выбор схемы декларирования соответствия низковольтного оборудования, не включенного в Перечень, осуществляется изготовителем (уполномоченным изготовителем лицом), импортером.</w:t>
      </w:r>
    </w:p>
    <w:bookmarkEnd w:id="89"/>
    <w:bookmarkStart w:name="z85" w:id="90"/>
    <w:p>
      <w:pPr>
        <w:spacing w:after="0"/>
        <w:ind w:left="0"/>
        <w:jc w:val="both"/>
      </w:pPr>
      <w:r>
        <w:rPr>
          <w:rFonts w:ascii="Times New Roman"/>
          <w:b w:val="false"/>
          <w:i w:val="false"/>
          <w:color w:val="000000"/>
          <w:sz w:val="28"/>
        </w:rPr>
        <w:t>
      По решению изготовителя (уполномоченного изготовителем лица), импортера подтверждение соответствия низковольтного оборудования, не включенного в Перечень, может осуществляться в форме сертификации в соответствии с пунктом 5 настоящей статьи.</w:t>
      </w:r>
    </w:p>
    <w:bookmarkEnd w:id="90"/>
    <w:bookmarkStart w:name="z86" w:id="91"/>
    <w:p>
      <w:pPr>
        <w:spacing w:after="0"/>
        <w:ind w:left="0"/>
        <w:jc w:val="both"/>
      </w:pPr>
      <w:r>
        <w:rPr>
          <w:rFonts w:ascii="Times New Roman"/>
          <w:b w:val="false"/>
          <w:i w:val="false"/>
          <w:color w:val="000000"/>
          <w:sz w:val="28"/>
        </w:rPr>
        <w:t>
      В случае неприменения стандартов, указанных в пункте 1 статьи 6 настоящего технического регламента Таможенного союза, или при их отсутствии, подтверждение соответствия низковольтного оборудования осуществляется в форме сертификации (схемы 1с, 3с, 4с) в соответствии с пунктом 10 настоящей статьи.</w:t>
      </w:r>
    </w:p>
    <w:bookmarkEnd w:id="91"/>
    <w:bookmarkStart w:name="z87" w:id="92"/>
    <w:p>
      <w:pPr>
        <w:spacing w:after="0"/>
        <w:ind w:left="0"/>
        <w:jc w:val="both"/>
      </w:pPr>
      <w:r>
        <w:rPr>
          <w:rFonts w:ascii="Times New Roman"/>
          <w:b w:val="false"/>
          <w:i w:val="false"/>
          <w:color w:val="000000"/>
          <w:sz w:val="28"/>
        </w:rPr>
        <w:t>
      3. Сертификация низковольтного оборудования, выпускаемого серийно, осуществляется по схеме 1с. Низковольтное оборудование для сертификации представляет изготовитель (уполномоченное изготовителем лицо).</w:t>
      </w:r>
    </w:p>
    <w:bookmarkEnd w:id="92"/>
    <w:bookmarkStart w:name="z88" w:id="93"/>
    <w:p>
      <w:pPr>
        <w:spacing w:after="0"/>
        <w:ind w:left="0"/>
        <w:jc w:val="both"/>
      </w:pPr>
      <w:r>
        <w:rPr>
          <w:rFonts w:ascii="Times New Roman"/>
          <w:b w:val="false"/>
          <w:i w:val="false"/>
          <w:color w:val="000000"/>
          <w:sz w:val="28"/>
        </w:rPr>
        <w:t>
      Сертификация партии низковольтного оборудования осуществляется по схеме 3с, единичного изделия – по схеме 4с. Партию низковольтного оборудования (единичное изделие), изготовленного на таможенной территории Союза, представляет изготовитель, партию низковольтного оборудования (единичное изделие), ввозимую на таможеную территорию Союза, представляет импортер или изготовитель (уполномоченное изготовителем лицо).</w:t>
      </w:r>
    </w:p>
    <w:bookmarkEnd w:id="93"/>
    <w:bookmarkStart w:name="z89" w:id="94"/>
    <w:p>
      <w:pPr>
        <w:spacing w:after="0"/>
        <w:ind w:left="0"/>
        <w:jc w:val="both"/>
      </w:pPr>
      <w:r>
        <w:rPr>
          <w:rFonts w:ascii="Times New Roman"/>
          <w:b w:val="false"/>
          <w:i w:val="false"/>
          <w:color w:val="000000"/>
          <w:sz w:val="28"/>
        </w:rPr>
        <w:t>
      4. Сертификация низковольтного оборудования проводится аккредитованным органом по сертификации (оценке (подтверждению) соответствия), включенным в единый реестр органов по оценке соответствия Союза.</w:t>
      </w:r>
    </w:p>
    <w:bookmarkEnd w:id="94"/>
    <w:bookmarkStart w:name="z90" w:id="95"/>
    <w:p>
      <w:pPr>
        <w:spacing w:after="0"/>
        <w:ind w:left="0"/>
        <w:jc w:val="both"/>
      </w:pPr>
      <w:r>
        <w:rPr>
          <w:rFonts w:ascii="Times New Roman"/>
          <w:b w:val="false"/>
          <w:i w:val="false"/>
          <w:color w:val="000000"/>
          <w:sz w:val="28"/>
        </w:rPr>
        <w:t>
      Испытания в целях сертификации проводит аккредитованная испытательная лаборатория (центр), включенная в единый реестр органов по оценке соответствия Союза.</w:t>
      </w:r>
    </w:p>
    <w:bookmarkEnd w:id="95"/>
    <w:bookmarkStart w:name="z91" w:id="96"/>
    <w:p>
      <w:pPr>
        <w:spacing w:after="0"/>
        <w:ind w:left="0"/>
        <w:jc w:val="both"/>
      </w:pPr>
      <w:r>
        <w:rPr>
          <w:rFonts w:ascii="Times New Roman"/>
          <w:b w:val="false"/>
          <w:i w:val="false"/>
          <w:color w:val="000000"/>
          <w:sz w:val="28"/>
        </w:rPr>
        <w:t>
      5. При проведении сертификации низковольтного оборудования (схемы 1с, 3с, 4с):</w:t>
      </w:r>
    </w:p>
    <w:bookmarkEnd w:id="96"/>
    <w:bookmarkStart w:name="z92" w:id="97"/>
    <w:p>
      <w:pPr>
        <w:spacing w:after="0"/>
        <w:ind w:left="0"/>
        <w:jc w:val="both"/>
      </w:pPr>
      <w:r>
        <w:rPr>
          <w:rFonts w:ascii="Times New Roman"/>
          <w:b w:val="false"/>
          <w:i w:val="false"/>
          <w:color w:val="000000"/>
          <w:sz w:val="28"/>
        </w:rPr>
        <w:t>
      5.1.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низковольтное оборудование, подтверждающий соответствие низковольтного оборудования требованиям безопасности настоящего технического регламента Таможенного союза, который включает:</w:t>
      </w:r>
    </w:p>
    <w:bookmarkEnd w:id="97"/>
    <w:bookmarkStart w:name="z93" w:id="98"/>
    <w:p>
      <w:pPr>
        <w:spacing w:after="0"/>
        <w:ind w:left="0"/>
        <w:jc w:val="both"/>
      </w:pPr>
      <w:r>
        <w:rPr>
          <w:rFonts w:ascii="Times New Roman"/>
          <w:b w:val="false"/>
          <w:i w:val="false"/>
          <w:color w:val="000000"/>
          <w:sz w:val="28"/>
        </w:rPr>
        <w:t>
      технические условия (при наличии);</w:t>
      </w:r>
    </w:p>
    <w:bookmarkEnd w:id="98"/>
    <w:bookmarkStart w:name="z94" w:id="99"/>
    <w:p>
      <w:pPr>
        <w:spacing w:after="0"/>
        <w:ind w:left="0"/>
        <w:jc w:val="both"/>
      </w:pPr>
      <w:r>
        <w:rPr>
          <w:rFonts w:ascii="Times New Roman"/>
          <w:b w:val="false"/>
          <w:i w:val="false"/>
          <w:color w:val="000000"/>
          <w:sz w:val="28"/>
        </w:rPr>
        <w:t>
      эксплуатационные документы;</w:t>
      </w:r>
    </w:p>
    <w:bookmarkEnd w:id="99"/>
    <w:bookmarkStart w:name="z95" w:id="100"/>
    <w:p>
      <w:pPr>
        <w:spacing w:after="0"/>
        <w:ind w:left="0"/>
        <w:jc w:val="both"/>
      </w:pPr>
      <w:r>
        <w:rPr>
          <w:rFonts w:ascii="Times New Roman"/>
          <w:b w:val="false"/>
          <w:i w:val="false"/>
          <w:color w:val="000000"/>
          <w:sz w:val="28"/>
        </w:rPr>
        <w:t>
      перечень стандартов, требованиям которых должно соответствовать данное низковольтное оборудование из Перечня стандартов, указанных в пункте 1 статьи 6 настоящего технического регламента Таможенного союза;</w:t>
      </w:r>
    </w:p>
    <w:bookmarkEnd w:id="100"/>
    <w:bookmarkStart w:name="z96" w:id="101"/>
    <w:p>
      <w:pPr>
        <w:spacing w:after="0"/>
        <w:ind w:left="0"/>
        <w:jc w:val="both"/>
      </w:pPr>
      <w:r>
        <w:rPr>
          <w:rFonts w:ascii="Times New Roman"/>
          <w:b w:val="false"/>
          <w:i w:val="false"/>
          <w:color w:val="000000"/>
          <w:sz w:val="28"/>
        </w:rPr>
        <w:t>
      контракт (договор на поставку) или товаросопроводительную документацию (для партии низковольтного оборудования (единичного изделия) (схемы 3с, 4с);</w:t>
      </w:r>
    </w:p>
    <w:bookmarkEnd w:id="101"/>
    <w:bookmarkStart w:name="z97" w:id="102"/>
    <w:p>
      <w:pPr>
        <w:spacing w:after="0"/>
        <w:ind w:left="0"/>
        <w:jc w:val="both"/>
      </w:pPr>
      <w:r>
        <w:rPr>
          <w:rFonts w:ascii="Times New Roman"/>
          <w:b w:val="false"/>
          <w:i w:val="false"/>
          <w:color w:val="000000"/>
          <w:sz w:val="28"/>
        </w:rPr>
        <w:t>
      5.2. 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требованиям настоящего технического регламента Таможенного союза;</w:t>
      </w:r>
    </w:p>
    <w:bookmarkEnd w:id="102"/>
    <w:bookmarkStart w:name="z98" w:id="103"/>
    <w:p>
      <w:pPr>
        <w:spacing w:after="0"/>
        <w:ind w:left="0"/>
        <w:jc w:val="both"/>
      </w:pPr>
      <w:r>
        <w:rPr>
          <w:rFonts w:ascii="Times New Roman"/>
          <w:b w:val="false"/>
          <w:i w:val="false"/>
          <w:color w:val="000000"/>
          <w:sz w:val="28"/>
        </w:rPr>
        <w:t>
      5.3. орган по сертификации (оценке (подтверждению) соответствия):</w:t>
      </w:r>
    </w:p>
    <w:bookmarkEnd w:id="103"/>
    <w:bookmarkStart w:name="z99" w:id="104"/>
    <w:p>
      <w:pPr>
        <w:spacing w:after="0"/>
        <w:ind w:left="0"/>
        <w:jc w:val="both"/>
      </w:pPr>
      <w:r>
        <w:rPr>
          <w:rFonts w:ascii="Times New Roman"/>
          <w:b w:val="false"/>
          <w:i w:val="false"/>
          <w:color w:val="000000"/>
          <w:sz w:val="28"/>
        </w:rPr>
        <w:t>
      5.3.1. осуществляет отбор образца (образцов);</w:t>
      </w:r>
    </w:p>
    <w:bookmarkEnd w:id="104"/>
    <w:bookmarkStart w:name="z100" w:id="105"/>
    <w:p>
      <w:pPr>
        <w:spacing w:after="0"/>
        <w:ind w:left="0"/>
        <w:jc w:val="both"/>
      </w:pPr>
      <w:r>
        <w:rPr>
          <w:rFonts w:ascii="Times New Roman"/>
          <w:b w:val="false"/>
          <w:i w:val="false"/>
          <w:color w:val="000000"/>
          <w:sz w:val="28"/>
        </w:rPr>
        <w:t>
      5.3.2. проводит идентификацию низковольтного оборудования путем 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подпункте 5.1 пункта 5 настоящей статьи;</w:t>
      </w:r>
    </w:p>
    <w:bookmarkEnd w:id="105"/>
    <w:bookmarkStart w:name="z101" w:id="106"/>
    <w:p>
      <w:pPr>
        <w:spacing w:after="0"/>
        <w:ind w:left="0"/>
        <w:jc w:val="both"/>
      </w:pPr>
      <w:r>
        <w:rPr>
          <w:rFonts w:ascii="Times New Roman"/>
          <w:b w:val="false"/>
          <w:i w:val="false"/>
          <w:color w:val="000000"/>
          <w:sz w:val="28"/>
        </w:rPr>
        <w:t>
      5.3.3. организует проведение испытаний образца (образцов) низковольтного оборудования на соответствие требованиям стандартов из Перечня стандартов, указанных в пункте 1 статьи 6 настоящего технического регламента Таможенного союза, и проводит анализ протокола (протоколов) испытаний;</w:t>
      </w:r>
    </w:p>
    <w:bookmarkEnd w:id="106"/>
    <w:bookmarkStart w:name="z102" w:id="107"/>
    <w:p>
      <w:pPr>
        <w:spacing w:after="0"/>
        <w:ind w:left="0"/>
        <w:jc w:val="both"/>
      </w:pPr>
      <w:r>
        <w:rPr>
          <w:rFonts w:ascii="Times New Roman"/>
          <w:b w:val="false"/>
          <w:i w:val="false"/>
          <w:color w:val="000000"/>
          <w:sz w:val="28"/>
        </w:rPr>
        <w:t>
      5.3.4. проводит анализ состояния производства (схема 1с).</w:t>
      </w:r>
    </w:p>
    <w:bookmarkEnd w:id="107"/>
    <w:bookmarkStart w:name="z103" w:id="108"/>
    <w:p>
      <w:pPr>
        <w:spacing w:after="0"/>
        <w:ind w:left="0"/>
        <w:jc w:val="both"/>
      </w:pPr>
      <w:r>
        <w:rPr>
          <w:rFonts w:ascii="Times New Roman"/>
          <w:b w:val="false"/>
          <w:i w:val="false"/>
          <w:color w:val="000000"/>
          <w:sz w:val="28"/>
        </w:rPr>
        <w:t>
      При наличии у изготовителя сертифицированной системы менеджмента качества производства или разработки и производства низковольтного оборудования оценивает возможность данной системы обеспечивать стабильный выпуск сертифицируемого низковольтного оборудования, соответствующего требованиям настоящего технического регламента Таможенного союза;</w:t>
      </w:r>
    </w:p>
    <w:bookmarkEnd w:id="108"/>
    <w:bookmarkStart w:name="z104" w:id="109"/>
    <w:p>
      <w:pPr>
        <w:spacing w:after="0"/>
        <w:ind w:left="0"/>
        <w:jc w:val="both"/>
      </w:pPr>
      <w:r>
        <w:rPr>
          <w:rFonts w:ascii="Times New Roman"/>
          <w:b w:val="false"/>
          <w:i w:val="false"/>
          <w:color w:val="000000"/>
          <w:sz w:val="28"/>
        </w:rPr>
        <w:t>
      5.3.5. выдает сертификат соответствия по единой форме, утвержденной Комиссией. Срок действия сертификата соответствия для низковольтного оборудования, выпускаемого серийно, – не более 5 лет, для партии низковольтного оборудования (единичного изделия) срок действия сертификата соответствия не устанавливается;</w:t>
      </w:r>
    </w:p>
    <w:bookmarkEnd w:id="109"/>
    <w:bookmarkStart w:name="z105" w:id="110"/>
    <w:p>
      <w:pPr>
        <w:spacing w:after="0"/>
        <w:ind w:left="0"/>
        <w:jc w:val="both"/>
      </w:pPr>
      <w:r>
        <w:rPr>
          <w:rFonts w:ascii="Times New Roman"/>
          <w:b w:val="false"/>
          <w:i w:val="false"/>
          <w:color w:val="000000"/>
          <w:sz w:val="28"/>
        </w:rPr>
        <w:t>
      5.4. изготовитель (уполномоченное изготовителем лицо), импортер:</w:t>
      </w:r>
    </w:p>
    <w:bookmarkEnd w:id="110"/>
    <w:bookmarkStart w:name="z106" w:id="111"/>
    <w:p>
      <w:pPr>
        <w:spacing w:after="0"/>
        <w:ind w:left="0"/>
        <w:jc w:val="both"/>
      </w:pPr>
      <w:r>
        <w:rPr>
          <w:rFonts w:ascii="Times New Roman"/>
          <w:b w:val="false"/>
          <w:i w:val="false"/>
          <w:color w:val="000000"/>
          <w:sz w:val="28"/>
        </w:rPr>
        <w:t>
      5.4.1. наносит единый знак обращения продукции на рынке Союза членов Таможенного союза;</w:t>
      </w:r>
    </w:p>
    <w:bookmarkEnd w:id="111"/>
    <w:bookmarkStart w:name="z107" w:id="112"/>
    <w:p>
      <w:pPr>
        <w:spacing w:after="0"/>
        <w:ind w:left="0"/>
        <w:jc w:val="both"/>
      </w:pPr>
      <w:r>
        <w:rPr>
          <w:rFonts w:ascii="Times New Roman"/>
          <w:b w:val="false"/>
          <w:i w:val="false"/>
          <w:color w:val="000000"/>
          <w:sz w:val="28"/>
        </w:rPr>
        <w:t>
      5.4.2. формирует после завершения подтверждения соответствия комплект документов на низковольтное оборудование, в который включает:</w:t>
      </w:r>
    </w:p>
    <w:bookmarkEnd w:id="112"/>
    <w:bookmarkStart w:name="z108" w:id="113"/>
    <w:p>
      <w:pPr>
        <w:spacing w:after="0"/>
        <w:ind w:left="0"/>
        <w:jc w:val="both"/>
      </w:pPr>
      <w:r>
        <w:rPr>
          <w:rFonts w:ascii="Times New Roman"/>
          <w:b w:val="false"/>
          <w:i w:val="false"/>
          <w:color w:val="000000"/>
          <w:sz w:val="28"/>
        </w:rPr>
        <w:t>
      документы, предусмотренные в подпункте 5.1 пункта 5 настоящей статьи;</w:t>
      </w:r>
    </w:p>
    <w:bookmarkEnd w:id="113"/>
    <w:bookmarkStart w:name="z109" w:id="114"/>
    <w:p>
      <w:pPr>
        <w:spacing w:after="0"/>
        <w:ind w:left="0"/>
        <w:jc w:val="both"/>
      </w:pPr>
      <w:r>
        <w:rPr>
          <w:rFonts w:ascii="Times New Roman"/>
          <w:b w:val="false"/>
          <w:i w:val="false"/>
          <w:color w:val="000000"/>
          <w:sz w:val="28"/>
        </w:rPr>
        <w:t>
      протокол (протоколы) испытаний;</w:t>
      </w:r>
    </w:p>
    <w:bookmarkEnd w:id="114"/>
    <w:bookmarkStart w:name="z110" w:id="115"/>
    <w:p>
      <w:pPr>
        <w:spacing w:after="0"/>
        <w:ind w:left="0"/>
        <w:jc w:val="both"/>
      </w:pPr>
      <w:r>
        <w:rPr>
          <w:rFonts w:ascii="Times New Roman"/>
          <w:b w:val="false"/>
          <w:i w:val="false"/>
          <w:color w:val="000000"/>
          <w:sz w:val="28"/>
        </w:rPr>
        <w:t>
      результаты анализа состояния производства;</w:t>
      </w:r>
    </w:p>
    <w:bookmarkEnd w:id="115"/>
    <w:bookmarkStart w:name="z111" w:id="116"/>
    <w:p>
      <w:pPr>
        <w:spacing w:after="0"/>
        <w:ind w:left="0"/>
        <w:jc w:val="both"/>
      </w:pPr>
      <w:r>
        <w:rPr>
          <w:rFonts w:ascii="Times New Roman"/>
          <w:b w:val="false"/>
          <w:i w:val="false"/>
          <w:color w:val="000000"/>
          <w:sz w:val="28"/>
        </w:rPr>
        <w:t>
      сертификат соответствия.</w:t>
      </w:r>
    </w:p>
    <w:bookmarkEnd w:id="116"/>
    <w:bookmarkStart w:name="z112" w:id="117"/>
    <w:p>
      <w:pPr>
        <w:spacing w:after="0"/>
        <w:ind w:left="0"/>
        <w:jc w:val="both"/>
      </w:pPr>
      <w:r>
        <w:rPr>
          <w:rFonts w:ascii="Times New Roman"/>
          <w:b w:val="false"/>
          <w:i w:val="false"/>
          <w:color w:val="000000"/>
          <w:sz w:val="28"/>
        </w:rPr>
        <w:t>
      5.5. орган по сертификации (оценке (подтверждению) соответствия) проводит инспекционный контроль за сертифицированным низковольтным оборудованием посредством проведения испытаний образцов в аккредитованной испытательной лаборатории (центре) и (или) анализа состояния производства (схема 1с).</w:t>
      </w:r>
    </w:p>
    <w:bookmarkEnd w:id="117"/>
    <w:bookmarkStart w:name="z113" w:id="118"/>
    <w:p>
      <w:pPr>
        <w:spacing w:after="0"/>
        <w:ind w:left="0"/>
        <w:jc w:val="both"/>
      </w:pPr>
      <w:r>
        <w:rPr>
          <w:rFonts w:ascii="Times New Roman"/>
          <w:b w:val="false"/>
          <w:i w:val="false"/>
          <w:color w:val="000000"/>
          <w:sz w:val="28"/>
        </w:rPr>
        <w:t>
      6. Декларирование соответствия низковольтного оборудования (схемы 1д, 2д, 3д, 4д, 6д) осуществляется на основании:</w:t>
      </w:r>
    </w:p>
    <w:bookmarkEnd w:id="118"/>
    <w:bookmarkStart w:name="z114" w:id="119"/>
    <w:p>
      <w:pPr>
        <w:spacing w:after="0"/>
        <w:ind w:left="0"/>
        <w:jc w:val="both"/>
      </w:pPr>
      <w:r>
        <w:rPr>
          <w:rFonts w:ascii="Times New Roman"/>
          <w:b w:val="false"/>
          <w:i w:val="false"/>
          <w:color w:val="000000"/>
          <w:sz w:val="28"/>
        </w:rPr>
        <w:t>
      6.1. собственных доказательств (схемы 1д, 2д):</w:t>
      </w:r>
    </w:p>
    <w:bookmarkEnd w:id="119"/>
    <w:bookmarkStart w:name="z115" w:id="120"/>
    <w:p>
      <w:pPr>
        <w:spacing w:after="0"/>
        <w:ind w:left="0"/>
        <w:jc w:val="both"/>
      </w:pPr>
      <w:r>
        <w:rPr>
          <w:rFonts w:ascii="Times New Roman"/>
          <w:b w:val="false"/>
          <w:i w:val="false"/>
          <w:color w:val="000000"/>
          <w:sz w:val="28"/>
        </w:rPr>
        <w:t>
      - проведения испытаний низковольтного оборудования (для партии низковольтного оборудования (единичного изделия) (схема 2д);</w:t>
      </w:r>
    </w:p>
    <w:bookmarkEnd w:id="120"/>
    <w:bookmarkStart w:name="z116" w:id="121"/>
    <w:p>
      <w:pPr>
        <w:spacing w:after="0"/>
        <w:ind w:left="0"/>
        <w:jc w:val="both"/>
      </w:pPr>
      <w:r>
        <w:rPr>
          <w:rFonts w:ascii="Times New Roman"/>
          <w:b w:val="false"/>
          <w:i w:val="false"/>
          <w:color w:val="000000"/>
          <w:sz w:val="28"/>
        </w:rPr>
        <w:t>
      - проведения испытаний низковольтного оборудования и производственного контроля изготовителем (для низковольтного оборудования, выпускаемого серийно) (схема 1д);</w:t>
      </w:r>
    </w:p>
    <w:bookmarkEnd w:id="121"/>
    <w:bookmarkStart w:name="z117" w:id="122"/>
    <w:p>
      <w:pPr>
        <w:spacing w:after="0"/>
        <w:ind w:left="0"/>
        <w:jc w:val="both"/>
      </w:pPr>
      <w:r>
        <w:rPr>
          <w:rFonts w:ascii="Times New Roman"/>
          <w:b w:val="false"/>
          <w:i w:val="false"/>
          <w:color w:val="000000"/>
          <w:sz w:val="28"/>
        </w:rPr>
        <w:t>
      6.2. доказательств, полученных с участием аккредитованной испытательной лаборатории (центра), органа по сертификации систем менеджмента качества, включенных в единый реестр органов по оценке соответствия Союза (схемы 3д, 4д, 6д):</w:t>
      </w:r>
    </w:p>
    <w:bookmarkEnd w:id="122"/>
    <w:bookmarkStart w:name="z118" w:id="123"/>
    <w:p>
      <w:pPr>
        <w:spacing w:after="0"/>
        <w:ind w:left="0"/>
        <w:jc w:val="both"/>
      </w:pPr>
      <w:r>
        <w:rPr>
          <w:rFonts w:ascii="Times New Roman"/>
          <w:b w:val="false"/>
          <w:i w:val="false"/>
          <w:color w:val="000000"/>
          <w:sz w:val="28"/>
        </w:rPr>
        <w:t>
      - проведения испытаний низковольтного оборудования, сертификации системы менеджмента качества производства или разработки и производства низковольтного оборудования и производственного контроля изготовителем (для низковольтного оборудования, выпускаемого серийно) (схема 6д).</w:t>
      </w:r>
    </w:p>
    <w:bookmarkEnd w:id="123"/>
    <w:bookmarkStart w:name="z119" w:id="124"/>
    <w:p>
      <w:pPr>
        <w:spacing w:after="0"/>
        <w:ind w:left="0"/>
        <w:jc w:val="both"/>
      </w:pPr>
      <w:r>
        <w:rPr>
          <w:rFonts w:ascii="Times New Roman"/>
          <w:b w:val="false"/>
          <w:i w:val="false"/>
          <w:color w:val="000000"/>
          <w:sz w:val="28"/>
        </w:rPr>
        <w:t>
      - проведения испытаний низковольтного оборудования (для партии низковольтного оборудования (единичного изделия) (схема 4д);</w:t>
      </w:r>
    </w:p>
    <w:bookmarkEnd w:id="124"/>
    <w:bookmarkStart w:name="z120" w:id="125"/>
    <w:p>
      <w:pPr>
        <w:spacing w:after="0"/>
        <w:ind w:left="0"/>
        <w:jc w:val="both"/>
      </w:pPr>
      <w:r>
        <w:rPr>
          <w:rFonts w:ascii="Times New Roman"/>
          <w:b w:val="false"/>
          <w:i w:val="false"/>
          <w:color w:val="000000"/>
          <w:sz w:val="28"/>
        </w:rPr>
        <w:t>
      - проведения испытаний низковольтного оборудования и производственного контроля изготовителем (для низковольтного оборудования, выпускаемого серийно) (схема 3д);</w:t>
      </w:r>
    </w:p>
    <w:bookmarkEnd w:id="125"/>
    <w:bookmarkStart w:name="z121" w:id="126"/>
    <w:p>
      <w:pPr>
        <w:spacing w:after="0"/>
        <w:ind w:left="0"/>
        <w:jc w:val="both"/>
      </w:pPr>
      <w:r>
        <w:rPr>
          <w:rFonts w:ascii="Times New Roman"/>
          <w:b w:val="false"/>
          <w:i w:val="false"/>
          <w:color w:val="000000"/>
          <w:sz w:val="28"/>
        </w:rPr>
        <w:t>
      6.3. Декларирование соответствия низковольтного оборудования, выпускаемого серийно, осуществляет изготовитель (уполномоченное изготовителем лицо) по схемам 1д, 3д, 6д.</w:t>
      </w:r>
    </w:p>
    <w:bookmarkEnd w:id="126"/>
    <w:bookmarkStart w:name="z123" w:id="127"/>
    <w:p>
      <w:pPr>
        <w:spacing w:after="0"/>
        <w:ind w:left="0"/>
        <w:jc w:val="both"/>
      </w:pPr>
      <w:r>
        <w:rPr>
          <w:rFonts w:ascii="Times New Roman"/>
          <w:b w:val="false"/>
          <w:i w:val="false"/>
          <w:color w:val="000000"/>
          <w:sz w:val="28"/>
        </w:rPr>
        <w:t>
      Декларирование соответствия партии низковольтного оборудования (единичного изделия) осуществляет изготовитель (уполномоченное изготовителем лицо), импортер по схемам 2д, 4д.</w:t>
      </w:r>
    </w:p>
    <w:bookmarkEnd w:id="127"/>
    <w:bookmarkStart w:name="z124" w:id="128"/>
    <w:p>
      <w:pPr>
        <w:spacing w:after="0"/>
        <w:ind w:left="0"/>
        <w:jc w:val="both"/>
      </w:pPr>
      <w:r>
        <w:rPr>
          <w:rFonts w:ascii="Times New Roman"/>
          <w:b w:val="false"/>
          <w:i w:val="false"/>
          <w:color w:val="000000"/>
          <w:sz w:val="28"/>
        </w:rPr>
        <w:t>
      7. При декларировании соответствия низковольтного оборудования по схемам 1д, 2д:</w:t>
      </w:r>
    </w:p>
    <w:bookmarkEnd w:id="128"/>
    <w:bookmarkStart w:name="z125" w:id="129"/>
    <w:p>
      <w:pPr>
        <w:spacing w:after="0"/>
        <w:ind w:left="0"/>
        <w:jc w:val="both"/>
      </w:pPr>
      <w:r>
        <w:rPr>
          <w:rFonts w:ascii="Times New Roman"/>
          <w:b w:val="false"/>
          <w:i w:val="false"/>
          <w:color w:val="000000"/>
          <w:sz w:val="28"/>
        </w:rPr>
        <w:t>
      7.1. изготовитель (уполномоченное изготовителем лицо), импортер:</w:t>
      </w:r>
    </w:p>
    <w:bookmarkEnd w:id="129"/>
    <w:bookmarkStart w:name="z126" w:id="130"/>
    <w:p>
      <w:pPr>
        <w:spacing w:after="0"/>
        <w:ind w:left="0"/>
        <w:jc w:val="both"/>
      </w:pPr>
      <w:r>
        <w:rPr>
          <w:rFonts w:ascii="Times New Roman"/>
          <w:b w:val="false"/>
          <w:i w:val="false"/>
          <w:color w:val="000000"/>
          <w:sz w:val="28"/>
        </w:rPr>
        <w:t>
      7.1.1. формирует комплект документов, подтверждающих соответствие низковольтного оборудования требованиям настоящего технического регламента Таможенного союза, который включает:</w:t>
      </w:r>
    </w:p>
    <w:bookmarkEnd w:id="130"/>
    <w:bookmarkStart w:name="z127" w:id="131"/>
    <w:p>
      <w:pPr>
        <w:spacing w:after="0"/>
        <w:ind w:left="0"/>
        <w:jc w:val="both"/>
      </w:pPr>
      <w:r>
        <w:rPr>
          <w:rFonts w:ascii="Times New Roman"/>
          <w:b w:val="false"/>
          <w:i w:val="false"/>
          <w:color w:val="000000"/>
          <w:sz w:val="28"/>
        </w:rPr>
        <w:t>
      технические условия (при наличии);</w:t>
      </w:r>
    </w:p>
    <w:bookmarkEnd w:id="131"/>
    <w:bookmarkStart w:name="z128" w:id="132"/>
    <w:p>
      <w:pPr>
        <w:spacing w:after="0"/>
        <w:ind w:left="0"/>
        <w:jc w:val="both"/>
      </w:pPr>
      <w:r>
        <w:rPr>
          <w:rFonts w:ascii="Times New Roman"/>
          <w:b w:val="false"/>
          <w:i w:val="false"/>
          <w:color w:val="000000"/>
          <w:sz w:val="28"/>
        </w:rPr>
        <w:t>
      эксплуатационные документы;</w:t>
      </w:r>
    </w:p>
    <w:bookmarkEnd w:id="132"/>
    <w:bookmarkStart w:name="z129" w:id="133"/>
    <w:p>
      <w:pPr>
        <w:spacing w:after="0"/>
        <w:ind w:left="0"/>
        <w:jc w:val="both"/>
      </w:pPr>
      <w:r>
        <w:rPr>
          <w:rFonts w:ascii="Times New Roman"/>
          <w:b w:val="false"/>
          <w:i w:val="false"/>
          <w:color w:val="000000"/>
          <w:sz w:val="28"/>
        </w:rPr>
        <w:t>
      перечень стандартов, требованиям которых соответствует данное низковольтное оборудование, из Перечня стандартов, указанных в пункте 1 статьи 6 настоящего технического регламента Таможенного союза;</w:t>
      </w:r>
    </w:p>
    <w:bookmarkEnd w:id="133"/>
    <w:bookmarkStart w:name="z130" w:id="134"/>
    <w:p>
      <w:pPr>
        <w:spacing w:after="0"/>
        <w:ind w:left="0"/>
        <w:jc w:val="both"/>
      </w:pPr>
      <w:r>
        <w:rPr>
          <w:rFonts w:ascii="Times New Roman"/>
          <w:b w:val="false"/>
          <w:i w:val="false"/>
          <w:color w:val="000000"/>
          <w:sz w:val="28"/>
        </w:rPr>
        <w:t>
      протокол (протоколы) испытаний, проведенных в испытательной лаборатории (центре) по выбору изготовителя (уполномоченного изготовителем лица), импортера;</w:t>
      </w:r>
    </w:p>
    <w:bookmarkEnd w:id="134"/>
    <w:bookmarkStart w:name="z131" w:id="135"/>
    <w:p>
      <w:pPr>
        <w:spacing w:after="0"/>
        <w:ind w:left="0"/>
        <w:jc w:val="both"/>
      </w:pPr>
      <w:r>
        <w:rPr>
          <w:rFonts w:ascii="Times New Roman"/>
          <w:b w:val="false"/>
          <w:i w:val="false"/>
          <w:color w:val="000000"/>
          <w:sz w:val="28"/>
        </w:rPr>
        <w:t>
      сертификат соответствия (при наличии);</w:t>
      </w:r>
    </w:p>
    <w:bookmarkEnd w:id="135"/>
    <w:bookmarkStart w:name="z132" w:id="136"/>
    <w:p>
      <w:pPr>
        <w:spacing w:after="0"/>
        <w:ind w:left="0"/>
        <w:jc w:val="both"/>
      </w:pPr>
      <w:r>
        <w:rPr>
          <w:rFonts w:ascii="Times New Roman"/>
          <w:b w:val="false"/>
          <w:i w:val="false"/>
          <w:color w:val="000000"/>
          <w:sz w:val="28"/>
        </w:rPr>
        <w:t>
      декларацию о соответствии изготовителя (при наличии) (для партии низковольтного оборудования (единичного изделия) (схема 2д);</w:t>
      </w:r>
    </w:p>
    <w:bookmarkEnd w:id="136"/>
    <w:bookmarkStart w:name="z133" w:id="137"/>
    <w:p>
      <w:pPr>
        <w:spacing w:after="0"/>
        <w:ind w:left="0"/>
        <w:jc w:val="both"/>
      </w:pPr>
      <w:r>
        <w:rPr>
          <w:rFonts w:ascii="Times New Roman"/>
          <w:b w:val="false"/>
          <w:i w:val="false"/>
          <w:color w:val="000000"/>
          <w:sz w:val="28"/>
        </w:rPr>
        <w:t>
      контракт (договор на поставку) или товаросопроводительную документацию (для партии низковольтного оборудования (единичного изделия) (схема 2д);</w:t>
      </w:r>
    </w:p>
    <w:bookmarkEnd w:id="137"/>
    <w:bookmarkStart w:name="z134" w:id="138"/>
    <w:p>
      <w:pPr>
        <w:spacing w:after="0"/>
        <w:ind w:left="0"/>
        <w:jc w:val="both"/>
      </w:pPr>
      <w:r>
        <w:rPr>
          <w:rFonts w:ascii="Times New Roman"/>
          <w:b w:val="false"/>
          <w:i w:val="false"/>
          <w:color w:val="000000"/>
          <w:sz w:val="28"/>
        </w:rPr>
        <w:t>
      7.1.2. проводит идентификацию низковольтного оборудования путем 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подпункте 7.1.1. пункта 7.1 настоящей статьи;</w:t>
      </w:r>
    </w:p>
    <w:bookmarkEnd w:id="138"/>
    <w:bookmarkStart w:name="z135" w:id="139"/>
    <w:p>
      <w:pPr>
        <w:spacing w:after="0"/>
        <w:ind w:left="0"/>
        <w:jc w:val="both"/>
      </w:pPr>
      <w:r>
        <w:rPr>
          <w:rFonts w:ascii="Times New Roman"/>
          <w:b w:val="false"/>
          <w:i w:val="false"/>
          <w:color w:val="000000"/>
          <w:sz w:val="28"/>
        </w:rPr>
        <w:t>
      7.2. изготовитель:</w:t>
      </w:r>
    </w:p>
    <w:bookmarkEnd w:id="139"/>
    <w:bookmarkStart w:name="z136" w:id="140"/>
    <w:p>
      <w:pPr>
        <w:spacing w:after="0"/>
        <w:ind w:left="0"/>
        <w:jc w:val="both"/>
      </w:pPr>
      <w:r>
        <w:rPr>
          <w:rFonts w:ascii="Times New Roman"/>
          <w:b w:val="false"/>
          <w:i w:val="false"/>
          <w:color w:val="000000"/>
          <w:sz w:val="28"/>
        </w:rPr>
        <w:t>
      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 требованиям настоящего технического регламента Таможенного союза (схема 1д).</w:t>
      </w:r>
    </w:p>
    <w:bookmarkEnd w:id="140"/>
    <w:bookmarkStart w:name="z137" w:id="141"/>
    <w:p>
      <w:pPr>
        <w:spacing w:after="0"/>
        <w:ind w:left="0"/>
        <w:jc w:val="both"/>
      </w:pPr>
      <w:r>
        <w:rPr>
          <w:rFonts w:ascii="Times New Roman"/>
          <w:b w:val="false"/>
          <w:i w:val="false"/>
          <w:color w:val="000000"/>
          <w:sz w:val="28"/>
        </w:rPr>
        <w:t>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bookmarkEnd w:id="141"/>
    <w:bookmarkStart w:name="z138" w:id="142"/>
    <w:p>
      <w:pPr>
        <w:spacing w:after="0"/>
        <w:ind w:left="0"/>
        <w:jc w:val="both"/>
      </w:pPr>
      <w:r>
        <w:rPr>
          <w:rFonts w:ascii="Times New Roman"/>
          <w:b w:val="false"/>
          <w:i w:val="false"/>
          <w:color w:val="000000"/>
          <w:sz w:val="28"/>
        </w:rPr>
        <w:t>
      7.3. изготовитель (уполномоченное изготовителем лицо), импортер:</w:t>
      </w:r>
    </w:p>
    <w:bookmarkEnd w:id="142"/>
    <w:bookmarkStart w:name="z139" w:id="143"/>
    <w:p>
      <w:pPr>
        <w:spacing w:after="0"/>
        <w:ind w:left="0"/>
        <w:jc w:val="both"/>
      </w:pPr>
      <w:r>
        <w:rPr>
          <w:rFonts w:ascii="Times New Roman"/>
          <w:b w:val="false"/>
          <w:i w:val="false"/>
          <w:color w:val="000000"/>
          <w:sz w:val="28"/>
        </w:rPr>
        <w:t>
      7.3.1. принимает составленную в письменной форме декларацию о соответствии низковольтного оборудования настоящему техническому регламенту Таможенного союза по единой форме, утвержденной Комиссией, и наносит единый знак обращения продукции на рынке Союза членов Таможенного союза;</w:t>
      </w:r>
    </w:p>
    <w:bookmarkEnd w:id="143"/>
    <w:bookmarkStart w:name="z140" w:id="144"/>
    <w:p>
      <w:pPr>
        <w:spacing w:after="0"/>
        <w:ind w:left="0"/>
        <w:jc w:val="both"/>
      </w:pPr>
      <w:r>
        <w:rPr>
          <w:rFonts w:ascii="Times New Roman"/>
          <w:b w:val="false"/>
          <w:i w:val="false"/>
          <w:color w:val="000000"/>
          <w:sz w:val="28"/>
        </w:rPr>
        <w:t>
      7.3.2. включает после завершения подтверждения соответствия в комплект документов на низковольтное оборудование, приведенный в подпункте 7.1.1. пункта 7.1 настоящей статьи, декларацию о соответствии.</w:t>
      </w:r>
    </w:p>
    <w:bookmarkEnd w:id="144"/>
    <w:bookmarkStart w:name="z141" w:id="145"/>
    <w:p>
      <w:pPr>
        <w:spacing w:after="0"/>
        <w:ind w:left="0"/>
        <w:jc w:val="both"/>
      </w:pPr>
      <w:r>
        <w:rPr>
          <w:rFonts w:ascii="Times New Roman"/>
          <w:b w:val="false"/>
          <w:i w:val="false"/>
          <w:color w:val="000000"/>
          <w:sz w:val="28"/>
        </w:rPr>
        <w:t>
      8. При декларировании соответствия низковольтного оборудования по схемам 3д, 4д, 6д:</w:t>
      </w:r>
    </w:p>
    <w:bookmarkEnd w:id="145"/>
    <w:bookmarkStart w:name="z142" w:id="146"/>
    <w:p>
      <w:pPr>
        <w:spacing w:after="0"/>
        <w:ind w:left="0"/>
        <w:jc w:val="both"/>
      </w:pPr>
      <w:r>
        <w:rPr>
          <w:rFonts w:ascii="Times New Roman"/>
          <w:b w:val="false"/>
          <w:i w:val="false"/>
          <w:color w:val="000000"/>
          <w:sz w:val="28"/>
        </w:rPr>
        <w:t>
      8.1. изготовитель (уполномоченное изготовителем лицо), импортер:</w:t>
      </w:r>
    </w:p>
    <w:bookmarkEnd w:id="146"/>
    <w:bookmarkStart w:name="z143" w:id="147"/>
    <w:p>
      <w:pPr>
        <w:spacing w:after="0"/>
        <w:ind w:left="0"/>
        <w:jc w:val="both"/>
      </w:pPr>
      <w:r>
        <w:rPr>
          <w:rFonts w:ascii="Times New Roman"/>
          <w:b w:val="false"/>
          <w:i w:val="false"/>
          <w:color w:val="000000"/>
          <w:sz w:val="28"/>
        </w:rPr>
        <w:t>
      8.1.1. формирует комплект документов на низковольтное оборудование, который включает:</w:t>
      </w:r>
    </w:p>
    <w:bookmarkEnd w:id="147"/>
    <w:bookmarkStart w:name="z144" w:id="148"/>
    <w:p>
      <w:pPr>
        <w:spacing w:after="0"/>
        <w:ind w:left="0"/>
        <w:jc w:val="both"/>
      </w:pPr>
      <w:r>
        <w:rPr>
          <w:rFonts w:ascii="Times New Roman"/>
          <w:b w:val="false"/>
          <w:i w:val="false"/>
          <w:color w:val="000000"/>
          <w:sz w:val="28"/>
        </w:rPr>
        <w:t>
      технические условия (при наличии);</w:t>
      </w:r>
    </w:p>
    <w:bookmarkEnd w:id="148"/>
    <w:bookmarkStart w:name="z145" w:id="149"/>
    <w:p>
      <w:pPr>
        <w:spacing w:after="0"/>
        <w:ind w:left="0"/>
        <w:jc w:val="both"/>
      </w:pPr>
      <w:r>
        <w:rPr>
          <w:rFonts w:ascii="Times New Roman"/>
          <w:b w:val="false"/>
          <w:i w:val="false"/>
          <w:color w:val="000000"/>
          <w:sz w:val="28"/>
        </w:rPr>
        <w:t>
      эксплуатационные документы;</w:t>
      </w:r>
    </w:p>
    <w:bookmarkEnd w:id="149"/>
    <w:bookmarkStart w:name="z146" w:id="150"/>
    <w:p>
      <w:pPr>
        <w:spacing w:after="0"/>
        <w:ind w:left="0"/>
        <w:jc w:val="both"/>
      </w:pPr>
      <w:r>
        <w:rPr>
          <w:rFonts w:ascii="Times New Roman"/>
          <w:b w:val="false"/>
          <w:i w:val="false"/>
          <w:color w:val="000000"/>
          <w:sz w:val="28"/>
        </w:rPr>
        <w:t>
      перечень стандартов, требованиям которых должно соответствовать данное низковольтное оборудование из Перечня стандартов, указанных в пункте 1 статьи 6 настоящего технического регламента Таможенного союза;</w:t>
      </w:r>
    </w:p>
    <w:bookmarkEnd w:id="150"/>
    <w:bookmarkStart w:name="z147" w:id="151"/>
    <w:p>
      <w:pPr>
        <w:spacing w:after="0"/>
        <w:ind w:left="0"/>
        <w:jc w:val="both"/>
      </w:pPr>
      <w:r>
        <w:rPr>
          <w:rFonts w:ascii="Times New Roman"/>
          <w:b w:val="false"/>
          <w:i w:val="false"/>
          <w:color w:val="000000"/>
          <w:sz w:val="28"/>
        </w:rPr>
        <w:t>
      контракт (договор на поставку) или товаросопроводительную документацию (для партии низковольтного оборудования (единичного изделия) (схемы 3д, 4д);</w:t>
      </w:r>
    </w:p>
    <w:bookmarkEnd w:id="151"/>
    <w:bookmarkStart w:name="z148" w:id="152"/>
    <w:p>
      <w:pPr>
        <w:spacing w:after="0"/>
        <w:ind w:left="0"/>
        <w:jc w:val="both"/>
      </w:pPr>
      <w:r>
        <w:rPr>
          <w:rFonts w:ascii="Times New Roman"/>
          <w:b w:val="false"/>
          <w:i w:val="false"/>
          <w:color w:val="000000"/>
          <w:sz w:val="28"/>
        </w:rPr>
        <w:t>
      сертификат соответствия (копия сертификата) на систему менеджмента качества производства или разработки и производства низковольтного оборудования (схема 6д);</w:t>
      </w:r>
    </w:p>
    <w:bookmarkEnd w:id="152"/>
    <w:bookmarkStart w:name="z149" w:id="153"/>
    <w:p>
      <w:pPr>
        <w:spacing w:after="0"/>
        <w:ind w:left="0"/>
        <w:jc w:val="both"/>
      </w:pPr>
      <w:r>
        <w:rPr>
          <w:rFonts w:ascii="Times New Roman"/>
          <w:b w:val="false"/>
          <w:i w:val="false"/>
          <w:color w:val="000000"/>
          <w:sz w:val="28"/>
        </w:rPr>
        <w:t>
      8.1.2. проводит идентификацию низковольтного оборудования путем 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подпункте 8.1.1. пункта 8.1. настоящей статьи;</w:t>
      </w:r>
    </w:p>
    <w:bookmarkEnd w:id="153"/>
    <w:bookmarkStart w:name="z150" w:id="154"/>
    <w:p>
      <w:pPr>
        <w:spacing w:after="0"/>
        <w:ind w:left="0"/>
        <w:jc w:val="both"/>
      </w:pPr>
      <w:r>
        <w:rPr>
          <w:rFonts w:ascii="Times New Roman"/>
          <w:b w:val="false"/>
          <w:i w:val="false"/>
          <w:color w:val="000000"/>
          <w:sz w:val="28"/>
        </w:rPr>
        <w:t>
      8.1.3. организует проведение испытаний образца (образцов) низковольтного оборудования на соответствие требованиям стандартов из Перечня стандартов, указанных в пункте 1 статьи 6 настоящего технического регламента Таможенного союза;</w:t>
      </w:r>
    </w:p>
    <w:bookmarkEnd w:id="154"/>
    <w:bookmarkStart w:name="z151" w:id="155"/>
    <w:p>
      <w:pPr>
        <w:spacing w:after="0"/>
        <w:ind w:left="0"/>
        <w:jc w:val="both"/>
      </w:pPr>
      <w:r>
        <w:rPr>
          <w:rFonts w:ascii="Times New Roman"/>
          <w:b w:val="false"/>
          <w:i w:val="false"/>
          <w:color w:val="000000"/>
          <w:sz w:val="28"/>
        </w:rPr>
        <w:t>
      8.2. изготовитель:</w:t>
      </w:r>
    </w:p>
    <w:bookmarkEnd w:id="155"/>
    <w:bookmarkStart w:name="z152" w:id="156"/>
    <w:p>
      <w:pPr>
        <w:spacing w:after="0"/>
        <w:ind w:left="0"/>
        <w:jc w:val="both"/>
      </w:pPr>
      <w:r>
        <w:rPr>
          <w:rFonts w:ascii="Times New Roman"/>
          <w:b w:val="false"/>
          <w:i w:val="false"/>
          <w:color w:val="000000"/>
          <w:sz w:val="28"/>
        </w:rPr>
        <w:t>
      осуществляет производственный контроль и принимает все необходимые меры для того, чтобы процесс производства обеспечивал соответствие низковольтного оборудования требованиям настоящего технического регламента Таможенного союза (схемы 3д, 6д). 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
    <w:bookmarkEnd w:id="156"/>
    <w:bookmarkStart w:name="z153" w:id="157"/>
    <w:p>
      <w:pPr>
        <w:spacing w:after="0"/>
        <w:ind w:left="0"/>
        <w:jc w:val="both"/>
      </w:pPr>
      <w:r>
        <w:rPr>
          <w:rFonts w:ascii="Times New Roman"/>
          <w:b w:val="false"/>
          <w:i w:val="false"/>
          <w:color w:val="000000"/>
          <w:sz w:val="28"/>
        </w:rPr>
        <w:t>
      принимает все необходимые меры для того, чтобы процесс производства и стабильное функционирование системы менеджмента качества производства или разработки и производства низковольтного оборудования обеспечивали соответствие низковольтного оборудования требованиям настоящего технического регламента Таможенного союза (схема 6д);</w:t>
      </w:r>
    </w:p>
    <w:bookmarkEnd w:id="157"/>
    <w:bookmarkStart w:name="z154" w:id="158"/>
    <w:p>
      <w:pPr>
        <w:spacing w:after="0"/>
        <w:ind w:left="0"/>
        <w:jc w:val="both"/>
      </w:pPr>
      <w:r>
        <w:rPr>
          <w:rFonts w:ascii="Times New Roman"/>
          <w:b w:val="false"/>
          <w:i w:val="false"/>
          <w:color w:val="000000"/>
          <w:sz w:val="28"/>
        </w:rPr>
        <w:t>
      8.3. изготовитель (уполномоченное изготовителем лицо), импортер:</w:t>
      </w:r>
    </w:p>
    <w:bookmarkEnd w:id="158"/>
    <w:bookmarkStart w:name="z155" w:id="159"/>
    <w:p>
      <w:pPr>
        <w:spacing w:after="0"/>
        <w:ind w:left="0"/>
        <w:jc w:val="both"/>
      </w:pPr>
      <w:r>
        <w:rPr>
          <w:rFonts w:ascii="Times New Roman"/>
          <w:b w:val="false"/>
          <w:i w:val="false"/>
          <w:color w:val="000000"/>
          <w:sz w:val="28"/>
        </w:rPr>
        <w:t>
      8.3.1. принимает составленную в письменной форме декларацию о соответствии низковольтного оборудования настоящему техническому регламенту Таможенного союза по единой форме, утвержденной Комиссией, и наносит единый знак обращения продукции на рынке Союза членов Таможенного союза;</w:t>
      </w:r>
    </w:p>
    <w:bookmarkEnd w:id="159"/>
    <w:bookmarkStart w:name="z156" w:id="160"/>
    <w:p>
      <w:pPr>
        <w:spacing w:after="0"/>
        <w:ind w:left="0"/>
        <w:jc w:val="both"/>
      </w:pPr>
      <w:r>
        <w:rPr>
          <w:rFonts w:ascii="Times New Roman"/>
          <w:b w:val="false"/>
          <w:i w:val="false"/>
          <w:color w:val="000000"/>
          <w:sz w:val="28"/>
        </w:rPr>
        <w:t>
      8.3.2. формирует после завершения процедур подтверждения соответствия комплект документов на низковольтное оборудование, в который включает:</w:t>
      </w:r>
    </w:p>
    <w:bookmarkEnd w:id="160"/>
    <w:bookmarkStart w:name="z157" w:id="161"/>
    <w:p>
      <w:pPr>
        <w:spacing w:after="0"/>
        <w:ind w:left="0"/>
        <w:jc w:val="both"/>
      </w:pPr>
      <w:r>
        <w:rPr>
          <w:rFonts w:ascii="Times New Roman"/>
          <w:b w:val="false"/>
          <w:i w:val="false"/>
          <w:color w:val="000000"/>
          <w:sz w:val="28"/>
        </w:rPr>
        <w:t>
      документы, предусмотренные в подпункте 8.1.1 пункта 8.1 настоящей статьи;</w:t>
      </w:r>
    </w:p>
    <w:bookmarkEnd w:id="161"/>
    <w:bookmarkStart w:name="z158" w:id="162"/>
    <w:p>
      <w:pPr>
        <w:spacing w:after="0"/>
        <w:ind w:left="0"/>
        <w:jc w:val="both"/>
      </w:pPr>
      <w:r>
        <w:rPr>
          <w:rFonts w:ascii="Times New Roman"/>
          <w:b w:val="false"/>
          <w:i w:val="false"/>
          <w:color w:val="000000"/>
          <w:sz w:val="28"/>
        </w:rPr>
        <w:t>
      протокол (протоколы) испытаний;</w:t>
      </w:r>
    </w:p>
    <w:bookmarkEnd w:id="162"/>
    <w:bookmarkStart w:name="z159" w:id="163"/>
    <w:p>
      <w:pPr>
        <w:spacing w:after="0"/>
        <w:ind w:left="0"/>
        <w:jc w:val="both"/>
      </w:pPr>
      <w:r>
        <w:rPr>
          <w:rFonts w:ascii="Times New Roman"/>
          <w:b w:val="false"/>
          <w:i w:val="false"/>
          <w:color w:val="000000"/>
          <w:sz w:val="28"/>
        </w:rPr>
        <w:t>
      декларацию о соответствии.</w:t>
      </w:r>
    </w:p>
    <w:bookmarkEnd w:id="163"/>
    <w:bookmarkStart w:name="z160" w:id="164"/>
    <w:p>
      <w:pPr>
        <w:spacing w:after="0"/>
        <w:ind w:left="0"/>
        <w:jc w:val="both"/>
      </w:pPr>
      <w:r>
        <w:rPr>
          <w:rFonts w:ascii="Times New Roman"/>
          <w:b w:val="false"/>
          <w:i w:val="false"/>
          <w:color w:val="000000"/>
          <w:sz w:val="28"/>
        </w:rPr>
        <w:t>
      9. Декларация о соответствии подлежит регистрации в соответствии с актами, входящими в право Союза. Действие декларации начинается со дня ее регистрации.</w:t>
      </w:r>
    </w:p>
    <w:bookmarkEnd w:id="164"/>
    <w:bookmarkStart w:name="z161" w:id="165"/>
    <w:p>
      <w:pPr>
        <w:spacing w:after="0"/>
        <w:ind w:left="0"/>
        <w:jc w:val="both"/>
      </w:pPr>
      <w:r>
        <w:rPr>
          <w:rFonts w:ascii="Times New Roman"/>
          <w:b w:val="false"/>
          <w:i w:val="false"/>
          <w:color w:val="000000"/>
          <w:sz w:val="28"/>
        </w:rPr>
        <w:t>
      Срок действия декларации о соответствии для низковольтного оборудования, выпускаемого серийно, – не более 5 лет, для партии низковольтного оборудования (единичного изделия) срок действия декларации о соответствии не устанавливается.</w:t>
      </w:r>
    </w:p>
    <w:bookmarkEnd w:id="165"/>
    <w:bookmarkStart w:name="z162" w:id="166"/>
    <w:p>
      <w:pPr>
        <w:spacing w:after="0"/>
        <w:ind w:left="0"/>
        <w:jc w:val="both"/>
      </w:pPr>
      <w:r>
        <w:rPr>
          <w:rFonts w:ascii="Times New Roman"/>
          <w:b w:val="false"/>
          <w:i w:val="false"/>
          <w:color w:val="000000"/>
          <w:sz w:val="28"/>
        </w:rPr>
        <w:t>
      10. При проведении сертификации низковольтного оборудования, в случае неприменения стандартов из Перечня стандартов, указанных в пункте 1 статьи 6 настоящего технического регламента Таможенного союза, или при их отсутствии (схемы 1с, 3с, 4с):</w:t>
      </w:r>
    </w:p>
    <w:bookmarkEnd w:id="166"/>
    <w:bookmarkStart w:name="z163" w:id="167"/>
    <w:p>
      <w:pPr>
        <w:spacing w:after="0"/>
        <w:ind w:left="0"/>
        <w:jc w:val="both"/>
      </w:pPr>
      <w:r>
        <w:rPr>
          <w:rFonts w:ascii="Times New Roman"/>
          <w:b w:val="false"/>
          <w:i w:val="false"/>
          <w:color w:val="000000"/>
          <w:sz w:val="28"/>
        </w:rPr>
        <w:t>
      10.1.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низковольтное оборудование, подтверждающий соответствие низковольтного оборудования требованиям безопасности настоящего технического регламента Таможенного союза, который включает:</w:t>
      </w:r>
    </w:p>
    <w:bookmarkEnd w:id="167"/>
    <w:bookmarkStart w:name="z164" w:id="168"/>
    <w:p>
      <w:pPr>
        <w:spacing w:after="0"/>
        <w:ind w:left="0"/>
        <w:jc w:val="both"/>
      </w:pPr>
      <w:r>
        <w:rPr>
          <w:rFonts w:ascii="Times New Roman"/>
          <w:b w:val="false"/>
          <w:i w:val="false"/>
          <w:color w:val="000000"/>
          <w:sz w:val="28"/>
        </w:rPr>
        <w:t>
      технические условия (при наличии);</w:t>
      </w:r>
    </w:p>
    <w:bookmarkEnd w:id="168"/>
    <w:bookmarkStart w:name="z165" w:id="169"/>
    <w:p>
      <w:pPr>
        <w:spacing w:after="0"/>
        <w:ind w:left="0"/>
        <w:jc w:val="both"/>
      </w:pPr>
      <w:r>
        <w:rPr>
          <w:rFonts w:ascii="Times New Roman"/>
          <w:b w:val="false"/>
          <w:i w:val="false"/>
          <w:color w:val="000000"/>
          <w:sz w:val="28"/>
        </w:rPr>
        <w:t>
      эксплуатационные документы;</w:t>
      </w:r>
    </w:p>
    <w:bookmarkEnd w:id="169"/>
    <w:bookmarkStart w:name="z166" w:id="170"/>
    <w:p>
      <w:pPr>
        <w:spacing w:after="0"/>
        <w:ind w:left="0"/>
        <w:jc w:val="both"/>
      </w:pPr>
      <w:r>
        <w:rPr>
          <w:rFonts w:ascii="Times New Roman"/>
          <w:b w:val="false"/>
          <w:i w:val="false"/>
          <w:color w:val="000000"/>
          <w:sz w:val="28"/>
        </w:rPr>
        <w:t>
      описание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w:t>
      </w:r>
    </w:p>
    <w:bookmarkEnd w:id="170"/>
    <w:bookmarkStart w:name="z167" w:id="171"/>
    <w:p>
      <w:pPr>
        <w:spacing w:after="0"/>
        <w:ind w:left="0"/>
        <w:jc w:val="both"/>
      </w:pPr>
      <w:r>
        <w:rPr>
          <w:rFonts w:ascii="Times New Roman"/>
          <w:b w:val="false"/>
          <w:i w:val="false"/>
          <w:color w:val="000000"/>
          <w:sz w:val="28"/>
        </w:rPr>
        <w:t>
      контракт (договор на поставку) или товаросопроводительную документацию (для партии низковольтного оборудования (единичного изделия) (схемы 3с, 4с);</w:t>
      </w:r>
    </w:p>
    <w:bookmarkEnd w:id="171"/>
    <w:bookmarkStart w:name="z168" w:id="172"/>
    <w:p>
      <w:pPr>
        <w:spacing w:after="0"/>
        <w:ind w:left="0"/>
        <w:jc w:val="both"/>
      </w:pPr>
      <w:r>
        <w:rPr>
          <w:rFonts w:ascii="Times New Roman"/>
          <w:b w:val="false"/>
          <w:i w:val="false"/>
          <w:color w:val="000000"/>
          <w:sz w:val="28"/>
        </w:rPr>
        <w:t>
      10.2. Изготовитель предпринимает все необходимые меры, чтобы процесс производства был стабильным и обеспечивал соответствие изготавливаемого низковольтного оборудования требованиям настоящего технического регламента Таможенного союза;</w:t>
      </w:r>
    </w:p>
    <w:bookmarkEnd w:id="172"/>
    <w:bookmarkStart w:name="z169" w:id="173"/>
    <w:p>
      <w:pPr>
        <w:spacing w:after="0"/>
        <w:ind w:left="0"/>
        <w:jc w:val="both"/>
      </w:pPr>
      <w:r>
        <w:rPr>
          <w:rFonts w:ascii="Times New Roman"/>
          <w:b w:val="false"/>
          <w:i w:val="false"/>
          <w:color w:val="000000"/>
          <w:sz w:val="28"/>
        </w:rPr>
        <w:t>
      10.3. орган по сертификации (оценке (подтверждению) соответствия):</w:t>
      </w:r>
    </w:p>
    <w:bookmarkEnd w:id="173"/>
    <w:bookmarkStart w:name="z170" w:id="174"/>
    <w:p>
      <w:pPr>
        <w:spacing w:after="0"/>
        <w:ind w:left="0"/>
        <w:jc w:val="both"/>
      </w:pPr>
      <w:r>
        <w:rPr>
          <w:rFonts w:ascii="Times New Roman"/>
          <w:b w:val="false"/>
          <w:i w:val="false"/>
          <w:color w:val="000000"/>
          <w:sz w:val="28"/>
        </w:rPr>
        <w:t>
      10.3.1. осуществляет отбор образца (образцов);</w:t>
      </w:r>
    </w:p>
    <w:bookmarkEnd w:id="174"/>
    <w:bookmarkStart w:name="z171" w:id="175"/>
    <w:p>
      <w:pPr>
        <w:spacing w:after="0"/>
        <w:ind w:left="0"/>
        <w:jc w:val="both"/>
      </w:pPr>
      <w:r>
        <w:rPr>
          <w:rFonts w:ascii="Times New Roman"/>
          <w:b w:val="false"/>
          <w:i w:val="false"/>
          <w:color w:val="000000"/>
          <w:sz w:val="28"/>
        </w:rPr>
        <w:t>
      10.3.2. проводит идентификацию низковольтного оборудования путем установления тождественности его характеристик признакам, установленным в статье 1 настоящего технического регламента Таможенного союза, положениям, установленным статьей 5 настоящего технического регламента Таможенного союза, и документам, перечисленным в подпункте 10.1 пункта 10 настоящей статьи;</w:t>
      </w:r>
    </w:p>
    <w:bookmarkEnd w:id="175"/>
    <w:bookmarkStart w:name="z172" w:id="176"/>
    <w:p>
      <w:pPr>
        <w:spacing w:after="0"/>
        <w:ind w:left="0"/>
        <w:jc w:val="both"/>
      </w:pPr>
      <w:r>
        <w:rPr>
          <w:rFonts w:ascii="Times New Roman"/>
          <w:b w:val="false"/>
          <w:i w:val="false"/>
          <w:color w:val="000000"/>
          <w:sz w:val="28"/>
        </w:rPr>
        <w:t>
      10.3.3. проводит подтверждение соответствия низковольтного оборудования непосредственно требованиям безопасности настоящего технического регламента Таможенного союза.</w:t>
      </w:r>
    </w:p>
    <w:bookmarkEnd w:id="176"/>
    <w:bookmarkStart w:name="z173" w:id="177"/>
    <w:p>
      <w:pPr>
        <w:spacing w:after="0"/>
        <w:ind w:left="0"/>
        <w:jc w:val="both"/>
      </w:pPr>
      <w:r>
        <w:rPr>
          <w:rFonts w:ascii="Times New Roman"/>
          <w:b w:val="false"/>
          <w:i w:val="false"/>
          <w:color w:val="000000"/>
          <w:sz w:val="28"/>
        </w:rPr>
        <w:t>
      При этом орган по сертификации (оценке (подтверждению) соответствия):</w:t>
      </w:r>
    </w:p>
    <w:bookmarkEnd w:id="177"/>
    <w:bookmarkStart w:name="z174" w:id="178"/>
    <w:p>
      <w:pPr>
        <w:spacing w:after="0"/>
        <w:ind w:left="0"/>
        <w:jc w:val="both"/>
      </w:pPr>
      <w:r>
        <w:rPr>
          <w:rFonts w:ascii="Times New Roman"/>
          <w:b w:val="false"/>
          <w:i w:val="false"/>
          <w:color w:val="000000"/>
          <w:sz w:val="28"/>
        </w:rPr>
        <w:t>
      определяет на основе требований безопасности настоящего технического регламента Таможенного союза конкретные требования безопасности для сертифицируемого низковольтного оборудования;</w:t>
      </w:r>
    </w:p>
    <w:bookmarkEnd w:id="178"/>
    <w:bookmarkStart w:name="z175" w:id="179"/>
    <w:p>
      <w:pPr>
        <w:spacing w:after="0"/>
        <w:ind w:left="0"/>
        <w:jc w:val="both"/>
      </w:pPr>
      <w:r>
        <w:rPr>
          <w:rFonts w:ascii="Times New Roman"/>
          <w:b w:val="false"/>
          <w:i w:val="false"/>
          <w:color w:val="000000"/>
          <w:sz w:val="28"/>
        </w:rPr>
        <w:t>
      проводит анализ принятых технических решений и оценку рисков, подтверждающих выполнение требований безопасности настоящего технического регламента Таможенного союза, проведенных изготовителем;</w:t>
      </w:r>
    </w:p>
    <w:bookmarkEnd w:id="179"/>
    <w:bookmarkStart w:name="z176" w:id="180"/>
    <w:p>
      <w:pPr>
        <w:spacing w:after="0"/>
        <w:ind w:left="0"/>
        <w:jc w:val="both"/>
      </w:pPr>
      <w:r>
        <w:rPr>
          <w:rFonts w:ascii="Times New Roman"/>
          <w:b w:val="false"/>
          <w:i w:val="false"/>
          <w:color w:val="000000"/>
          <w:sz w:val="28"/>
        </w:rPr>
        <w:t>
      определяет из Перечня стандартов, указанных в пункте 2 статьи 6 настоящего технического регламента Таможенного союза, стандарты, устанавливающие методы измерений и испытаний или при их отсутствии, определяет методики контроля, измерений и испытаний для подтверждения соответствия низковольтного оборудования конкретным требованиям безопасности;</w:t>
      </w:r>
    </w:p>
    <w:bookmarkEnd w:id="180"/>
    <w:bookmarkStart w:name="z177" w:id="181"/>
    <w:p>
      <w:pPr>
        <w:spacing w:after="0"/>
        <w:ind w:left="0"/>
        <w:jc w:val="both"/>
      </w:pPr>
      <w:r>
        <w:rPr>
          <w:rFonts w:ascii="Times New Roman"/>
          <w:b w:val="false"/>
          <w:i w:val="false"/>
          <w:color w:val="000000"/>
          <w:sz w:val="28"/>
        </w:rPr>
        <w:t>
      организует проведение испытаний низковольтного оборудования и проводит анализ протокола (протоколов) испытаний;</w:t>
      </w:r>
    </w:p>
    <w:bookmarkEnd w:id="181"/>
    <w:bookmarkStart w:name="z178" w:id="182"/>
    <w:p>
      <w:pPr>
        <w:spacing w:after="0"/>
        <w:ind w:left="0"/>
        <w:jc w:val="both"/>
      </w:pPr>
      <w:r>
        <w:rPr>
          <w:rFonts w:ascii="Times New Roman"/>
          <w:b w:val="false"/>
          <w:i w:val="false"/>
          <w:color w:val="000000"/>
          <w:sz w:val="28"/>
        </w:rPr>
        <w:t>
      10.3.4. проводит анализ состояния производства (схема 1с);</w:t>
      </w:r>
    </w:p>
    <w:bookmarkEnd w:id="182"/>
    <w:bookmarkStart w:name="z179" w:id="183"/>
    <w:p>
      <w:pPr>
        <w:spacing w:after="0"/>
        <w:ind w:left="0"/>
        <w:jc w:val="both"/>
      </w:pPr>
      <w:r>
        <w:rPr>
          <w:rFonts w:ascii="Times New Roman"/>
          <w:b w:val="false"/>
          <w:i w:val="false"/>
          <w:color w:val="000000"/>
          <w:sz w:val="28"/>
        </w:rPr>
        <w:t>
      При наличии у изготовителя сертифицированной системы менеджмента производства или разработки и производства низковольтного оборудования оценивает возможность данной системы обеспечивать стабильный выпуск сертифицируемого низковольтного оборудования, соответствующего требованиям настоящего технического регламента Таможенного союза;</w:t>
      </w:r>
    </w:p>
    <w:bookmarkEnd w:id="183"/>
    <w:bookmarkStart w:name="z180" w:id="184"/>
    <w:p>
      <w:pPr>
        <w:spacing w:after="0"/>
        <w:ind w:left="0"/>
        <w:jc w:val="both"/>
      </w:pPr>
      <w:r>
        <w:rPr>
          <w:rFonts w:ascii="Times New Roman"/>
          <w:b w:val="false"/>
          <w:i w:val="false"/>
          <w:color w:val="000000"/>
          <w:sz w:val="28"/>
        </w:rPr>
        <w:t>
      10.3.5. выдает сертификат соответствия по единой форме, утвержденной Комиссией.</w:t>
      </w:r>
    </w:p>
    <w:bookmarkEnd w:id="184"/>
    <w:bookmarkStart w:name="z181" w:id="185"/>
    <w:p>
      <w:pPr>
        <w:spacing w:after="0"/>
        <w:ind w:left="0"/>
        <w:jc w:val="both"/>
      </w:pPr>
      <w:r>
        <w:rPr>
          <w:rFonts w:ascii="Times New Roman"/>
          <w:b w:val="false"/>
          <w:i w:val="false"/>
          <w:color w:val="000000"/>
          <w:sz w:val="28"/>
        </w:rPr>
        <w:t>
      Срок действия сертификата соответствия для низковольтного оборудования, выпускаемого серийно, – не более 5 лет, для партии низковольтного оборудования (единичного изделия) срок действия сертификата соответствия не устанавливается;</w:t>
      </w:r>
    </w:p>
    <w:bookmarkEnd w:id="185"/>
    <w:bookmarkStart w:name="z182" w:id="186"/>
    <w:p>
      <w:pPr>
        <w:spacing w:after="0"/>
        <w:ind w:left="0"/>
        <w:jc w:val="both"/>
      </w:pPr>
      <w:r>
        <w:rPr>
          <w:rFonts w:ascii="Times New Roman"/>
          <w:b w:val="false"/>
          <w:i w:val="false"/>
          <w:color w:val="000000"/>
          <w:sz w:val="28"/>
        </w:rPr>
        <w:t>
      10.4. изготовитель (уполномоченное изготовителем лицо), импортер:</w:t>
      </w:r>
    </w:p>
    <w:bookmarkEnd w:id="186"/>
    <w:bookmarkStart w:name="z183" w:id="187"/>
    <w:p>
      <w:pPr>
        <w:spacing w:after="0"/>
        <w:ind w:left="0"/>
        <w:jc w:val="both"/>
      </w:pPr>
      <w:r>
        <w:rPr>
          <w:rFonts w:ascii="Times New Roman"/>
          <w:b w:val="false"/>
          <w:i w:val="false"/>
          <w:color w:val="000000"/>
          <w:sz w:val="28"/>
        </w:rPr>
        <w:t>
      10.4.1. наносит единый знак обращения продукции на рынке Союза членов Таможенного союза;</w:t>
      </w:r>
    </w:p>
    <w:bookmarkEnd w:id="187"/>
    <w:bookmarkStart w:name="z184" w:id="188"/>
    <w:p>
      <w:pPr>
        <w:spacing w:after="0"/>
        <w:ind w:left="0"/>
        <w:jc w:val="both"/>
      </w:pPr>
      <w:r>
        <w:rPr>
          <w:rFonts w:ascii="Times New Roman"/>
          <w:b w:val="false"/>
          <w:i w:val="false"/>
          <w:color w:val="000000"/>
          <w:sz w:val="28"/>
        </w:rPr>
        <w:t>
      10.4.2. формирует после завершения подтверждения соответствия комплект документов на низковольтное оборудование, в который включает:</w:t>
      </w:r>
    </w:p>
    <w:bookmarkEnd w:id="188"/>
    <w:bookmarkStart w:name="z185" w:id="189"/>
    <w:p>
      <w:pPr>
        <w:spacing w:after="0"/>
        <w:ind w:left="0"/>
        <w:jc w:val="both"/>
      </w:pPr>
      <w:r>
        <w:rPr>
          <w:rFonts w:ascii="Times New Roman"/>
          <w:b w:val="false"/>
          <w:i w:val="false"/>
          <w:color w:val="000000"/>
          <w:sz w:val="28"/>
        </w:rPr>
        <w:t>
      документы, предусмотренные в подпункте 10.1 настоящего пункта;</w:t>
      </w:r>
    </w:p>
    <w:bookmarkEnd w:id="189"/>
    <w:bookmarkStart w:name="z186" w:id="190"/>
    <w:p>
      <w:pPr>
        <w:spacing w:after="0"/>
        <w:ind w:left="0"/>
        <w:jc w:val="both"/>
      </w:pPr>
      <w:r>
        <w:rPr>
          <w:rFonts w:ascii="Times New Roman"/>
          <w:b w:val="false"/>
          <w:i w:val="false"/>
          <w:color w:val="000000"/>
          <w:sz w:val="28"/>
        </w:rPr>
        <w:t>
      протокол (протоколы) испытаний;</w:t>
      </w:r>
    </w:p>
    <w:bookmarkEnd w:id="190"/>
    <w:bookmarkStart w:name="z187" w:id="191"/>
    <w:p>
      <w:pPr>
        <w:spacing w:after="0"/>
        <w:ind w:left="0"/>
        <w:jc w:val="both"/>
      </w:pPr>
      <w:r>
        <w:rPr>
          <w:rFonts w:ascii="Times New Roman"/>
          <w:b w:val="false"/>
          <w:i w:val="false"/>
          <w:color w:val="000000"/>
          <w:sz w:val="28"/>
        </w:rPr>
        <w:t>
      результаты анализа состояния производства;</w:t>
      </w:r>
    </w:p>
    <w:bookmarkEnd w:id="191"/>
    <w:bookmarkStart w:name="z188" w:id="192"/>
    <w:p>
      <w:pPr>
        <w:spacing w:after="0"/>
        <w:ind w:left="0"/>
        <w:jc w:val="both"/>
      </w:pPr>
      <w:r>
        <w:rPr>
          <w:rFonts w:ascii="Times New Roman"/>
          <w:b w:val="false"/>
          <w:i w:val="false"/>
          <w:color w:val="000000"/>
          <w:sz w:val="28"/>
        </w:rPr>
        <w:t>
      сертификат соответствия;</w:t>
      </w:r>
    </w:p>
    <w:bookmarkEnd w:id="192"/>
    <w:bookmarkStart w:name="z189" w:id="193"/>
    <w:p>
      <w:pPr>
        <w:spacing w:after="0"/>
        <w:ind w:left="0"/>
        <w:jc w:val="both"/>
      </w:pPr>
      <w:r>
        <w:rPr>
          <w:rFonts w:ascii="Times New Roman"/>
          <w:b w:val="false"/>
          <w:i w:val="false"/>
          <w:color w:val="000000"/>
          <w:sz w:val="28"/>
        </w:rPr>
        <w:t>
      10.5. орган по сертификации (оценке (подтверждению) соответствия) проводит инспекционный контроль за сертифицированным низковольтным оборудованием посредством проведения испытаний образцов в аккредитованной испытательной лаборатории (центре) и (или) анализа состояния производства (схема 1с).</w:t>
      </w:r>
    </w:p>
    <w:bookmarkEnd w:id="193"/>
    <w:bookmarkStart w:name="z190" w:id="194"/>
    <w:p>
      <w:pPr>
        <w:spacing w:after="0"/>
        <w:ind w:left="0"/>
        <w:jc w:val="both"/>
      </w:pPr>
      <w:r>
        <w:rPr>
          <w:rFonts w:ascii="Times New Roman"/>
          <w:b w:val="false"/>
          <w:i w:val="false"/>
          <w:color w:val="000000"/>
          <w:sz w:val="28"/>
        </w:rPr>
        <w:t>
      11. Комплект документов на низковольтное оборудование должен храниться на территории государства – члена Союза на:</w:t>
      </w:r>
    </w:p>
    <w:bookmarkEnd w:id="194"/>
    <w:bookmarkStart w:name="z191" w:id="195"/>
    <w:p>
      <w:pPr>
        <w:spacing w:after="0"/>
        <w:ind w:left="0"/>
        <w:jc w:val="both"/>
      </w:pPr>
      <w:r>
        <w:rPr>
          <w:rFonts w:ascii="Times New Roman"/>
          <w:b w:val="false"/>
          <w:i w:val="false"/>
          <w:color w:val="000000"/>
          <w:sz w:val="28"/>
        </w:rPr>
        <w:t>
      низковольтное оборудование – у изготовителя (уполномоченного изготовителем лица) в течение не менее 10 лет со дня снятия (прекращения) с производства этого низковольтного оборудования;</w:t>
      </w:r>
    </w:p>
    <w:bookmarkEnd w:id="195"/>
    <w:bookmarkStart w:name="z192" w:id="196"/>
    <w:p>
      <w:pPr>
        <w:spacing w:after="0"/>
        <w:ind w:left="0"/>
        <w:jc w:val="both"/>
      </w:pPr>
      <w:r>
        <w:rPr>
          <w:rFonts w:ascii="Times New Roman"/>
          <w:b w:val="false"/>
          <w:i w:val="false"/>
          <w:color w:val="000000"/>
          <w:sz w:val="28"/>
        </w:rPr>
        <w:t>
      партию низковольтного оборудования – у импортера или уполномоченного изготовителем лица в течение не менее 10 лет со дня реализации последнего изделия из партии.</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решениями Комиссии таможенного союза от 09.12.2011 </w:t>
      </w:r>
      <w:r>
        <w:rPr>
          <w:rFonts w:ascii="Times New Roman"/>
          <w:b w:val="false"/>
          <w:i w:val="false"/>
          <w:color w:val="000000"/>
          <w:sz w:val="28"/>
        </w:rPr>
        <w:t>№ 884</w:t>
      </w:r>
      <w:r>
        <w:rPr>
          <w:rFonts w:ascii="Times New Roman"/>
          <w:b w:val="false"/>
          <w:i w:val="false"/>
          <w:color w:val="ff0000"/>
          <w:sz w:val="28"/>
        </w:rPr>
        <w:t xml:space="preserve"> (вступает в силу со дня его официального опубликования);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Маркировка единым знаком обращения продукции на рынке Союза членов Таможенного союза</w:t>
      </w:r>
    </w:p>
    <w:bookmarkStart w:name="z194" w:id="197"/>
    <w:p>
      <w:pPr>
        <w:spacing w:after="0"/>
        <w:ind w:left="0"/>
        <w:jc w:val="both"/>
      </w:pPr>
      <w:r>
        <w:rPr>
          <w:rFonts w:ascii="Times New Roman"/>
          <w:b w:val="false"/>
          <w:i w:val="false"/>
          <w:color w:val="000000"/>
          <w:sz w:val="28"/>
        </w:rPr>
        <w:t>
      1. Низковольтное оборудование, соответствующее требованиям безопасности настоящего технического регламента Таможенного союза и прошедшее подтверждение соответствия согласно статье 7 настоящего технического регламента Таможенного союза, должно иметь маркировку единым знаком обращения продукции на рынке Союза членов Таможенного союза.</w:t>
      </w:r>
    </w:p>
    <w:bookmarkEnd w:id="197"/>
    <w:bookmarkStart w:name="z195" w:id="198"/>
    <w:p>
      <w:pPr>
        <w:spacing w:after="0"/>
        <w:ind w:left="0"/>
        <w:jc w:val="both"/>
      </w:pPr>
      <w:r>
        <w:rPr>
          <w:rFonts w:ascii="Times New Roman"/>
          <w:b w:val="false"/>
          <w:i w:val="false"/>
          <w:color w:val="000000"/>
          <w:sz w:val="28"/>
        </w:rPr>
        <w:t>
      2. Маркировка единым знаком обращения продукции на рынке Союза членов Таможенного союза осуществляется перед выпуском низковольтного оборудования в обращение на рынке.</w:t>
      </w:r>
    </w:p>
    <w:bookmarkEnd w:id="198"/>
    <w:bookmarkStart w:name="z196" w:id="199"/>
    <w:p>
      <w:pPr>
        <w:spacing w:after="0"/>
        <w:ind w:left="0"/>
        <w:jc w:val="both"/>
      </w:pPr>
      <w:r>
        <w:rPr>
          <w:rFonts w:ascii="Times New Roman"/>
          <w:b w:val="false"/>
          <w:i w:val="false"/>
          <w:color w:val="000000"/>
          <w:sz w:val="28"/>
        </w:rPr>
        <w:t>
      3. Единый знак обращения на рынке Союза членов Таможенного союза наносится на каждую единицу низковольтного оборудования любым способом, обеспечивающим четкое и ясное изображение в течение всего срока службы низковольтного оборудования, а также приводится в прилагаемых к нему эксплуатационных документах.</w:t>
      </w:r>
    </w:p>
    <w:bookmarkEnd w:id="199"/>
    <w:bookmarkStart w:name="z197" w:id="200"/>
    <w:p>
      <w:pPr>
        <w:spacing w:after="0"/>
        <w:ind w:left="0"/>
        <w:jc w:val="both"/>
      </w:pPr>
      <w:r>
        <w:rPr>
          <w:rFonts w:ascii="Times New Roman"/>
          <w:b w:val="false"/>
          <w:i w:val="false"/>
          <w:color w:val="000000"/>
          <w:sz w:val="28"/>
        </w:rPr>
        <w:t>
      4. Допускается нанесение единого знака обращения продукции на рынке Союза членов Таможенного союза только на упаковку и в прилагаемых к нему эксплуатационных документах, если его невозможно нанести непосредственно на низковольтное оборудование.</w:t>
      </w:r>
    </w:p>
    <w:bookmarkEnd w:id="200"/>
    <w:bookmarkStart w:name="z198" w:id="201"/>
    <w:p>
      <w:pPr>
        <w:spacing w:after="0"/>
        <w:ind w:left="0"/>
        <w:jc w:val="both"/>
      </w:pPr>
      <w:r>
        <w:rPr>
          <w:rFonts w:ascii="Times New Roman"/>
          <w:b w:val="false"/>
          <w:i w:val="false"/>
          <w:color w:val="000000"/>
          <w:sz w:val="28"/>
        </w:rPr>
        <w:t>
      5. Низковольтное оборудование маркируется единым знаком обращения продукции на рынке Союза членов Таможенного союза при его соответствии требованиям всех технических регламентов Союза (Таможенного союза), действие которых на него распространяется и предусматривающих нанесение данного знака.</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Защитительная оговорка</w:t>
      </w:r>
    </w:p>
    <w:bookmarkStart w:name="z200" w:id="202"/>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Сноска. Статья 9 утратила силу решением Совета Евразийской экономической комиссии от 10.06.2022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низковольтного</w:t>
            </w:r>
            <w:r>
              <w:br/>
            </w:r>
            <w:r>
              <w:rPr>
                <w:rFonts w:ascii="Times New Roman"/>
                <w:b w:val="false"/>
                <w:i w:val="false"/>
                <w:color w:val="000000"/>
                <w:sz w:val="20"/>
              </w:rPr>
              <w:t>оборудования"</w:t>
            </w:r>
            <w:r>
              <w:br/>
            </w:r>
            <w:r>
              <w:rPr>
                <w:rFonts w:ascii="Times New Roman"/>
                <w:b w:val="false"/>
                <w:i w:val="false"/>
                <w:color w:val="000000"/>
                <w:sz w:val="20"/>
              </w:rPr>
              <w:t>(ТР ТС 004/2011)</w:t>
            </w:r>
          </w:p>
        </w:tc>
      </w:tr>
    </w:tbl>
    <w:p>
      <w:pPr>
        <w:spacing w:after="0"/>
        <w:ind w:left="0"/>
        <w:jc w:val="both"/>
      </w:pPr>
      <w:r>
        <w:rPr>
          <w:rFonts w:ascii="Times New Roman"/>
          <w:b w:val="false"/>
          <w:i w:val="false"/>
          <w:color w:val="ff0000"/>
          <w:sz w:val="28"/>
        </w:rPr>
        <w:t xml:space="preserve">
      Сноска. Приложение с изменениями, внесенными решением Совета Евразийской экономической комиссии от 10.06.2022 </w:t>
      </w:r>
      <w:r>
        <w:rPr>
          <w:rFonts w:ascii="Times New Roman"/>
          <w:b w:val="false"/>
          <w:i w:val="false"/>
          <w:color w:val="ff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202" w:id="203"/>
    <w:p>
      <w:pPr>
        <w:spacing w:after="0"/>
        <w:ind w:left="0"/>
        <w:jc w:val="left"/>
      </w:pPr>
      <w:r>
        <w:rPr>
          <w:rFonts w:ascii="Times New Roman"/>
          <w:b/>
          <w:i w:val="false"/>
          <w:color w:val="000000"/>
        </w:rPr>
        <w:t xml:space="preserve"> ПЕРЕЧЕНЬ</w:t>
      </w:r>
      <w:r>
        <w:br/>
      </w:r>
      <w:r>
        <w:rPr>
          <w:rFonts w:ascii="Times New Roman"/>
          <w:b/>
          <w:i w:val="false"/>
          <w:color w:val="000000"/>
        </w:rPr>
        <w:t>низковольтного оборудования, подлежащего подтверждению соответствия в форме сертификации в соответствии с техническим регламентом Таможенного союза "О безопасности низковольтного оборудования" (ТР ТС 004/2011)</w:t>
      </w:r>
    </w:p>
    <w:bookmarkEnd w:id="203"/>
    <w:bookmarkStart w:name="z203" w:id="204"/>
    <w:p>
      <w:pPr>
        <w:spacing w:after="0"/>
        <w:ind w:left="0"/>
        <w:jc w:val="both"/>
      </w:pPr>
      <w:r>
        <w:rPr>
          <w:rFonts w:ascii="Times New Roman"/>
          <w:b w:val="false"/>
          <w:i w:val="false"/>
          <w:color w:val="000000"/>
          <w:sz w:val="28"/>
        </w:rPr>
        <w:t>
      1. Электрические аппараты и приборы бытового назначения:</w:t>
      </w:r>
    </w:p>
    <w:bookmarkEnd w:id="204"/>
    <w:p>
      <w:pPr>
        <w:spacing w:after="0"/>
        <w:ind w:left="0"/>
        <w:jc w:val="both"/>
      </w:pPr>
      <w:r>
        <w:rPr>
          <w:rFonts w:ascii="Times New Roman"/>
          <w:b w:val="false"/>
          <w:i w:val="false"/>
          <w:color w:val="000000"/>
          <w:sz w:val="28"/>
        </w:rPr>
        <w:t>
      для приготовления и хранения пищи и механизации кухонных работ;</w:t>
      </w:r>
    </w:p>
    <w:p>
      <w:pPr>
        <w:spacing w:after="0"/>
        <w:ind w:left="0"/>
        <w:jc w:val="both"/>
      </w:pPr>
      <w:r>
        <w:rPr>
          <w:rFonts w:ascii="Times New Roman"/>
          <w:b w:val="false"/>
          <w:i w:val="false"/>
          <w:color w:val="000000"/>
          <w:sz w:val="28"/>
        </w:rPr>
        <w:t>
      для обработки (стирки, глажки, сушки, чистки) белья, одежды и обуви;</w:t>
      </w:r>
    </w:p>
    <w:p>
      <w:pPr>
        <w:spacing w:after="0"/>
        <w:ind w:left="0"/>
        <w:jc w:val="both"/>
      </w:pPr>
      <w:r>
        <w:rPr>
          <w:rFonts w:ascii="Times New Roman"/>
          <w:b w:val="false"/>
          <w:i w:val="false"/>
          <w:color w:val="000000"/>
          <w:sz w:val="28"/>
        </w:rPr>
        <w:t>
      для чистки и уборки помещений;</w:t>
      </w:r>
    </w:p>
    <w:p>
      <w:pPr>
        <w:spacing w:after="0"/>
        <w:ind w:left="0"/>
        <w:jc w:val="both"/>
      </w:pPr>
      <w:r>
        <w:rPr>
          <w:rFonts w:ascii="Times New Roman"/>
          <w:b w:val="false"/>
          <w:i w:val="false"/>
          <w:color w:val="000000"/>
          <w:sz w:val="28"/>
        </w:rPr>
        <w:t>
      для поддержания и регулировки микроклимата в помещениях;</w:t>
      </w:r>
    </w:p>
    <w:p>
      <w:pPr>
        <w:spacing w:after="0"/>
        <w:ind w:left="0"/>
        <w:jc w:val="both"/>
      </w:pPr>
      <w:r>
        <w:rPr>
          <w:rFonts w:ascii="Times New Roman"/>
          <w:b w:val="false"/>
          <w:i w:val="false"/>
          <w:color w:val="000000"/>
          <w:sz w:val="28"/>
        </w:rPr>
        <w:t>
      санитарно-гигиенические;</w:t>
      </w:r>
    </w:p>
    <w:p>
      <w:pPr>
        <w:spacing w:after="0"/>
        <w:ind w:left="0"/>
        <w:jc w:val="both"/>
      </w:pPr>
      <w:r>
        <w:rPr>
          <w:rFonts w:ascii="Times New Roman"/>
          <w:b w:val="false"/>
          <w:i w:val="false"/>
          <w:color w:val="000000"/>
          <w:sz w:val="28"/>
        </w:rPr>
        <w:t>
      для ухода за волосами, ногтями и кожей;</w:t>
      </w:r>
    </w:p>
    <w:p>
      <w:pPr>
        <w:spacing w:after="0"/>
        <w:ind w:left="0"/>
        <w:jc w:val="both"/>
      </w:pPr>
      <w:r>
        <w:rPr>
          <w:rFonts w:ascii="Times New Roman"/>
          <w:b w:val="false"/>
          <w:i w:val="false"/>
          <w:color w:val="000000"/>
          <w:sz w:val="28"/>
        </w:rPr>
        <w:t>
      для обогрева тела;</w:t>
      </w:r>
    </w:p>
    <w:p>
      <w:pPr>
        <w:spacing w:after="0"/>
        <w:ind w:left="0"/>
        <w:jc w:val="both"/>
      </w:pPr>
      <w:r>
        <w:rPr>
          <w:rFonts w:ascii="Times New Roman"/>
          <w:b w:val="false"/>
          <w:i w:val="false"/>
          <w:color w:val="000000"/>
          <w:sz w:val="28"/>
        </w:rPr>
        <w:t>
      вибромассажные;</w:t>
      </w:r>
    </w:p>
    <w:p>
      <w:pPr>
        <w:spacing w:after="0"/>
        <w:ind w:left="0"/>
        <w:jc w:val="both"/>
      </w:pPr>
      <w:r>
        <w:rPr>
          <w:rFonts w:ascii="Times New Roman"/>
          <w:b w:val="false"/>
          <w:i w:val="false"/>
          <w:color w:val="000000"/>
          <w:sz w:val="28"/>
        </w:rPr>
        <w:t>
      игровое, спортивное и тренажерное оборудование;</w:t>
      </w:r>
    </w:p>
    <w:p>
      <w:pPr>
        <w:spacing w:after="0"/>
        <w:ind w:left="0"/>
        <w:jc w:val="both"/>
      </w:pPr>
      <w:r>
        <w:rPr>
          <w:rFonts w:ascii="Times New Roman"/>
          <w:b w:val="false"/>
          <w:i w:val="false"/>
          <w:color w:val="000000"/>
          <w:sz w:val="28"/>
        </w:rPr>
        <w:t>
      аудио- и видеоаппаратура, приемники теле- и радиовещания;</w:t>
      </w:r>
    </w:p>
    <w:p>
      <w:pPr>
        <w:spacing w:after="0"/>
        <w:ind w:left="0"/>
        <w:jc w:val="both"/>
      </w:pPr>
      <w:r>
        <w:rPr>
          <w:rFonts w:ascii="Times New Roman"/>
          <w:b w:val="false"/>
          <w:i w:val="false"/>
          <w:color w:val="000000"/>
          <w:sz w:val="28"/>
        </w:rPr>
        <w:t>
      швейные и вязальные;</w:t>
      </w:r>
    </w:p>
    <w:p>
      <w:pPr>
        <w:spacing w:after="0"/>
        <w:ind w:left="0"/>
        <w:jc w:val="both"/>
      </w:pPr>
      <w:r>
        <w:rPr>
          <w:rFonts w:ascii="Times New Roman"/>
          <w:b w:val="false"/>
          <w:i w:val="false"/>
          <w:color w:val="000000"/>
          <w:sz w:val="28"/>
        </w:rPr>
        <w:t>
      блоки питания, зарядные устройства, стабилизаторы напряжения;</w:t>
      </w:r>
    </w:p>
    <w:p>
      <w:pPr>
        <w:spacing w:after="0"/>
        <w:ind w:left="0"/>
        <w:jc w:val="both"/>
      </w:pPr>
      <w:r>
        <w:rPr>
          <w:rFonts w:ascii="Times New Roman"/>
          <w:b w:val="false"/>
          <w:i w:val="false"/>
          <w:color w:val="000000"/>
          <w:sz w:val="28"/>
        </w:rPr>
        <w:t>
      для садово-огородного хозяйства;</w:t>
      </w:r>
    </w:p>
    <w:p>
      <w:pPr>
        <w:spacing w:after="0"/>
        <w:ind w:left="0"/>
        <w:jc w:val="both"/>
      </w:pPr>
      <w:r>
        <w:rPr>
          <w:rFonts w:ascii="Times New Roman"/>
          <w:b w:val="false"/>
          <w:i w:val="false"/>
          <w:color w:val="000000"/>
          <w:sz w:val="28"/>
        </w:rPr>
        <w:t>
      для аквариумов и садовых водоемов;</w:t>
      </w:r>
    </w:p>
    <w:p>
      <w:pPr>
        <w:spacing w:after="0"/>
        <w:ind w:left="0"/>
        <w:jc w:val="both"/>
      </w:pPr>
      <w:r>
        <w:rPr>
          <w:rFonts w:ascii="Times New Roman"/>
          <w:b w:val="false"/>
          <w:i w:val="false"/>
          <w:color w:val="000000"/>
          <w:sz w:val="28"/>
        </w:rPr>
        <w:t>
      электронасосы;</w:t>
      </w:r>
    </w:p>
    <w:p>
      <w:pPr>
        <w:spacing w:after="0"/>
        <w:ind w:left="0"/>
        <w:jc w:val="both"/>
      </w:pPr>
      <w:r>
        <w:rPr>
          <w:rFonts w:ascii="Times New Roman"/>
          <w:b w:val="false"/>
          <w:i w:val="false"/>
          <w:color w:val="000000"/>
          <w:sz w:val="28"/>
        </w:rPr>
        <w:t>
      оборудование световое и источники света;</w:t>
      </w:r>
    </w:p>
    <w:p>
      <w:pPr>
        <w:spacing w:after="0"/>
        <w:ind w:left="0"/>
        <w:jc w:val="both"/>
      </w:pPr>
      <w:r>
        <w:rPr>
          <w:rFonts w:ascii="Times New Roman"/>
          <w:b w:val="false"/>
          <w:i w:val="false"/>
          <w:color w:val="000000"/>
          <w:sz w:val="28"/>
        </w:rPr>
        <w:t>
      изделия электроустановочные;</w:t>
      </w:r>
    </w:p>
    <w:p>
      <w:pPr>
        <w:spacing w:after="0"/>
        <w:ind w:left="0"/>
        <w:jc w:val="both"/>
      </w:pPr>
      <w:r>
        <w:rPr>
          <w:rFonts w:ascii="Times New Roman"/>
          <w:b w:val="false"/>
          <w:i w:val="false"/>
          <w:color w:val="000000"/>
          <w:sz w:val="28"/>
        </w:rPr>
        <w:t>
      удлинители.</w:t>
      </w:r>
    </w:p>
    <w:bookmarkStart w:name="z848" w:id="205"/>
    <w:p>
      <w:pPr>
        <w:spacing w:after="0"/>
        <w:ind w:left="0"/>
        <w:jc w:val="both"/>
      </w:pPr>
      <w:r>
        <w:rPr>
          <w:rFonts w:ascii="Times New Roman"/>
          <w:b w:val="false"/>
          <w:i w:val="false"/>
          <w:color w:val="000000"/>
          <w:sz w:val="28"/>
        </w:rPr>
        <w:t>
      автоматические устройства управления бытовым электрооборудованием;</w:t>
      </w:r>
    </w:p>
    <w:bookmarkEnd w:id="205"/>
    <w:bookmarkStart w:name="z849" w:id="206"/>
    <w:p>
      <w:pPr>
        <w:spacing w:after="0"/>
        <w:ind w:left="0"/>
        <w:jc w:val="both"/>
      </w:pPr>
      <w:r>
        <w:rPr>
          <w:rFonts w:ascii="Times New Roman"/>
          <w:b w:val="false"/>
          <w:i w:val="false"/>
          <w:color w:val="000000"/>
          <w:sz w:val="28"/>
        </w:rPr>
        <w:t>
      пульты и панели управления, контроллеры.</w:t>
      </w:r>
    </w:p>
    <w:bookmarkEnd w:id="206"/>
    <w:bookmarkStart w:name="z204" w:id="207"/>
    <w:p>
      <w:pPr>
        <w:spacing w:after="0"/>
        <w:ind w:left="0"/>
        <w:jc w:val="both"/>
      </w:pPr>
      <w:r>
        <w:rPr>
          <w:rFonts w:ascii="Times New Roman"/>
          <w:b w:val="false"/>
          <w:i w:val="false"/>
          <w:color w:val="000000"/>
          <w:sz w:val="28"/>
        </w:rPr>
        <w:t>
      2. Персональные электронные вычислительные машины (персональные компьютеры):</w:t>
      </w:r>
    </w:p>
    <w:bookmarkEnd w:id="207"/>
    <w:bookmarkStart w:name="z71" w:id="208"/>
    <w:p>
      <w:pPr>
        <w:spacing w:after="0"/>
        <w:ind w:left="0"/>
        <w:jc w:val="both"/>
      </w:pPr>
      <w:r>
        <w:rPr>
          <w:rFonts w:ascii="Times New Roman"/>
          <w:b w:val="false"/>
          <w:i w:val="false"/>
          <w:color w:val="000000"/>
          <w:sz w:val="28"/>
        </w:rPr>
        <w:t>
      персональные электронные вычислительные машины, в том числе системные блоки;</w:t>
      </w:r>
    </w:p>
    <w:bookmarkEnd w:id="208"/>
    <w:bookmarkStart w:name="z72" w:id="209"/>
    <w:p>
      <w:pPr>
        <w:spacing w:after="0"/>
        <w:ind w:left="0"/>
        <w:jc w:val="both"/>
      </w:pPr>
      <w:r>
        <w:rPr>
          <w:rFonts w:ascii="Times New Roman"/>
          <w:b w:val="false"/>
          <w:i w:val="false"/>
          <w:color w:val="000000"/>
          <w:sz w:val="28"/>
        </w:rPr>
        <w:t>
      аппараты кассовые, в том числе работающие совместно с вычислительной машиной.</w:t>
      </w:r>
    </w:p>
    <w:bookmarkEnd w:id="209"/>
    <w:bookmarkStart w:name="z205" w:id="210"/>
    <w:p>
      <w:pPr>
        <w:spacing w:after="0"/>
        <w:ind w:left="0"/>
        <w:jc w:val="both"/>
      </w:pPr>
      <w:r>
        <w:rPr>
          <w:rFonts w:ascii="Times New Roman"/>
          <w:b w:val="false"/>
          <w:i w:val="false"/>
          <w:color w:val="000000"/>
          <w:sz w:val="28"/>
        </w:rPr>
        <w:t>
      3. Низковольтное оборудование бытового и офисного назначения, подключаемое к персональным электронным вычислительным машинам:</w:t>
      </w:r>
    </w:p>
    <w:bookmarkEnd w:id="210"/>
    <w:bookmarkStart w:name="z74" w:id="211"/>
    <w:p>
      <w:pPr>
        <w:spacing w:after="0"/>
        <w:ind w:left="0"/>
        <w:jc w:val="both"/>
      </w:pPr>
      <w:r>
        <w:rPr>
          <w:rFonts w:ascii="Times New Roman"/>
          <w:b w:val="false"/>
          <w:i w:val="false"/>
          <w:color w:val="000000"/>
          <w:sz w:val="28"/>
        </w:rPr>
        <w:t>
      сканеры, принтеры и копировальные аппараты (включая многофункциональные устройства);</w:t>
      </w:r>
    </w:p>
    <w:bookmarkEnd w:id="211"/>
    <w:bookmarkStart w:name="z75" w:id="212"/>
    <w:p>
      <w:pPr>
        <w:spacing w:after="0"/>
        <w:ind w:left="0"/>
        <w:jc w:val="both"/>
      </w:pPr>
      <w:r>
        <w:rPr>
          <w:rFonts w:ascii="Times New Roman"/>
          <w:b w:val="false"/>
          <w:i w:val="false"/>
          <w:color w:val="000000"/>
          <w:sz w:val="28"/>
        </w:rPr>
        <w:t>
      мониторы;</w:t>
      </w:r>
    </w:p>
    <w:bookmarkEnd w:id="212"/>
    <w:bookmarkStart w:name="z76" w:id="213"/>
    <w:p>
      <w:pPr>
        <w:spacing w:after="0"/>
        <w:ind w:left="0"/>
        <w:jc w:val="both"/>
      </w:pPr>
      <w:r>
        <w:rPr>
          <w:rFonts w:ascii="Times New Roman"/>
          <w:b w:val="false"/>
          <w:i w:val="false"/>
          <w:color w:val="000000"/>
          <w:sz w:val="28"/>
        </w:rPr>
        <w:t>
      источники бесперебойного питания;</w:t>
      </w:r>
    </w:p>
    <w:bookmarkEnd w:id="213"/>
    <w:bookmarkStart w:name="z77" w:id="214"/>
    <w:p>
      <w:pPr>
        <w:spacing w:after="0"/>
        <w:ind w:left="0"/>
        <w:jc w:val="both"/>
      </w:pPr>
      <w:r>
        <w:rPr>
          <w:rFonts w:ascii="Times New Roman"/>
          <w:b w:val="false"/>
          <w:i w:val="false"/>
          <w:color w:val="000000"/>
          <w:sz w:val="28"/>
        </w:rPr>
        <w:t>
      активные акустические системы;</w:t>
      </w:r>
    </w:p>
    <w:bookmarkEnd w:id="214"/>
    <w:bookmarkStart w:name="z78" w:id="215"/>
    <w:p>
      <w:pPr>
        <w:spacing w:after="0"/>
        <w:ind w:left="0"/>
        <w:jc w:val="both"/>
      </w:pPr>
      <w:r>
        <w:rPr>
          <w:rFonts w:ascii="Times New Roman"/>
          <w:b w:val="false"/>
          <w:i w:val="false"/>
          <w:color w:val="000000"/>
          <w:sz w:val="28"/>
        </w:rPr>
        <w:t>
      мультимедийные проекторы.</w:t>
      </w:r>
    </w:p>
    <w:bookmarkEnd w:id="215"/>
    <w:bookmarkStart w:name="z206" w:id="216"/>
    <w:p>
      <w:pPr>
        <w:spacing w:after="0"/>
        <w:ind w:left="0"/>
        <w:jc w:val="both"/>
      </w:pPr>
      <w:r>
        <w:rPr>
          <w:rFonts w:ascii="Times New Roman"/>
          <w:b w:val="false"/>
          <w:i w:val="false"/>
          <w:color w:val="000000"/>
          <w:sz w:val="28"/>
        </w:rPr>
        <w:t>
      4. Инструмент электронагревательный.</w:t>
      </w:r>
    </w:p>
    <w:bookmarkEnd w:id="216"/>
    <w:bookmarkStart w:name="z207" w:id="217"/>
    <w:p>
      <w:pPr>
        <w:spacing w:after="0"/>
        <w:ind w:left="0"/>
        <w:jc w:val="both"/>
      </w:pPr>
      <w:r>
        <w:rPr>
          <w:rFonts w:ascii="Times New Roman"/>
          <w:b w:val="false"/>
          <w:i w:val="false"/>
          <w:color w:val="000000"/>
          <w:sz w:val="28"/>
        </w:rPr>
        <w:t>
      5. Инструменты электромузыкальные.</w:t>
      </w:r>
    </w:p>
    <w:bookmarkEnd w:id="217"/>
    <w:bookmarkStart w:name="z208" w:id="218"/>
    <w:p>
      <w:pPr>
        <w:spacing w:after="0"/>
        <w:ind w:left="0"/>
        <w:jc w:val="both"/>
      </w:pPr>
      <w:r>
        <w:rPr>
          <w:rFonts w:ascii="Times New Roman"/>
          <w:b w:val="false"/>
          <w:i w:val="false"/>
          <w:color w:val="000000"/>
          <w:sz w:val="28"/>
        </w:rPr>
        <w:t>
      6. Кабели, провода и шнуры.</w:t>
      </w:r>
    </w:p>
    <w:bookmarkEnd w:id="218"/>
    <w:bookmarkStart w:name="z209" w:id="219"/>
    <w:p>
      <w:pPr>
        <w:spacing w:after="0"/>
        <w:ind w:left="0"/>
        <w:jc w:val="both"/>
      </w:pPr>
      <w:r>
        <w:rPr>
          <w:rFonts w:ascii="Times New Roman"/>
          <w:b w:val="false"/>
          <w:i w:val="false"/>
          <w:color w:val="000000"/>
          <w:sz w:val="28"/>
        </w:rPr>
        <w:t>
      7. Выключатели автоматические, устройства защитного отключения, плавкие предохранители, распределительные устройства, переключатели, контакторы, пускатели.</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решением Совета Евразийской экономической комиссии от 10.06.2022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16 августа 2011 г. № 768</w:t>
            </w:r>
          </w:p>
        </w:tc>
      </w:tr>
    </w:tbl>
    <w:bookmarkStart w:name="z213" w:id="220"/>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w:t>
      </w:r>
    </w:p>
    <w:bookmarkEnd w:id="220"/>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25.10.2016 </w:t>
      </w:r>
      <w:r>
        <w:rPr>
          <w:rFonts w:ascii="Times New Roman"/>
          <w:b w:val="false"/>
          <w:i w:val="false"/>
          <w:color w:val="ff0000"/>
          <w:sz w:val="28"/>
        </w:rPr>
        <w:t>№ 120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15047-78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нагревательные бытовые.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16012-70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бытовые электромеханические.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электронно-лучевые.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24127-80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непрерывного действия газоразрядные.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радиоэлектронная бытовая.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12.1.009-2009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12.1.019-2009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 Общие требования и номенклатура видов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 Защитное заземление, зануление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(ИСО 4589-84)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Пожаровзрывоопасность веществ и материалов. Номенклатура показателей и методы их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электрические вращающиеся.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Конденсаторы силовые. Установки конденсаторные.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Аппараты электрические коммутационные на напряжение до 1000 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Устройства электросварочные и для плазменной обработки.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Установки, генераторы и нагреватели индукционные для электротермии, установки и генераторы ультразвуковые.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Лампы электрические.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Кабели и кабельная арматура.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электроснабжения, сети, источники, преобразователи и приемники электрической энергии. Номинальные напряжения до 1000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Зажимы заземляющие и знаки заземления. Конструкция и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и 5 – 32</w:t>
            </w:r>
          </w:p>
          <w:p>
            <w:pPr>
              <w:spacing w:after="20"/>
              <w:ind w:left="20"/>
              <w:jc w:val="both"/>
            </w:pPr>
            <w:r>
              <w:rPr>
                <w:rFonts w:ascii="Times New Roman"/>
                <w:b w:val="false"/>
                <w:i w:val="false"/>
                <w:color w:val="000000"/>
                <w:sz w:val="20"/>
              </w:rPr>
              <w:t>
ГОСТ 27179-86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отопительные аккумуляционные электрические бытовые.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7 ГОСТ 31210-2003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информации индивидуального пользования. Общие эргономические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839-80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неизолированные для воздушных линий электропередачи.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2190-77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саперные.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6285-74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для промышленных взрывных работ.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 ГОСТ 7006-72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защитные кабелей. Конструкция и типы,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4, 7 – 9 ГОСТ 7399-97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на номинальное напряжение до 450/750 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17515-72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монтажные с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26445-85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силовые изолированные.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4</w:t>
            </w:r>
          </w:p>
          <w:p>
            <w:pPr>
              <w:spacing w:after="20"/>
              <w:ind w:left="20"/>
              <w:jc w:val="both"/>
            </w:pPr>
            <w:r>
              <w:rPr>
                <w:rFonts w:ascii="Times New Roman"/>
                <w:b w:val="false"/>
                <w:i w:val="false"/>
                <w:color w:val="000000"/>
                <w:sz w:val="20"/>
              </w:rPr>
              <w:t>
и 7 – 9</w:t>
            </w:r>
          </w:p>
          <w:p>
            <w:pPr>
              <w:spacing w:after="20"/>
              <w:ind w:left="20"/>
              <w:jc w:val="both"/>
            </w:pPr>
            <w:r>
              <w:rPr>
                <w:rFonts w:ascii="Times New Roman"/>
                <w:b w:val="false"/>
                <w:i w:val="false"/>
                <w:color w:val="000000"/>
                <w:sz w:val="20"/>
              </w:rPr>
              <w:t>
ГОСТ 28244-96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армированные.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и 9 – 11</w:t>
            </w:r>
          </w:p>
          <w:p>
            <w:pPr>
              <w:spacing w:after="20"/>
              <w:ind w:left="20"/>
              <w:jc w:val="both"/>
            </w:pPr>
            <w:r>
              <w:rPr>
                <w:rFonts w:ascii="Times New Roman"/>
                <w:b w:val="false"/>
                <w:i w:val="false"/>
                <w:color w:val="000000"/>
                <w:sz w:val="20"/>
              </w:rPr>
              <w:t>
ГОСТ 31946-2012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и 9 – 11</w:t>
            </w:r>
          </w:p>
          <w:p>
            <w:pPr>
              <w:spacing w:after="20"/>
              <w:ind w:left="20"/>
              <w:jc w:val="both"/>
            </w:pPr>
            <w:r>
              <w:rPr>
                <w:rFonts w:ascii="Times New Roman"/>
                <w:b w:val="false"/>
                <w:i w:val="false"/>
                <w:color w:val="000000"/>
                <w:sz w:val="20"/>
              </w:rPr>
              <w:t>
ГОСТ 31947-2012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кабели для электрических установок на номинальное напряжение до 450/750 В включительно.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2341-2013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 кроссовый стационарный с изоляцией из поливинилхлоридного пластиката.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2462-2014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медные неизолированные гибкие.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нагревательные.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2527-2014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 полиэтиленовой изоляционно-защитной оболочкой для полевой связи.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телефонные распределительные однопарные.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2794-2015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433-73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резиновой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w:t>
            </w:r>
          </w:p>
          <w:p>
            <w:pPr>
              <w:spacing w:after="20"/>
              <w:ind w:left="20"/>
              <w:jc w:val="both"/>
            </w:pPr>
            <w:r>
              <w:rPr>
                <w:rFonts w:ascii="Times New Roman"/>
                <w:b w:val="false"/>
                <w:i w:val="false"/>
                <w:color w:val="000000"/>
                <w:sz w:val="20"/>
              </w:rPr>
              <w:t>
и 5 – 7</w:t>
            </w:r>
          </w:p>
          <w:p>
            <w:pPr>
              <w:spacing w:after="20"/>
              <w:ind w:left="20"/>
              <w:jc w:val="both"/>
            </w:pPr>
            <w:r>
              <w:rPr>
                <w:rFonts w:ascii="Times New Roman"/>
                <w:b w:val="false"/>
                <w:i w:val="false"/>
                <w:color w:val="000000"/>
                <w:sz w:val="20"/>
              </w:rPr>
              <w:t>
ГОСТ 1508-78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с резиновой и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w:t>
            </w:r>
          </w:p>
          <w:p>
            <w:pPr>
              <w:spacing w:after="20"/>
              <w:ind w:left="20"/>
              <w:jc w:val="both"/>
            </w:pPr>
            <w:r>
              <w:rPr>
                <w:rFonts w:ascii="Times New Roman"/>
                <w:b w:val="false"/>
                <w:i w:val="false"/>
                <w:color w:val="000000"/>
                <w:sz w:val="20"/>
              </w:rPr>
              <w:t>
и 5 – 7</w:t>
            </w:r>
          </w:p>
          <w:p>
            <w:pPr>
              <w:spacing w:after="20"/>
              <w:ind w:left="20"/>
              <w:jc w:val="both"/>
            </w:pPr>
            <w:r>
              <w:rPr>
                <w:rFonts w:ascii="Times New Roman"/>
                <w:b w:val="false"/>
                <w:i w:val="false"/>
                <w:color w:val="000000"/>
                <w:sz w:val="20"/>
              </w:rPr>
              <w:t>
ГОСТ 10348-80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монтажные многожильные с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пропитанной бумажной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w:t>
            </w:r>
          </w:p>
          <w:p>
            <w:pPr>
              <w:spacing w:after="20"/>
              <w:ind w:left="20"/>
              <w:jc w:val="both"/>
            </w:pPr>
            <w:r>
              <w:rPr>
                <w:rFonts w:ascii="Times New Roman"/>
                <w:b w:val="false"/>
                <w:i w:val="false"/>
                <w:color w:val="000000"/>
                <w:sz w:val="20"/>
              </w:rPr>
              <w:t>
и 5 – 7</w:t>
            </w:r>
          </w:p>
          <w:p>
            <w:pPr>
              <w:spacing w:after="20"/>
              <w:ind w:left="20"/>
              <w:jc w:val="both"/>
            </w:pPr>
            <w:r>
              <w:rPr>
                <w:rFonts w:ascii="Times New Roman"/>
                <w:b w:val="false"/>
                <w:i w:val="false"/>
                <w:color w:val="000000"/>
                <w:sz w:val="20"/>
              </w:rPr>
              <w:t>
ГОСТ 18404.0-78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18404.1-73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фторопластовой изоляцией в усиленной резиновой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18404.2-73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резиновой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2, 5 и 6 ГОСТ 18404.3-73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оболочке из поливинилхлоридного пластиката.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 ГОСТ 18690-2012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шнуры и кабельная арматура. Маркировка, упаковка, транспортирование и 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 ГОСТ 23286-78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шнуры. Нормы толщин изоляции, оболочек и испытаний напряжением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и 6 – 8</w:t>
            </w:r>
          </w:p>
          <w:p>
            <w:pPr>
              <w:spacing w:after="20"/>
              <w:ind w:left="20"/>
              <w:jc w:val="both"/>
            </w:pPr>
            <w:r>
              <w:rPr>
                <w:rFonts w:ascii="Times New Roman"/>
                <w:b w:val="false"/>
                <w:i w:val="false"/>
                <w:color w:val="000000"/>
                <w:sz w:val="20"/>
              </w:rPr>
              <w:t>
ГОСТ 24334-80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для нестационарной прокладки.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 ГОСТ 24641-81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кабельные свинцовые и алюминиевые.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и 6 – 8</w:t>
            </w:r>
          </w:p>
          <w:p>
            <w:pPr>
              <w:spacing w:after="20"/>
              <w:ind w:left="20"/>
              <w:jc w:val="both"/>
            </w:pPr>
            <w:r>
              <w:rPr>
                <w:rFonts w:ascii="Times New Roman"/>
                <w:b w:val="false"/>
                <w:i w:val="false"/>
                <w:color w:val="000000"/>
                <w:sz w:val="20"/>
              </w:rPr>
              <w:t>
ГОСТ 26411-85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31565-2012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изделия. Требования пожарной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ГОСТ 31943-2012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 полиэтиленовой изоляцией в пластмассовой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ГОСТ 31944-2012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грузонесущие геофизические бронированные.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ГОСТ 31945-2012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и шнуры для подземных и открытых горных работ.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ГОСТ 31995-2012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для сигнализации и блокировки с полиэтиленовой изоляцией в пластмассовой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p>
            <w:pPr>
              <w:spacing w:after="20"/>
              <w:ind w:left="20"/>
              <w:jc w:val="both"/>
            </w:pPr>
            <w:r>
              <w:rPr>
                <w:rFonts w:ascii="Times New Roman"/>
                <w:b w:val="false"/>
                <w:i w:val="false"/>
                <w:color w:val="000000"/>
                <w:sz w:val="20"/>
              </w:rPr>
              <w:t>
и 9 – 11</w:t>
            </w:r>
          </w:p>
          <w:p>
            <w:pPr>
              <w:spacing w:after="20"/>
              <w:ind w:left="20"/>
              <w:jc w:val="both"/>
            </w:pPr>
            <w:r>
              <w:rPr>
                <w:rFonts w:ascii="Times New Roman"/>
                <w:b w:val="false"/>
                <w:i w:val="false"/>
                <w:color w:val="000000"/>
                <w:sz w:val="20"/>
              </w:rPr>
              <w:t>
ГОСТ 31996-2012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на номинальное напряжение 0,66; 1 и 3 кВ.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и 6 – 8</w:t>
            </w:r>
          </w:p>
          <w:p>
            <w:pPr>
              <w:spacing w:after="20"/>
              <w:ind w:left="20"/>
              <w:jc w:val="both"/>
            </w:pPr>
            <w:r>
              <w:rPr>
                <w:rFonts w:ascii="Times New Roman"/>
                <w:b w:val="false"/>
                <w:i w:val="false"/>
                <w:color w:val="000000"/>
                <w:sz w:val="20"/>
              </w:rPr>
              <w:t>
ГОСТ 16442-80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витой пары для структурированных кабельных систем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2338-2013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с поливинилхлоридной изоляцией и оболочкой.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2339-2013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малопарные телефонные с пластмассовой изоляцией в пластмассовой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2340-2013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стационарные.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p>
            <w:pPr>
              <w:spacing w:after="20"/>
              <w:ind w:left="20"/>
              <w:jc w:val="both"/>
            </w:pPr>
            <w:r>
              <w:rPr>
                <w:rFonts w:ascii="Times New Roman"/>
                <w:b w:val="false"/>
                <w:i w:val="false"/>
                <w:color w:val="000000"/>
                <w:sz w:val="20"/>
              </w:rPr>
              <w:t>
и 8 – 10</w:t>
            </w:r>
          </w:p>
          <w:p>
            <w:pPr>
              <w:spacing w:after="20"/>
              <w:ind w:left="20"/>
              <w:jc w:val="both"/>
            </w:pPr>
            <w:r>
              <w:rPr>
                <w:rFonts w:ascii="Times New Roman"/>
                <w:b w:val="false"/>
                <w:i w:val="false"/>
                <w:color w:val="000000"/>
                <w:sz w:val="20"/>
              </w:rPr>
              <w:t>
СТ РК 2643-2015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местной связи высокочастотные.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комбинированные для систем видеонаблюдения.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8 – 10 СТ РК 2644-2015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связи симметричные для цифровых систем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9 – 11</w:t>
            </w:r>
          </w:p>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54429-2011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и относящееся к лазерам оборудование. Лазерные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Требования к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безопасности к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второй, шестой и десятый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подключаемому к телекоммуникационным сетям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охладителям свеженадоенного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50085-2-3-2008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 Дополнительные требования к электромонтажным каналам, установленным в распределительных шкафах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Защита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и четвертый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поражения электрическим током. Защита от непреднамеренного прямого контакта с опасными токоведущими частями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Переключатели бытовых и аналогичных стационарных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электрических установок. Дополнительный стандарт. Переключатели и относящееся к ним оборудование для применения в электронных системах жилых и общественных зданий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контактной и дуговой сварки и родственных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пятый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процессов. Оценка соответствия основным требованиям по ограничению воздействия на человека электромагнитных полей (0 Гц – 300 ГГц)</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 четвертый, шестой – девятый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эксплуатационные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5.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четвертый,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степеней защиты, обеспечиваемых оболочками вращающихся электрических машин (Код 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6. Методы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охлаждения (код 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7.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конструктивных исполнений в зависимости от способов монтажа и расположения коробки выводов (код 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8.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выводов и направления вращения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пятый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9. Пределы шума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девятый, десятый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27888-88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Правила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27917-88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Термодетекторы и вспомогательная аппаратура управления, используемые в системах температурной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27895-88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Основные правила, распространяющиеся на температурно-токовые реле, используемые в системах температурной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Пусковые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девятый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34-12–80)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односкоростных трехфазных асинхронных двигателей с короткозамкнутым ротором напряжением до 660 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12. Пусковые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односкоростных трехфазных двигателей с короткозамкнутым ротором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14. Механическая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пятый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некоторых видов машин с высотами вала 56 мм и более. Измерения, оценка и пределы жесткости вибраций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29. Эквивалентные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второй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нагрузки и наложения. Косвенное определение превышения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60051-1–97)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и основные требования, общие для всех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2. Особые требования к амперметрам и вольтметрам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p>
          <w:p>
            <w:pPr>
              <w:spacing w:after="20"/>
              <w:ind w:left="20"/>
              <w:jc w:val="both"/>
            </w:pPr>
            <w:r>
              <w:rPr>
                <w:rFonts w:ascii="Times New Roman"/>
                <w:b w:val="false"/>
                <w:i w:val="false"/>
                <w:color w:val="000000"/>
                <w:sz w:val="20"/>
              </w:rPr>
              <w:t>
девятый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3. Особые требования к ваттметрам и варметрам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p>
          <w:p>
            <w:pPr>
              <w:spacing w:after="20"/>
              <w:ind w:left="20"/>
              <w:jc w:val="both"/>
            </w:pPr>
            <w:r>
              <w:rPr>
                <w:rFonts w:ascii="Times New Roman"/>
                <w:b w:val="false"/>
                <w:i w:val="false"/>
                <w:color w:val="000000"/>
                <w:sz w:val="20"/>
              </w:rPr>
              <w:t>
девятый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4. Особые требования к частотомерам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8039-93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p>
          <w:p>
            <w:pPr>
              <w:spacing w:after="20"/>
              <w:ind w:left="20"/>
              <w:jc w:val="both"/>
            </w:pPr>
            <w:r>
              <w:rPr>
                <w:rFonts w:ascii="Times New Roman"/>
                <w:b w:val="false"/>
                <w:i w:val="false"/>
                <w:color w:val="000000"/>
                <w:sz w:val="20"/>
              </w:rPr>
              <w:t>
девятый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5. Особые требования к фазометрам, измерителям коэффициента мощности и синхроноскопам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23706-93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p>
          <w:p>
            <w:pPr>
              <w:spacing w:after="20"/>
              <w:ind w:left="20"/>
              <w:jc w:val="both"/>
            </w:pPr>
            <w:r>
              <w:rPr>
                <w:rFonts w:ascii="Times New Roman"/>
                <w:b w:val="false"/>
                <w:i w:val="false"/>
                <w:color w:val="000000"/>
                <w:sz w:val="20"/>
              </w:rPr>
              <w:t>
девятый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10374-93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p>
          <w:p>
            <w:pPr>
              <w:spacing w:after="20"/>
              <w:ind w:left="20"/>
              <w:jc w:val="both"/>
            </w:pPr>
            <w:r>
              <w:rPr>
                <w:rFonts w:ascii="Times New Roman"/>
                <w:b w:val="false"/>
                <w:i w:val="false"/>
                <w:color w:val="000000"/>
                <w:sz w:val="20"/>
              </w:rPr>
              <w:t>
девятый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7. Особые требования к многофункциональным приборам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8042-93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p>
          <w:p>
            <w:pPr>
              <w:spacing w:after="20"/>
              <w:ind w:left="20"/>
              <w:jc w:val="both"/>
            </w:pPr>
            <w:r>
              <w:rPr>
                <w:rFonts w:ascii="Times New Roman"/>
                <w:b w:val="false"/>
                <w:i w:val="false"/>
                <w:color w:val="000000"/>
                <w:sz w:val="20"/>
              </w:rPr>
              <w:t>
девятый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51-8–84)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прямого действия и вспомогательные части к ним. Часть 8. Особые требования к вспомогательным частям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Цоколи и патроны для источников света с калибрами для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взаимозаменяемости и безопасности. Часть 1. Цоколи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28108-89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Цоколи для источников света. Типы, основные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присоединительные размеры, калибры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Цоколи и патроны для источников света с калибрами для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восьмой,</w:t>
            </w:r>
          </w:p>
          <w:p>
            <w:pPr>
              <w:spacing w:after="20"/>
              <w:ind w:left="20"/>
              <w:jc w:val="both"/>
            </w:pPr>
            <w:r>
              <w:rPr>
                <w:rFonts w:ascii="Times New Roman"/>
                <w:b w:val="false"/>
                <w:i w:val="false"/>
                <w:color w:val="000000"/>
                <w:sz w:val="20"/>
              </w:rPr>
              <w:t>
девятый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взаимозаменяемости и безопасности. Часть 4. Руководство и общие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аналогичная электронная аппаратура.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60110-1-2013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1. Терминология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миниатюрных плавких предохранителей и общие требования к миниатюрным плавким вставкам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 восьмой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 восьмой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Субминиатюрные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Субминиатюрные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4. Универсальные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модульные плавкие вставки для объемного и поверхностного монтажа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6. Патроны для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седьмой,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миниатюрных патронных плавких вставок. Держатели предохранителей с миниатюрной плавкой вставкой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6. Держатели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предохранителей для миниатюрных плавких вставок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включаемые последовательно, для энергосистем.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девятый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Аппаратура защиты для последовательно включаемых конденсаторных батарей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девятый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60155-2002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60204-1-2002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60204-1-2007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60204-31-2012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60215-2011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радиопередающей аппаратуре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без оболочки для стационарной прокладки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в оболочке для стационарной прокладки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5. Гибкие кабели (шнуры)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Лифтовые кабели и кабели для гибких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 и седьмой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22483-2012 (IEC 60228:2004)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 токопроводящие медные и алюминиевые для кабелей, проводов и шнуров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седьмой,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60238-2012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60238-2002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кремнийорганической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3. Кабели с нагревостойкой кремнийорганической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4. Шнуры и гибкие кабели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Лифтовые кабели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5. Кабели лифтовые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для электродной дуговой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6. Кабели для дуговой сварки электродом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7. Кабели с нагревостойкой этиленвинилацетатной резиновой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1. Общие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положения. Рабочие характеристики, испытания и номинальные параметры. Требования безопасности. Руководство по установке и эксплуатации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седьмой, восьмой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конденсаторы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пусковые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255-1-00-75)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5. Координация изоляции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измерительных реле и защитных устройств. Требования и испытания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Испытание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255-5–77)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16. Реле измерения полного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60255-16-2013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60255-27-2013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низковольтные плавкие. Часть 1. Общие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предохранителям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60269-2:1986)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предохранителям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60269-2-1:1987)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 Разделы I – III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31196.3-2012</w:t>
            </w:r>
          </w:p>
          <w:p>
            <w:pPr>
              <w:spacing w:after="20"/>
              <w:ind w:left="20"/>
              <w:jc w:val="both"/>
            </w:pPr>
            <w:r>
              <w:rPr>
                <w:rFonts w:ascii="Times New Roman"/>
                <w:b w:val="false"/>
                <w:i w:val="false"/>
                <w:color w:val="000000"/>
                <w:sz w:val="20"/>
              </w:rPr>
              <w:t>
(IEC</w:t>
            </w:r>
          </w:p>
          <w:p>
            <w:pPr>
              <w:spacing w:after="20"/>
              <w:ind w:left="20"/>
              <w:jc w:val="both"/>
            </w:pPr>
            <w:r>
              <w:rPr>
                <w:rFonts w:ascii="Times New Roman"/>
                <w:b w:val="false"/>
                <w:i w:val="false"/>
                <w:color w:val="000000"/>
                <w:sz w:val="20"/>
              </w:rPr>
              <w:t>
60269-3:1987,</w:t>
            </w:r>
          </w:p>
          <w:p>
            <w:pPr>
              <w:spacing w:after="20"/>
              <w:ind w:left="20"/>
              <w:jc w:val="both"/>
            </w:pPr>
            <w:r>
              <w:rPr>
                <w:rFonts w:ascii="Times New Roman"/>
                <w:b w:val="false"/>
                <w:i w:val="false"/>
                <w:color w:val="000000"/>
                <w:sz w:val="20"/>
              </w:rPr>
              <w:t>
IEC</w:t>
            </w:r>
          </w:p>
          <w:p>
            <w:pPr>
              <w:spacing w:after="20"/>
              <w:ind w:left="20"/>
              <w:jc w:val="both"/>
            </w:pPr>
            <w:r>
              <w:rPr>
                <w:rFonts w:ascii="Times New Roman"/>
                <w:b w:val="false"/>
                <w:i w:val="false"/>
                <w:color w:val="000000"/>
                <w:sz w:val="20"/>
              </w:rPr>
              <w:t>
60269-3A:1978)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 Дополнительные требования к плавким предохранителям бытового и аналогичного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 –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31196.4-2012</w:t>
            </w:r>
          </w:p>
          <w:p>
            <w:pPr>
              <w:spacing w:after="20"/>
              <w:ind w:left="20"/>
              <w:jc w:val="both"/>
            </w:pPr>
            <w:r>
              <w:rPr>
                <w:rFonts w:ascii="Times New Roman"/>
                <w:b w:val="false"/>
                <w:i w:val="false"/>
                <w:color w:val="000000"/>
                <w:sz w:val="20"/>
              </w:rPr>
              <w:t>
(IEC 60269-4:1986)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плавкие предохранители. Часть 4. Дополнительные требования к плавким предохранителям для защиты полупроводниковых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седьмой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4-1. Дополнительные требования к плавким вставкам для защиты полупроводниковых устройств. Разделы I - Ш. Примеры типов стандартизованных плавких вставок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предохранители низкого напряжения. Часть 6. Дополнительные требования к плавким вставкам для солнечных фотоэлектрических энергетических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30849.1-2002</w:t>
            </w:r>
          </w:p>
          <w:p>
            <w:pPr>
              <w:spacing w:after="20"/>
              <w:ind w:left="20"/>
              <w:jc w:val="both"/>
            </w:pPr>
            <w:r>
              <w:rPr>
                <w:rFonts w:ascii="Times New Roman"/>
                <w:b w:val="false"/>
                <w:i w:val="false"/>
                <w:color w:val="000000"/>
                <w:sz w:val="20"/>
              </w:rPr>
              <w:t>
(МЭК 60309-1:1999)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 промышленного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30849.2-2002</w:t>
            </w:r>
          </w:p>
          <w:p>
            <w:pPr>
              <w:spacing w:after="20"/>
              <w:ind w:left="20"/>
              <w:jc w:val="both"/>
            </w:pPr>
            <w:r>
              <w:rPr>
                <w:rFonts w:ascii="Times New Roman"/>
                <w:b w:val="false"/>
                <w:i w:val="false"/>
                <w:color w:val="000000"/>
                <w:sz w:val="20"/>
              </w:rPr>
              <w:t>
(МЭК 60309-2:1999)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 промышленного назначения. Часть 2. Требования к взаимозаменяемости размеров штырей и контактных гнезд соединителей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60309-4-2013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розетки и соединители промышленного назначения. Часть 4. Переключаемые ответвители и соединители с блокировкой и без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30851.2.2-2002</w:t>
            </w:r>
          </w:p>
          <w:p>
            <w:pPr>
              <w:spacing w:after="20"/>
              <w:ind w:left="20"/>
              <w:jc w:val="both"/>
            </w:pPr>
            <w:r>
              <w:rPr>
                <w:rFonts w:ascii="Times New Roman"/>
                <w:b w:val="false"/>
                <w:i w:val="false"/>
                <w:color w:val="000000"/>
                <w:sz w:val="20"/>
              </w:rPr>
              <w:t>
(МЭК 60320-2-2:1998)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30851.2.3-2012</w:t>
            </w:r>
          </w:p>
          <w:p>
            <w:pPr>
              <w:spacing w:after="20"/>
              <w:ind w:left="20"/>
              <w:jc w:val="both"/>
            </w:pPr>
            <w:r>
              <w:rPr>
                <w:rFonts w:ascii="Times New Roman"/>
                <w:b w:val="false"/>
                <w:i w:val="false"/>
                <w:color w:val="000000"/>
                <w:sz w:val="20"/>
              </w:rPr>
              <w:t>
(IEC 60320-2-3:1998)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2.2.Частные требования к пылесосам и водовсасывающим чистящим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Частные требования к электрическим утюгам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Дополнительные требования к электрическим утюгам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 Частные требования к отжимным центрифугам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Частные требования к посудомоечным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 Частные требования к посудомоечным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Дополнительные требования к посудомоечным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2-6. Дополнительные требования к стационарным кухонным плитам, конфорочным панелям, духовкам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 Частные требования к стиральным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 Частные требования к бритвам, машинкам для стрижки волос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 Частные требования к грилям, тостерам и аналогичным переносным приборам для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2-12. Частные требования к мармитам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2-13. Частные требования к фритюрницам, сковородам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2-14. Частные требования к кухонным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Частные требования к приборам для нагрева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Частные требования к приборам для нагревания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Дополнительные требования к приборам для нагревания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2-16. Частные требования к измельчителям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2-17. Частные требования к одеялам, подушкам, одежде и аналогичным гибким нагревательным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Частные требования к аккумуляционным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2-21. Частные требования к аккумуляционным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Дополнительные требования к аккумуляционным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Часть 2-23. Дополнительные требования к приборам по уходу за кожей и волосами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2-25. Частные требования к микроволновым печам, включая комбинированные микроволновые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2-26. Частные требования к часам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2-27. Частные требования к приборам ультрафиолетового и инфракрасного излучений для ухода за кожей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2-27. Дополнительные требования к приборам, воздействующим на кожу ультрафиолетовым и инфракрасным излучением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2-28. Частные требования к швейным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2-29. Частные требования к зарядным устройствам батарей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2-30. Частные требования к комнатным обогревателям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2-30. Дополнительные требования к комнатным обогревателям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2-32. Частные требования к массажным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Частные требования к мотор-компрессорам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2-34. Дополнительные требования к мотор-компрессорам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Дополнительные требования к мотор-компрессорам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2-35. Частные требования к проточным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2-35. Дополнительные требования к проточным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60335-2-36-2005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2-37. Частные требования к электрическим фритюрницам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Частные требования к электрическим тепловым насосам, воздушным кондиционерам и осушителям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Частные требования к насосам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Дополнительные требования к насосам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2-47. Частные требования к электрическим варочным котлам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60335-2-49-2010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2.52. Частные требования к приборам для гигиены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Частные требования к нагревательным приборам для саун и инфракрасным кабинам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Дополнительные требования к нагревательным приборам для саун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бытовым приборам для очистки поверхности с использованием жидкостей или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2-55. Частные требования к электрическим приборам, используемым в аквариумах и садовых водоемах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2-56. Частные требования к проекторам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60335-2-58-2009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Частые требования к приборам для уничтожения насекомых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52161.2.59-2008</w:t>
            </w:r>
          </w:p>
          <w:p>
            <w:pPr>
              <w:spacing w:after="20"/>
              <w:ind w:left="20"/>
              <w:jc w:val="both"/>
            </w:pPr>
            <w:r>
              <w:rPr>
                <w:rFonts w:ascii="Times New Roman"/>
                <w:b w:val="false"/>
                <w:i w:val="false"/>
                <w:color w:val="000000"/>
                <w:sz w:val="20"/>
              </w:rPr>
              <w:t>
(МЭК 60335-2-59:2006)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Частные требования к приборам для уничтожения насекомых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60335-2-60-2002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гидромассажным ваннам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52161.2.60-2011</w:t>
            </w:r>
          </w:p>
          <w:p>
            <w:pPr>
              <w:spacing w:after="20"/>
              <w:ind w:left="20"/>
              <w:jc w:val="both"/>
            </w:pPr>
            <w:r>
              <w:rPr>
                <w:rFonts w:ascii="Times New Roman"/>
                <w:b w:val="false"/>
                <w:i w:val="false"/>
                <w:color w:val="000000"/>
                <w:sz w:val="20"/>
              </w:rPr>
              <w:t>
(МЭК 60335-2-60:2008)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2.60. Частные требования к вихревым ваннам и вихревым ваннам для СПА-салонов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2-61. Частные требования к аккумуляционным комнатным обогревателям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2-65. Частные требования к приборам для очистки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60335-2-65-2011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2-65. Дополнительные требования к приборам для очистки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2-66. Частные требования к нагревателям для водяных постелей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2-70. Дополнительные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2-71. Частные требования к электронагревательным приборам для разведения и выращивания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52161.2.73-2011</w:t>
            </w:r>
          </w:p>
          <w:p>
            <w:pPr>
              <w:spacing w:after="20"/>
              <w:ind w:left="20"/>
              <w:jc w:val="both"/>
            </w:pPr>
            <w:r>
              <w:rPr>
                <w:rFonts w:ascii="Times New Roman"/>
                <w:b w:val="false"/>
                <w:i w:val="false"/>
                <w:color w:val="000000"/>
                <w:sz w:val="20"/>
              </w:rPr>
              <w:t>
(МЭК 60335-2-73:2009)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2.73. Частные требования к закрепляемым погружным 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2-74. Частные требования к переносным погружным 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2-76. Частные требования к блокам питания электрического ограждения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2-78. Частные требования к уличным барбекю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2-79. Частные требования к очистителям высокого давления и пароочистителям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2.80. Частные требования к вентиляторам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2-81. Дополнительные требования к грелкам для ног и коврикам с 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2-83. Дополнительные требования к подогреваемым водостокам, предназначенным для осушения крыш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84. Частные требования к туалетам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2.85. Частные требования к отпаривателям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2-86. Дополнительные требования к электрическим устройствам для отлова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Частные требования к электрическому оборудованию для оглушения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60335-2-87-2004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2-88. Частные требования к увлажнителям, используемым с системами отопления, вентиляции или кондиционирования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2-95. Частные требования к приводам для вертикально движущихся гаражных ворот, используемых в жилых зонах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2-97. Частные требования к приводам для открывания рольставней, тентов и жалюзи и аналогичного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2-98. Дополнительные требования к увлажнителям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2-101. Частные требования к испарителям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2-103. Частные требования к приводам для ворот, дверей и 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60335-2-104-2011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2-105. Дополнительные требования к многофункциональным душевым кабинам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бытового и аналогичного назначения. Безопасность. Часть 2-106. Частные требования к подогреваемым коврам и нагревающим устройствам для обогрева комнаты, установленным под снимающимся напольным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2-108. Дополнительные требования к электролизерам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2-109. Частные требования к приборам для обработки воды ультрафиолетовым излучением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60358-1-2014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разделительные и емкостные делители. Часть 1. Общие правила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и девятый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60358-2012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сцепления и емкостные делители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и девятый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трубчатых люминесцентных ламп и стартеров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1. Лампы накаливания вольфрамовые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1. Лампы накаливания вольфрамовые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шестой,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2. Лампы вольфрамовые галогенные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2. Лампы галогенные вольфрамовые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54416-2011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60432-3:2002)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3. Лампы вольфрамовые галогенные (не для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десятый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51321.1-2007</w:t>
            </w:r>
          </w:p>
          <w:p>
            <w:pPr>
              <w:spacing w:after="20"/>
              <w:ind w:left="20"/>
              <w:jc w:val="both"/>
            </w:pPr>
            <w:r>
              <w:rPr>
                <w:rFonts w:ascii="Times New Roman"/>
                <w:b w:val="false"/>
                <w:i w:val="false"/>
                <w:color w:val="000000"/>
                <w:sz w:val="20"/>
              </w:rPr>
              <w:t>
(МЭК 60439-1:2004)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десятый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51321.2-2009</w:t>
            </w:r>
          </w:p>
          <w:p>
            <w:pPr>
              <w:spacing w:after="20"/>
              <w:ind w:left="20"/>
              <w:jc w:val="both"/>
            </w:pPr>
            <w:r>
              <w:rPr>
                <w:rFonts w:ascii="Times New Roman"/>
                <w:b w:val="false"/>
                <w:i w:val="false"/>
                <w:color w:val="000000"/>
                <w:sz w:val="20"/>
              </w:rPr>
              <w:t>
(МЭК 60439-2:2005)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Дополнительные требования к шинопроводам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одиннадцатый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управления. Часть 4. Дополнительные требования к устройствам для строительных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51321.4-2011</w:t>
            </w:r>
          </w:p>
          <w:p>
            <w:pPr>
              <w:spacing w:after="20"/>
              <w:ind w:left="20"/>
              <w:jc w:val="both"/>
            </w:pPr>
            <w:r>
              <w:rPr>
                <w:rFonts w:ascii="Times New Roman"/>
                <w:b w:val="false"/>
                <w:i w:val="false"/>
                <w:color w:val="000000"/>
                <w:sz w:val="20"/>
              </w:rPr>
              <w:t>
(МЭК 60439-4-2005)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управления. Часть 4. Дополнительные требования к устройствам комплектным для строительных площадок (НКУ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принципы и принципы безопасности для интерфейса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50462-2009 (МЭК 60446:2007)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"человек-машина", выполнение и идентификация. Идентификация проводников посредством цветов и буквенно-цифровых обозначений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60477-2013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постоянного тока лабораторные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сопротивления лабораторные. Часть 2.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сопротивления переменного тока лабораторные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60502-1-2012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(Um=1, 2кВ) до 30 кВ (Um=36кВ). Часть 1. Кабели на номинальное напряжение 1 кВ (Um=1, 2кВ) и 3 кВ (Um=3, 6кВ)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 = 1,2 кВ) до 30 кВ (Um = 36 кВ). Часть 1. Кабели на номинальное напряжение 1 кВ (Um = 1,2 кВ) и 3 кВ (Um = 3,6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шестой,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31636.2-2012</w:t>
            </w:r>
          </w:p>
          <w:p>
            <w:pPr>
              <w:spacing w:after="20"/>
              <w:ind w:left="20"/>
              <w:jc w:val="both"/>
            </w:pPr>
            <w:r>
              <w:rPr>
                <w:rFonts w:ascii="Times New Roman"/>
                <w:b w:val="false"/>
                <w:i w:val="false"/>
                <w:color w:val="000000"/>
                <w:sz w:val="20"/>
              </w:rPr>
              <w:t>
(IEC 60519-2:1992)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2. Частные требования к установкам нагрева сопротивлением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31636.3-2012</w:t>
            </w:r>
          </w:p>
          <w:p>
            <w:pPr>
              <w:spacing w:after="20"/>
              <w:ind w:left="20"/>
              <w:jc w:val="both"/>
            </w:pPr>
            <w:r>
              <w:rPr>
                <w:rFonts w:ascii="Times New Roman"/>
                <w:b w:val="false"/>
                <w:i w:val="false"/>
                <w:color w:val="000000"/>
                <w:sz w:val="20"/>
              </w:rPr>
              <w:t>
(IEC 60519-3:1988)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4. Дополнительные требования к оборудованию дуговых электропечей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54372-2011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60519-6:2002)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6. Технические условия по безопасности промышленного сверхвысокочастотного нагревательного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пятый,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31636.7-2012</w:t>
            </w:r>
          </w:p>
          <w:p>
            <w:pPr>
              <w:spacing w:after="20"/>
              <w:ind w:left="20"/>
              <w:jc w:val="both"/>
            </w:pPr>
            <w:r>
              <w:rPr>
                <w:rFonts w:ascii="Times New Roman"/>
                <w:b w:val="false"/>
                <w:i w:val="false"/>
                <w:color w:val="000000"/>
                <w:sz w:val="20"/>
              </w:rPr>
              <w:t>
(IEC 60519-7:1983)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7. Частные требования к электронно-лучевым электропечам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пятый,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8. Частные требования к печам электрошлакового переплава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54371-2011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60519-9:2005)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9. Частные требования для высокочастотных установок диэлектрического нагрева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10. Частные требования к нагревательным системам электрического сопротивления для промышленного и торгового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21. Частные требования к установкам для нагрева сопротивлением. Оборудование для нагрева и плавления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Потенциометры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11282-93 (МЭК 524-75)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Резистивные делители напряжения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седьмой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14254-96 (МЭК 529-89)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7165-93 (МЭК 564-77)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постоянного тока для измерения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 Часть 2. Комбинированные шинопроводы. Раздел 1. Шинопроводы классов I и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3. Светильники для освещения улиц и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2-3. Дополнительные требования к светильникам для освещения улиц и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киносъемки (непрофессиональные)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киносъемок (непрофессиональных)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2-10. Частные требования. Переносные детские светильники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10. Светильники переносные детские игровые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60598-2-11-2010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2-11. Частные требования. Аквариумные светильники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2-12. Дополнительные требования к ночным светильникам для крепления в штепсельной сетевой розетке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2-13. Частные требования. Светильники, углубляемые в грунт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2-14. Дополнительные требования. Светильники для трубчатых газоразрядных ламп с холодным катодом (неоновые лампы) и аналогичное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2-20. Частные требования. Световые гирлянды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22. Светильники для аварийного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2-22. Дополнительные требования. Светильники для аварийного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Частные требования. Светильники с ограничением температуры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шестой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Светильники с ограничением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60598-2-24-2002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температуры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60598-2-25-2011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для использования в клинических зонах больниц и других медицинских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60598-2-25-2002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для использования в клинических зонах больниц и других медицинских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Делители напряжения индуктивные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низковольтных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шестой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60664-3-2015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Использование покрытий, герметизации и формовки для защиты от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 Аудиологическое оборудование. Часть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Аудиометры тональные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натриевые высокого давления. Эксплуатационные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53073-2008 (МЭК 60662:2002)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p>
            <w:pPr>
              <w:spacing w:after="20"/>
              <w:ind w:left="20"/>
              <w:jc w:val="both"/>
            </w:pPr>
            <w:r>
              <w:rPr>
                <w:rFonts w:ascii="Times New Roman"/>
                <w:b w:val="false"/>
                <w:i w:val="false"/>
                <w:color w:val="000000"/>
                <w:sz w:val="20"/>
              </w:rPr>
              <w:t>
60664.1-2012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в низковольтных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и шестой статьи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системах. Часть 1. Принципы, требования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51324.1-2012</w:t>
            </w:r>
          </w:p>
          <w:p>
            <w:pPr>
              <w:spacing w:after="20"/>
              <w:ind w:left="20"/>
              <w:jc w:val="both"/>
            </w:pPr>
            <w:r>
              <w:rPr>
                <w:rFonts w:ascii="Times New Roman"/>
                <w:b w:val="false"/>
                <w:i w:val="false"/>
                <w:color w:val="000000"/>
                <w:sz w:val="20"/>
              </w:rPr>
              <w:t>
(МЭК 60669-1:2007)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51324.2.1-2012</w:t>
            </w:r>
          </w:p>
          <w:p>
            <w:pPr>
              <w:spacing w:after="20"/>
              <w:ind w:left="20"/>
              <w:jc w:val="both"/>
            </w:pPr>
            <w:r>
              <w:rPr>
                <w:rFonts w:ascii="Times New Roman"/>
                <w:b w:val="false"/>
                <w:i w:val="false"/>
                <w:color w:val="000000"/>
                <w:sz w:val="20"/>
              </w:rPr>
              <w:t>
(МЭК 60669-2-1:2009)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51324.2.2-2012</w:t>
            </w:r>
          </w:p>
          <w:p>
            <w:pPr>
              <w:spacing w:after="20"/>
              <w:ind w:left="20"/>
              <w:jc w:val="both"/>
            </w:pPr>
            <w:r>
              <w:rPr>
                <w:rFonts w:ascii="Times New Roman"/>
                <w:b w:val="false"/>
                <w:i w:val="false"/>
                <w:color w:val="000000"/>
                <w:sz w:val="20"/>
              </w:rPr>
              <w:t>
(МЭК 60669-2-2:2006)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51324.2.3-2012</w:t>
            </w:r>
          </w:p>
          <w:p>
            <w:pPr>
              <w:spacing w:after="20"/>
              <w:ind w:left="20"/>
              <w:jc w:val="both"/>
            </w:pPr>
            <w:r>
              <w:rPr>
                <w:rFonts w:ascii="Times New Roman"/>
                <w:b w:val="false"/>
                <w:i w:val="false"/>
                <w:color w:val="000000"/>
                <w:sz w:val="20"/>
              </w:rPr>
              <w:t>
(МЭК 60669-2-3:2006)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60669-2-6-2015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бытовых и аналогичных стационарных электрических установок. Часть 2-6 Дополнительные требования к аварийным выключателям для внешних и внутренних осветительных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32126.1-2013</w:t>
            </w:r>
          </w:p>
          <w:p>
            <w:pPr>
              <w:spacing w:after="20"/>
              <w:ind w:left="20"/>
              <w:jc w:val="both"/>
            </w:pPr>
            <w:r>
              <w:rPr>
                <w:rFonts w:ascii="Times New Roman"/>
                <w:b w:val="false"/>
                <w:i w:val="false"/>
                <w:color w:val="000000"/>
                <w:sz w:val="20"/>
              </w:rPr>
              <w:t>
(IEC 60670-1:2002)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50827.3-2009</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60670-22:2003)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22. Специальные требования к соединительным коробкам и корпусам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32126.23-2013</w:t>
            </w:r>
          </w:p>
          <w:p>
            <w:pPr>
              <w:spacing w:after="20"/>
              <w:ind w:left="20"/>
              <w:jc w:val="both"/>
            </w:pPr>
            <w:r>
              <w:rPr>
                <w:rFonts w:ascii="Times New Roman"/>
                <w:b w:val="false"/>
                <w:i w:val="false"/>
                <w:color w:val="000000"/>
                <w:sz w:val="20"/>
              </w:rPr>
              <w:t>
(IEC 60670-23:2006)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и шестой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корпуса для электрических приборов, устанавливаемых в стационарные электрические установки бытового и аналогичного назначения. Часть 24. Дополнительные требования к корпусам для обшивки защитных устройств и другого электрооборудования с рассеиваемой мощностью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50827.5-2009</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60670-24:2005)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24. Специальные требования к коробкам и корпусам, предназначенным для установки защитных и аналогичных аппаратов с большой рассеиваемой мощностью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Вставки плавкие. Требования и руководство по применению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60695-1-1-2003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пожарную опасность. Часть 1-1. Руководство по оценке пожарной опасности электротехнических изделий. Основные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десятый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60715-2006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Установка и крепление на направляющих электрических аппаратов в устройствах распределения 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60715-2003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Установка и крепление на рейках электрических аппаратов в низковольтных комплектных устройствах распределения и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60728-11-2014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Cети кабельные для передачи звуковых и телевизионных сигналов и интерактивных услуг. Часть 11.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2-3. Частные требования к устройствам тепловой защиты для пускорегулирующих аппаратов трубчатых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2-6. Частные требования к автоматическим электрическим устройствам управления, датчикам давления, включая требования к механическим характеристикам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2-10. Частные требования к пусковым реле электродвигателей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32128.2.11-2013</w:t>
            </w:r>
          </w:p>
          <w:p>
            <w:pPr>
              <w:spacing w:after="20"/>
              <w:ind w:left="20"/>
              <w:jc w:val="both"/>
            </w:pPr>
            <w:r>
              <w:rPr>
                <w:rFonts w:ascii="Times New Roman"/>
                <w:b w:val="false"/>
                <w:i w:val="false"/>
                <w:color w:val="000000"/>
                <w:sz w:val="20"/>
              </w:rPr>
              <w:t>
(IEC 60730-2-11:2006)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2-12. Дополнительные требования к электрически управляемым дверным замкам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2-13. Частные требования к устройствам управления чувствительным к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53994.2.15-2011</w:t>
            </w:r>
          </w:p>
          <w:p>
            <w:pPr>
              <w:spacing w:after="20"/>
              <w:ind w:left="20"/>
              <w:jc w:val="both"/>
            </w:pPr>
            <w:r>
              <w:rPr>
                <w:rFonts w:ascii="Times New Roman"/>
                <w:b w:val="false"/>
                <w:i w:val="false"/>
                <w:color w:val="000000"/>
                <w:sz w:val="20"/>
              </w:rPr>
              <w:t>
(МЭК 60730-2-15:2008)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2-19. Частные требования к электрическим управляемым масляным вентилям, включая механические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60745-1-2012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электромеханический.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к шуруповертам и ударным гайковертам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p>
            <w:pPr>
              <w:spacing w:after="20"/>
              <w:ind w:left="20"/>
              <w:jc w:val="both"/>
            </w:pPr>
            <w:r>
              <w:rPr>
                <w:rFonts w:ascii="Times New Roman"/>
                <w:b w:val="false"/>
                <w:i w:val="false"/>
                <w:color w:val="000000"/>
                <w:sz w:val="20"/>
              </w:rPr>
              <w:t>
Таможенного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30700-2000 (МЭК 745-2-7-89)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2-8. Частные требования к ножницам для листового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2-9. Частные требования к машинам для нарезания внутренней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Дополнительные методы к вибраторам для уплотнения бетонной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30506-97</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745-2-13-89)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цепных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IEC 60745-2-13-2012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2-13. Частные требования к цепным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30505-97</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745-2-15-84)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30701-2001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745-2-16-93)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скобозабивных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2-16. Частные требования к скобозабивным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обвязочным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ламельным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2-20. Частные требования к ленточным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2-21. Частные требования к машинам для прочистки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60745-2-22-2014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испытаний. Часть 2-22. Частные требования к отрезным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Электроустановочные устройства. Шнуры-соединители и шнуры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четвертый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межсоединений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нагревательные на номинальное напряжение 300/500 В для обогрева помещений и предотвращения образования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пятый и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требования и руководство для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лазерных изделий. Часть 1.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и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2.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волоконно-оптических систем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4. Средства защиты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12.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 оптической связи в свободном пространстве, используемых для передачи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шестой,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2-1. Частные требования к патронам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ламповые различных типов. Часть 2-2. Дополнительные требования. Соединители для модулей со светоизлучающими диодами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60838-2-2-2011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2-2. Частные требования. Соединители для светодиодных модулей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30988.2.2-2012</w:t>
            </w:r>
          </w:p>
          <w:p>
            <w:pPr>
              <w:spacing w:after="20"/>
              <w:ind w:left="20"/>
              <w:jc w:val="both"/>
            </w:pPr>
            <w:r>
              <w:rPr>
                <w:rFonts w:ascii="Times New Roman"/>
                <w:b w:val="false"/>
                <w:i w:val="false"/>
                <w:color w:val="000000"/>
                <w:sz w:val="20"/>
              </w:rPr>
              <w:t>
(IEC 60884-2-2:1989)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30988.2.5-2003</w:t>
            </w:r>
          </w:p>
          <w:p>
            <w:pPr>
              <w:spacing w:after="20"/>
              <w:ind w:left="20"/>
              <w:jc w:val="both"/>
            </w:pPr>
            <w:r>
              <w:rPr>
                <w:rFonts w:ascii="Times New Roman"/>
                <w:b w:val="false"/>
                <w:i w:val="false"/>
                <w:color w:val="000000"/>
                <w:sz w:val="20"/>
              </w:rPr>
              <w:t>
(МЭК 60884-2-5:1995)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переходникам (адаптерам)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30988.2.6-2012</w:t>
            </w:r>
          </w:p>
          <w:p>
            <w:pPr>
              <w:spacing w:after="20"/>
              <w:ind w:left="20"/>
              <w:jc w:val="both"/>
            </w:pPr>
            <w:r>
              <w:rPr>
                <w:rFonts w:ascii="Times New Roman"/>
                <w:b w:val="false"/>
                <w:i w:val="false"/>
                <w:color w:val="000000"/>
                <w:sz w:val="20"/>
              </w:rPr>
              <w:t>
(IEC 60884-2-6:1997)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2-7. Дополнительные требования к комплектам удлинительных шнуров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десятый и</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50345-2010</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60898-1:2003)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60898-2-2011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шестой,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 несамовосстанавливающегося типа для систем, переменного тока, имеющих номинальное напряжение до 1000 В включительно. Часть 1. Общие положения. Характеристика, испытание и номинальные параметры. Требования техники безопасности. Руководство по монтажу и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шестой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несамовосстанавливающиеся для систем с переменным током и номинальным напряжением до 1000 В (включительно). Часть 2. Испытание на старение и испытание на разрушение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и восьмой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несамовосстанавливающиеся для систем переменного тока с номинальным напряжением до 1000 В включительно. Часть 3. Внутренние плавкие предохранители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оборудования (CBE)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для электрооборудования (АВО)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50031-2012 (МЭК 60934:2007)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 восьмой,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правила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30011.1-2012</w:t>
            </w:r>
          </w:p>
          <w:p>
            <w:pPr>
              <w:spacing w:after="20"/>
              <w:ind w:left="20"/>
              <w:jc w:val="both"/>
            </w:pPr>
            <w:r>
              <w:rPr>
                <w:rFonts w:ascii="Times New Roman"/>
                <w:b w:val="false"/>
                <w:i w:val="false"/>
                <w:color w:val="000000"/>
                <w:sz w:val="20"/>
              </w:rPr>
              <w:t>
(IEC 60947-1:2004)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третий, шестой – восьмой,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50030.2-2010</w:t>
            </w:r>
          </w:p>
          <w:p>
            <w:pPr>
              <w:spacing w:after="20"/>
              <w:ind w:left="20"/>
              <w:jc w:val="both"/>
            </w:pPr>
            <w:r>
              <w:rPr>
                <w:rFonts w:ascii="Times New Roman"/>
                <w:b w:val="false"/>
                <w:i w:val="false"/>
                <w:color w:val="000000"/>
                <w:sz w:val="20"/>
              </w:rPr>
              <w:t>
(МЭК 60947-2:2006)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30011.3-2002</w:t>
            </w:r>
          </w:p>
          <w:p>
            <w:pPr>
              <w:spacing w:after="20"/>
              <w:ind w:left="20"/>
              <w:jc w:val="both"/>
            </w:pPr>
            <w:r>
              <w:rPr>
                <w:rFonts w:ascii="Times New Roman"/>
                <w:b w:val="false"/>
                <w:i w:val="false"/>
                <w:color w:val="000000"/>
                <w:sz w:val="20"/>
              </w:rPr>
              <w:t>
(МЭК 60947-3:1999)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50030.3-2012</w:t>
            </w:r>
          </w:p>
          <w:p>
            <w:pPr>
              <w:spacing w:after="20"/>
              <w:ind w:left="20"/>
              <w:jc w:val="both"/>
            </w:pPr>
            <w:r>
              <w:rPr>
                <w:rFonts w:ascii="Times New Roman"/>
                <w:b w:val="false"/>
                <w:i w:val="false"/>
                <w:color w:val="000000"/>
                <w:sz w:val="20"/>
              </w:rPr>
              <w:t>
(МЭК 60947-3:2008)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3. Выключатели, разъединители, выключатели-разъединители и блоки предохранителей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4-1. Контакторы и пускатели электродвигателей. Электромеханические контакторы и пускатели электродвигателей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50030.4.1-2012</w:t>
            </w:r>
          </w:p>
          <w:p>
            <w:pPr>
              <w:spacing w:after="20"/>
              <w:ind w:left="20"/>
              <w:jc w:val="both"/>
            </w:pPr>
            <w:r>
              <w:rPr>
                <w:rFonts w:ascii="Times New Roman"/>
                <w:b w:val="false"/>
                <w:i w:val="false"/>
                <w:color w:val="000000"/>
                <w:sz w:val="20"/>
              </w:rPr>
              <w:t>
(МЭК 60947-4-1:2009)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1. Электромеханические контакторы и пускатели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4-1. Контакторы и пускатели. Электромеханические контакторы и пускатели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50030.4.2-2012</w:t>
            </w:r>
          </w:p>
          <w:p>
            <w:pPr>
              <w:spacing w:after="20"/>
              <w:ind w:left="20"/>
              <w:jc w:val="both"/>
            </w:pPr>
            <w:r>
              <w:rPr>
                <w:rFonts w:ascii="Times New Roman"/>
                <w:b w:val="false"/>
                <w:i w:val="false"/>
                <w:color w:val="000000"/>
                <w:sz w:val="20"/>
              </w:rPr>
              <w:t>
(МЭК 60947-4-2:2007)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2. Полупроводниковые контроллеры и пускатели для цепей переменного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Аппараты и коммутационные элементы цепей управления. Электромеханические устройства цепей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30011.5.1-2012</w:t>
            </w:r>
          </w:p>
          <w:p>
            <w:pPr>
              <w:spacing w:after="20"/>
              <w:ind w:left="20"/>
              <w:jc w:val="both"/>
            </w:pPr>
            <w:r>
              <w:rPr>
                <w:rFonts w:ascii="Times New Roman"/>
                <w:b w:val="false"/>
                <w:i w:val="false"/>
                <w:color w:val="000000"/>
                <w:sz w:val="20"/>
              </w:rPr>
              <w:t>
(IEC 60947-5-1:2003)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 Аппараты и коммутационные элементы цепей управления. Глава 1. Электромеханические аппараты для цепей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Устройства в цепях вторичной коммутации и коммутирующие элементы. Электромеханические устройства в цепях вторичной коммутации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50030.5.2-99</w:t>
            </w:r>
          </w:p>
          <w:p>
            <w:pPr>
              <w:spacing w:after="20"/>
              <w:ind w:left="20"/>
              <w:jc w:val="both"/>
            </w:pPr>
            <w:r>
              <w:rPr>
                <w:rFonts w:ascii="Times New Roman"/>
                <w:b w:val="false"/>
                <w:i w:val="false"/>
                <w:color w:val="000000"/>
                <w:sz w:val="20"/>
              </w:rPr>
              <w:t>
(МЭК 60947-5-2-97)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5-3. 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30011.5.5-2012</w:t>
            </w:r>
          </w:p>
          <w:p>
            <w:pPr>
              <w:spacing w:after="20"/>
              <w:ind w:left="20"/>
              <w:jc w:val="both"/>
            </w:pPr>
            <w:r>
              <w:rPr>
                <w:rFonts w:ascii="Times New Roman"/>
                <w:b w:val="false"/>
                <w:i w:val="false"/>
                <w:color w:val="000000"/>
                <w:sz w:val="20"/>
              </w:rPr>
              <w:t>
(IEC 60947-5-5:2003)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автоматического переключения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50030.6.1-2010</w:t>
            </w:r>
          </w:p>
          <w:p>
            <w:pPr>
              <w:spacing w:after="20"/>
              <w:ind w:left="20"/>
              <w:jc w:val="both"/>
            </w:pPr>
            <w:r>
              <w:rPr>
                <w:rFonts w:ascii="Times New Roman"/>
                <w:b w:val="false"/>
                <w:i w:val="false"/>
                <w:color w:val="000000"/>
                <w:sz w:val="20"/>
              </w:rPr>
              <w:t>
(МЭК 60947-6-1:2005)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6-2. Оборудование многофункциональное. Коммутационные устройства (или оборудование) управления и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50030.6.2-2011</w:t>
            </w:r>
          </w:p>
          <w:p>
            <w:pPr>
              <w:spacing w:after="20"/>
              <w:ind w:left="20"/>
              <w:jc w:val="both"/>
            </w:pPr>
            <w:r>
              <w:rPr>
                <w:rFonts w:ascii="Times New Roman"/>
                <w:b w:val="false"/>
                <w:i w:val="false"/>
                <w:color w:val="000000"/>
                <w:sz w:val="20"/>
              </w:rPr>
              <w:t>
(МЭК 60947-6-2:2007)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2. Коммутационные устройства (или оборудование) управления и защиты (КУУЗ)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30011.7.1-2012</w:t>
            </w:r>
          </w:p>
          <w:p>
            <w:pPr>
              <w:spacing w:after="20"/>
              <w:ind w:left="20"/>
              <w:jc w:val="both"/>
            </w:pPr>
            <w:r>
              <w:rPr>
                <w:rFonts w:ascii="Times New Roman"/>
                <w:b w:val="false"/>
                <w:i w:val="false"/>
                <w:color w:val="000000"/>
                <w:sz w:val="20"/>
              </w:rPr>
              <w:t>
(IEC 60947-7-1:2002)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 Электрооборудование вспомогательное. Раздел 1. Клеммные колодки для медных проводников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вспомогательное. Раздел 2. Клеммные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защитных проводников для присоединения медных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 Электрооборудование вспомогательное.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60947-7-3:2002)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к колодкам выводов для плавких предохранителей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Часть 7-4. Вспомогательная аппаратура. Терминальные блоки РСВ для медных проводников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встроенной тепловой защиты (РТС) вращающихся электрических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 шестой –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и шестой – десятый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Часть 21. Удаленное электропитание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60950-23-2011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23. Оборудование для хранения больших объемов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31999-2012 (IEC 60968:1988)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60968-2008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60974-1-2012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 Источники сварочного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2. Системы жидкостного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3. Устройства зажигания и стабилизации дуги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5. Механизм подачи проволоки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60974-7-2011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8. Пульты подачи газа для сварочных систем и систем плазменной 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11. Электрододержатели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12. Соединительные устройства для сварочных кабелей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31195.1-2012</w:t>
            </w:r>
          </w:p>
          <w:p>
            <w:pPr>
              <w:spacing w:after="20"/>
              <w:ind w:left="20"/>
              <w:jc w:val="both"/>
            </w:pPr>
            <w:r>
              <w:rPr>
                <w:rFonts w:ascii="Times New Roman"/>
                <w:b w:val="false"/>
                <w:i w:val="false"/>
                <w:color w:val="000000"/>
                <w:sz w:val="20"/>
              </w:rPr>
              <w:t>
(IEC 60998-1:1990)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2-1. Дополнительные требования к соединительным устройствам с резьбовыми зажимами, используемыми в качестве отдельных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2-2. Дополнительные требования к соединительным устройствам с безвинтовыми зажимами, используемыми в качестве отдельных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31195.2.3-2012</w:t>
            </w:r>
          </w:p>
          <w:p>
            <w:pPr>
              <w:spacing w:after="20"/>
              <w:ind w:left="20"/>
              <w:jc w:val="both"/>
            </w:pPr>
            <w:r>
              <w:rPr>
                <w:rFonts w:ascii="Times New Roman"/>
                <w:b w:val="false"/>
                <w:i w:val="false"/>
                <w:color w:val="000000"/>
                <w:sz w:val="20"/>
              </w:rPr>
              <w:t>
(IEC 60998-2-3:1991)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2-4. Дополнительные требования к устройствам соединения скруткой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31602.1-2012</w:t>
            </w:r>
          </w:p>
          <w:p>
            <w:pPr>
              <w:spacing w:after="20"/>
              <w:ind w:left="20"/>
              <w:jc w:val="both"/>
            </w:pPr>
            <w:r>
              <w:rPr>
                <w:rFonts w:ascii="Times New Roman"/>
                <w:b w:val="false"/>
                <w:i w:val="false"/>
                <w:color w:val="000000"/>
                <w:sz w:val="20"/>
              </w:rPr>
              <w:t>
(IEC 60999-1:1999)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31602.2-2012</w:t>
            </w:r>
          </w:p>
          <w:p>
            <w:pPr>
              <w:spacing w:after="20"/>
              <w:ind w:left="20"/>
              <w:jc w:val="both"/>
            </w:pPr>
            <w:r>
              <w:rPr>
                <w:rFonts w:ascii="Times New Roman"/>
                <w:b w:val="false"/>
                <w:i w:val="false"/>
                <w:color w:val="000000"/>
                <w:sz w:val="20"/>
              </w:rPr>
              <w:t>
(IEC 60999-2:1995)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51326.1-99</w:t>
            </w:r>
          </w:p>
          <w:p>
            <w:pPr>
              <w:spacing w:after="20"/>
              <w:ind w:left="20"/>
              <w:jc w:val="both"/>
            </w:pPr>
            <w:r>
              <w:rPr>
                <w:rFonts w:ascii="Times New Roman"/>
                <w:b w:val="false"/>
                <w:i w:val="false"/>
                <w:color w:val="000000"/>
                <w:sz w:val="20"/>
              </w:rPr>
              <w:t>
(МЭК 61008-1-96)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 бытового и аналогичного назначения без встроенной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защиты от сверхтоков. Часть 2-1. Применяемость основных норм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61008-2-1:1990)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ВДТ, функционально независящим от напряжения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срабатывающие от остаточного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 со встроенной защитой от тока перегрузки, бытовые и аналогичного назначения. Часть 1. Общие правила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51327.1-2010</w:t>
            </w:r>
          </w:p>
          <w:p>
            <w:pPr>
              <w:spacing w:after="20"/>
              <w:ind w:left="20"/>
              <w:jc w:val="both"/>
            </w:pPr>
            <w:r>
              <w:rPr>
                <w:rFonts w:ascii="Times New Roman"/>
                <w:b w:val="false"/>
                <w:i w:val="false"/>
                <w:color w:val="000000"/>
                <w:sz w:val="20"/>
              </w:rPr>
              <w:t>
(МЭК 61009-1:2006)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 бытового и аналогичного назначения со встроенной защитой от сверхтоков.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31225.2.1-2012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током, бытового и аналогичного назначения со встроенной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защитой от сверхтоков. Часть 2-1. Применяемость основных норм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61009-2-1:1991)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АВДТ, функционально независящим от напряжения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 шестой –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лабораторного оборудования.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электрического оборудования для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12.2.091-2012</w:t>
            </w:r>
          </w:p>
          <w:p>
            <w:pPr>
              <w:spacing w:after="20"/>
              <w:ind w:left="20"/>
              <w:jc w:val="both"/>
            </w:pPr>
            <w:r>
              <w:rPr>
                <w:rFonts w:ascii="Times New Roman"/>
                <w:b w:val="false"/>
                <w:i w:val="false"/>
                <w:color w:val="000000"/>
                <w:sz w:val="20"/>
              </w:rPr>
              <w:t>
(IEC 61010-1:2001)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и лабораторного применения.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лабораторного оборудования.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61010-2-010-2013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лабораторного оборудования. Часть 2-010. Частные требования к лабораторному оборудованию для нагревания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2-030. Частные требования для испытательных и измерительных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ручным и управляемым вручную датчикам тока для электрических испытаний и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2-033. Частные требования к портативным мультиметрам и другим измерительным приборам для бытового и профессионального применения, обеспечивающим измерение сетевого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2-081. Частные требования к автоматическому и полуавтоматическому лабораторному оборудованию для проведения анализов и других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Требования безопасности к портативным измерительным щупам для электрических измерений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Частные требования к щупам электрическим ручным для электрических измерений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радиально-рычажных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отрезных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2-12. Частные требования безопасности и методы испытаний к машинам для нарезки внешней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61048-2011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для трубчатых разрядных ламп с напряжением холостого хода, превышающим 1000 В (прежнее название – "Неоновые трансформаторы").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61058-1-2009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61058.1-2000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2-1. Дополнительные требования к шнуровым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2-4. Дополнительные требования к независимо устанавливаемым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2-5. Дополнительные требования к переключателям полюсов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бытовые и аналогичного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51731-2010</w:t>
            </w:r>
          </w:p>
          <w:p>
            <w:pPr>
              <w:spacing w:after="20"/>
              <w:ind w:left="20"/>
              <w:jc w:val="both"/>
            </w:pPr>
            <w:r>
              <w:rPr>
                <w:rFonts w:ascii="Times New Roman"/>
                <w:b w:val="false"/>
                <w:i w:val="false"/>
                <w:color w:val="000000"/>
                <w:sz w:val="20"/>
              </w:rPr>
              <w:t>
(МЭК 61095:2000)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бытового и аналогичного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61131-2-2012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61131-2-2010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и пятый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поражения электрическим током. Общие положения безопасности установок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53075-2008</w:t>
            </w:r>
          </w:p>
          <w:p>
            <w:pPr>
              <w:spacing w:after="20"/>
              <w:ind w:left="20"/>
              <w:jc w:val="both"/>
            </w:pPr>
            <w:r>
              <w:rPr>
                <w:rFonts w:ascii="Times New Roman"/>
                <w:b w:val="false"/>
                <w:i w:val="false"/>
                <w:color w:val="000000"/>
                <w:sz w:val="20"/>
              </w:rPr>
              <w:t>
(МЭК 61167:1992)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металлогалогенные. Эксплуатационные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61184-2011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байонетные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51288-99 (МЭК 187-93)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электрических и магнитных величин. Эксплуатационные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Часть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присоединительные. Зажимы плоские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быстросоединяемые для медных электрических проводников.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выполняемые под напряжением. Переносное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пятый и</w:t>
            </w:r>
          </w:p>
          <w:p>
            <w:pPr>
              <w:spacing w:after="20"/>
              <w:ind w:left="20"/>
              <w:jc w:val="both"/>
            </w:pPr>
            <w:r>
              <w:rPr>
                <w:rFonts w:ascii="Times New Roman"/>
                <w:b w:val="false"/>
                <w:i w:val="false"/>
                <w:color w:val="000000"/>
                <w:sz w:val="20"/>
              </w:rPr>
              <w:t>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заземления или для заземления и закорачивания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Удлинители бытового и аналогичного назначения на кабельных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61242:1995)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катушках.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под напряжением. Индикаторы напряжения. Часть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низкого напряжения двухполюсного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61270-1-2013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микроволновых печей.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61293-2000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электротехническое. Маркировка с указанием параметров и характеристик источника питания.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61310-1-2005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1. Требования к визуальным, звуковым и осязаемым сигналам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61310-1-2008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1. Требования к визуальным, звуковым и осязаемым сигналам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61310-2-2005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2. Требования к маркировке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61310-2-2008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2. Требование к маркировке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61310-3-2005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3. Требования к размещению и функционированию органов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1.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61347-1-2008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1.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ІЕС</w:t>
            </w:r>
          </w:p>
          <w:p>
            <w:pPr>
              <w:spacing w:after="20"/>
              <w:ind w:left="20"/>
              <w:jc w:val="both"/>
            </w:pPr>
            <w:r>
              <w:rPr>
                <w:rFonts w:ascii="Times New Roman"/>
                <w:b w:val="false"/>
                <w:i w:val="false"/>
                <w:color w:val="000000"/>
                <w:sz w:val="20"/>
              </w:rPr>
              <w:t>
61347-1-2013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управления ламповая. Часть 1.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2-2. Дополнительные требования к электронным понижающим преобразователям, работающим от источников постоянного или переменного тока,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для ламп. Часть 2-3. Частные требования к аппаратам пускорегулирующим электронным, питаемым от источников переменного тока, для трубчатых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2-7. Частные требования к электронным пускорегулирующим аппаратам, работающий от батарей, применяемым для аварийного освещения (автономного)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2-8. Частные требования к пускорегулирующим аппаратам для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2-9. Частные требования к электромагнитным пускорегулирующим аппаратам для разрядных ламп (кроме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2-10. Дополнительные требования к электронным инверторам и преобразователям для высокочастотных трубчатых газоразрядных ламп (неоновых ламп) холодного запуска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2-11. Дополнительные требования к вспомогательным электронным схемам для светильников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2-12. Дополнительные требования к электронным балластам постоянного или переменного тока, для газоразрядных ламп (за исключением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2-13. Частные требования к электронным устройствам управления, питаемым от источников постоянного или переменного тока, для светодиодных модулей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Устройства распределения и управления электроэнергией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5. Частные требования к распределению мощности в сетях общественного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установочные для неразъемного соединения в стационарных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шестой,</w:t>
            </w:r>
          </w:p>
          <w:p>
            <w:pPr>
              <w:spacing w:after="20"/>
              <w:ind w:left="20"/>
              <w:jc w:val="both"/>
            </w:pPr>
            <w:r>
              <w:rPr>
                <w:rFonts w:ascii="Times New Roman"/>
                <w:b w:val="false"/>
                <w:i w:val="false"/>
                <w:color w:val="000000"/>
                <w:sz w:val="20"/>
              </w:rPr>
              <w:t>
восьмой, девятый,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52868-2007</w:t>
            </w:r>
          </w:p>
          <w:p>
            <w:pPr>
              <w:spacing w:after="20"/>
              <w:ind w:left="20"/>
              <w:jc w:val="both"/>
            </w:pPr>
            <w:r>
              <w:rPr>
                <w:rFonts w:ascii="Times New Roman"/>
                <w:b w:val="false"/>
                <w:i w:val="false"/>
                <w:color w:val="000000"/>
                <w:sz w:val="20"/>
              </w:rPr>
              <w:t>
(МЭК 61537:2006)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кабельных лотков и системы кабельных лестниц для прокладки кабелей.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различного назначения.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54127-1-2010</w:t>
            </w:r>
          </w:p>
          <w:p>
            <w:pPr>
              <w:spacing w:after="20"/>
              <w:ind w:left="20"/>
              <w:jc w:val="both"/>
            </w:pPr>
            <w:r>
              <w:rPr>
                <w:rFonts w:ascii="Times New Roman"/>
                <w:b w:val="false"/>
                <w:i w:val="false"/>
                <w:color w:val="000000"/>
                <w:sz w:val="20"/>
              </w:rPr>
              <w:t>
(МЭК 61557-1:2007)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2. Сопротивление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54127-2-2011</w:t>
            </w:r>
          </w:p>
          <w:p>
            <w:pPr>
              <w:spacing w:after="20"/>
              <w:ind w:left="20"/>
              <w:jc w:val="both"/>
            </w:pPr>
            <w:r>
              <w:rPr>
                <w:rFonts w:ascii="Times New Roman"/>
                <w:b w:val="false"/>
                <w:i w:val="false"/>
                <w:color w:val="000000"/>
                <w:sz w:val="20"/>
              </w:rPr>
              <w:t>
(МЭК 61557-2:2007)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54127-3-2011</w:t>
            </w:r>
          </w:p>
          <w:p>
            <w:pPr>
              <w:spacing w:after="20"/>
              <w:ind w:left="20"/>
              <w:jc w:val="both"/>
            </w:pPr>
            <w:r>
              <w:rPr>
                <w:rFonts w:ascii="Times New Roman"/>
                <w:b w:val="false"/>
                <w:i w:val="false"/>
                <w:color w:val="000000"/>
                <w:sz w:val="20"/>
              </w:rPr>
              <w:t>
(МЭК 61557-3:2007)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4. Сопротивление заземления и эквипотенциального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54127-4-2011</w:t>
            </w:r>
          </w:p>
          <w:p>
            <w:pPr>
              <w:spacing w:after="20"/>
              <w:ind w:left="20"/>
              <w:jc w:val="both"/>
            </w:pPr>
            <w:r>
              <w:rPr>
                <w:rFonts w:ascii="Times New Roman"/>
                <w:b w:val="false"/>
                <w:i w:val="false"/>
                <w:color w:val="000000"/>
                <w:sz w:val="20"/>
              </w:rPr>
              <w:t>
(МЭК 61557-4:2007)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5. Сопротивление заземлителя относительно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54127-5-2011</w:t>
            </w:r>
          </w:p>
          <w:p>
            <w:pPr>
              <w:spacing w:after="20"/>
              <w:ind w:left="20"/>
              <w:jc w:val="both"/>
            </w:pPr>
            <w:r>
              <w:rPr>
                <w:rFonts w:ascii="Times New Roman"/>
                <w:b w:val="false"/>
                <w:i w:val="false"/>
                <w:color w:val="000000"/>
                <w:sz w:val="20"/>
              </w:rPr>
              <w:t>
(МЭК 61557-5:2007)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6. Устройства защитные, управляемые дифференциальным током, в ТТ и ТN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54127-6-2012</w:t>
            </w:r>
          </w:p>
          <w:p>
            <w:pPr>
              <w:spacing w:after="20"/>
              <w:ind w:left="20"/>
              <w:jc w:val="both"/>
            </w:pPr>
            <w:r>
              <w:rPr>
                <w:rFonts w:ascii="Times New Roman"/>
                <w:b w:val="false"/>
                <w:i w:val="false"/>
                <w:color w:val="000000"/>
                <w:sz w:val="20"/>
              </w:rPr>
              <w:t>
(МЭК 61557-6:2007)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TT, TN и IT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7. Порядок следования фаз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54124-2012</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61557-7:2003)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8. Устройства контроля изоляции в IT-системах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9. Аппаратура для выявления мест повреждения изоляции в it-системах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безопасность в низковольтных распределительных системах до 1000 В переменного тока 1500 В постоянного тока. Оборудование для испытания, измерения или контроля защитных устройств. Часть 10. Комплексное измерительное оборудование для испытания, измерения или мониторинга защитных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11. Эффективность устройств контроля дифференциального тока (укдт) типа a и типа b в системах TT, TN и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12. Устройства для измерения и контроля рабочих характеристик (PMD)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до 1000 В переменного тока и 1500 В постоянного тока. Безопасность. Оборудование для испытания, измерения или контроля средств защиты. Часть 13. Ручные и управляемые вручную клеммы и датчики тока для измерения утечки тока в электрораспределительных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 Дополнительные требования и методы испытаний отделяющих трансформаторов и источников питания с отделяющими трансформаторами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реакторов и аналогичного оборудования. Часть 2-2. Дополнительные требования и испытания регулировочных трансформаторов и блоков питания с регулировочными 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2-3. Дополнительные требования и методы испытаний трансформаторов розжига газовых и жидкотопливных горелок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реакторов, блоков питания и аналогичного оборудования с напряжением питания до 1100 В. Часть 2-4. Дополнительные требования и испытания изолирующих трансформаторов и блоков питания с изолирующими 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и аналогичного оборудования. Часть 2-5. Дополнительные требования к трансформаторам и блокам питания для электробритв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электрических реакторов, источников питания и аналогичных изделий с напряжением питания до 1100 В. Часть 2-6. Дополнительные требования и методы испытаний безопасных разделительных трансформаторов и источников питания с безопасными разделительными 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силовые, блоки питания, реакторы и аналогичные изделия. Безопасность. Часть 2-7. Частные требования к трансформаторам и энергоснабжению для игрушек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2-8. Дополнительные требования и методы испытаний трансформаторов и блоков питания для звонков и устройств звуковой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2-9. Дополнительные требования и методы испытаний трансформаторов и блоков питания для переносных светильников класса III с вольфрамовыми лампами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2-10. Дополнительные требования и методы испытаний отделяющих трансформаторов с высокой степенью изоляции и отделяющих трансформаторов с вторичными напряжениями свыше 1000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2-12. Дополнительные требования и методы испытаний трансформаторов со стабилизированным вторичным напряжением и стабилизированных блоков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2-13. Дополнительные требования и методы испытаний автотрансформаторов и блоков питания с автотрансформаторами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2-14. Дополнительные требования и методы испытаний регулировочных трансформаторов и источников питания, встроенных в регулировочные трансформаторы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2-15. Дополнительные требования и методы испытаний разделительных трансформаторов для электросетей медицинских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2-16. Дополнительные требования и методы испытаний импульсных блоков питания и трансформаторов для импульсных блоков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2-20. Дополнительные требования и методы испытаний реакторов малой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2-23. Дополнительные требования и методы испытаний трансформаторов и блоков питания для строительных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устройства для защиты от импульсных перенапряжений. Часть 11. Устройства для защиты от импульсных перенапряжений в низковольтных силовых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седьмой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61770-2012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61770-2007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61730-1-2013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фотоэлектрические. Оценка безопасности. Часть 1. Требования к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электромеханические с ненормируемым временем срабатывания.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с нормируемым временем промышленного назначения. Часть 1. Требования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61851-1-2013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61851-21-2007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61869-2-2015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к трансформаторам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61869-2-2013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для токовых трансформаторов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3. Дополнительные требования к индуктивным трансформаторам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61921-2013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Конденсаторные батареи для коррекции коэффициента мощности при низком напряжении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61995-1-2013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подсоединения светильников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62026-1-2015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Интерфейсы между контроллерами и приборами (CDI). Часть 1. Общие правила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62026-3-2015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Интерфейсы между контроллерами и приборами (CDI). Часть 3. Система связи DeviceNet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светоизлучающих диодов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со светоизлучающими диодами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31948-2012 (IEC 62035:1999)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разрядные (кроме люминесцентных ламп).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(кроме люминесцентных ламп).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 шестой –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62040-1-2013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бесперебойного энергоснабжения (UPS). Часть 1. Общие требования и требования безопасности к установкам бесперебойного питания (UPS)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62040-1-2011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бесперебойного питания (ИБП). Часть 1. Общие требования и требования безопасности для ИБП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62208-2013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для низковольтных комплектных устройств распределения и управления.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Пустые оболочки для низковольтных комплектных устройств распределения и управления.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w:t>
            </w:r>
          </w:p>
          <w:p>
            <w:pPr>
              <w:spacing w:after="20"/>
              <w:ind w:left="20"/>
              <w:jc w:val="both"/>
            </w:pPr>
            <w:r>
              <w:rPr>
                <w:rFonts w:ascii="Times New Roman"/>
                <w:b w:val="false"/>
                <w:i w:val="false"/>
                <w:color w:val="000000"/>
                <w:sz w:val="20"/>
              </w:rPr>
              <w:t>
62233-2013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измерений электромагнитных полей, создаваемых бытовыми и аналогичными электрическими приборами, в части их воздействия на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СТБ EN</w:t>
            </w:r>
          </w:p>
          <w:p>
            <w:pPr>
              <w:spacing w:after="20"/>
              <w:ind w:left="20"/>
              <w:jc w:val="both"/>
            </w:pPr>
            <w:r>
              <w:rPr>
                <w:rFonts w:ascii="Times New Roman"/>
                <w:b w:val="false"/>
                <w:i w:val="false"/>
                <w:color w:val="000000"/>
                <w:sz w:val="20"/>
              </w:rPr>
              <w:t>
50366-2007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Поля электромагнитные. Методы оценки и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электронного и электрического оборудования в отношении ограничений воздействия на человека электромагнитных полей (0 Гц – 300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62368-1-2014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аппаратура, оборудование информационных технологий и техники связи. Часть 1.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62423-2013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управляемые дифференциальным током типа F и типа В со встроенной и без встроенной защиты от сверхтоков бытового и аналогичного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Фотобиологическая безопасность ламп и ламповых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осветительного оборудования, связанная с влиянием на человека 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62552-2013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холодильные бытовые.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62560-2011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светоизлучающими диодами со встроенными балластами для общего освещения с напряжением питания свыше 50 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62560-2011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светодиодные со встроенным устройством управления для общего освещения на напряжения свыше 50 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3. Гибкие кабели (шнуры)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2-2. Частные требования к шуруповертам и ударным гайковертам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62841-3-1-2015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3-1.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62841-3-6-2015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3-6. Частные требования к машинам для сверления алмазными сверлами с жидкостной системой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16 августа 2011 г. № 768</w:t>
            </w:r>
          </w:p>
        </w:tc>
      </w:tr>
    </w:tbl>
    <w:bookmarkStart w:name="z215" w:id="221"/>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w:t>
      </w:r>
    </w:p>
    <w:bookmarkEnd w:id="221"/>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25.10.2016 </w:t>
      </w:r>
      <w:r>
        <w:rPr>
          <w:rFonts w:ascii="Times New Roman"/>
          <w:b w:val="false"/>
          <w:i w:val="false"/>
          <w:color w:val="ff0000"/>
          <w:sz w:val="28"/>
        </w:rPr>
        <w:t>№ 120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(ИСО 4589-84)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Пожаровзрывоопасность веществ и материалов. Номенклатура показателей и методы их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433-73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резиновой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839-80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неизолированные для воздушных линий электропередачи.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1508-78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с резиновой и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2190-77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саперные.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6285-74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для промышленных взрывных работ.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7006-72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Покровы защитные кабелей. Конструкция и типы,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 ГОСТ 7399-97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на номинальное напряжение до 450/750 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10348-80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монтажные многожильные с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и восьмой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испытаний на устойчивость к климатическим внешним воздействующим факторам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седьмой</w:t>
            </w:r>
          </w:p>
          <w:p>
            <w:pPr>
              <w:spacing w:after="20"/>
              <w:ind w:left="20"/>
              <w:jc w:val="both"/>
            </w:pPr>
            <w:r>
              <w:rPr>
                <w:rFonts w:ascii="Times New Roman"/>
                <w:b w:val="false"/>
                <w:i w:val="false"/>
                <w:color w:val="000000"/>
                <w:sz w:val="20"/>
              </w:rPr>
              <w:t>
и восьмой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испытаний на стойкость к механическим внешним воздействующим факторам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17515-72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монтажные с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фторопластовой изоляцией в усиленной резиновой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резиновой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18404.3-73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 с полиэтиленовой изоляцией в оболочке из поливинилхлоридного пластиката.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18410-73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пропитанной бумажной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24641-81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кабельные свинцовые и алюминиевые.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 ГОСТ 26411-85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26445-85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силовые изолированные.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ГОСТ 27179-86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отопительные аккумуляционные электрические бытовые.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 ГОСТ 28244-96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 армированные.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система контроля качества. Изделия электронной техники, квантовой электроники и электротехнические.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электрические низковольтные.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испытания напряжением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определения электрического сопротивления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7229-76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определения электрического сопротивления токопроводящих жил и проводников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10169-77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трехфазные синхронные.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10446-80 (ИСО 6892-84)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Метод испытания на растяжение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11262-80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Метод испытания на растяжение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Метод испытания металлических оболочек на растяжение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12177-79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стойкости к механическим воздействиям.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стойкости к многократному перегибу через систему роликов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навиванию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проверки стойкости к изгибу с осевым кручением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перемотке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растяжению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раздавливанию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осевому кручению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12182.8-80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 проверки стойкости к изгибу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испытаний на стойкость к механическим внешним воздействующим факторам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17491-80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с резиновой и пластмассовой изоляцией и оболочкой. Методы испытания на холодостойкость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17492-72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экранированные. Метод измерения электрического сопротивления экранов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определения стойкости изоляции и оболочек из поливинилхлоридного пластика к растрескиванию и деформации при повышенной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24683-81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электротехнические. Методы контроля стойкости к воздействию специальных сред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25018-81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и шнуры. Методы определения механических показателей изоляции и оболочки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27893-88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связи.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28249-93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замыкания в электроустановках. Методы расчета в электроустановках переменного тока напряжением до 1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31565-2012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изделия. Требования пожарной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31943-2012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 полиэтиленовой изоляцией в пластмассовой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31944-2012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грузонесущие геофизические бронированные.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и шнуры для подземных и открытых горных работ.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 ГОСТ 31946-2012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 ГОСТ 31947-2012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кабели для электрических установок на номинальное напряжение до 450/750 В включительно.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 кроссовый стационарный с изоляцией из поливинилхлоридного пластиката.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2462-2014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медные неизолированные гибкие.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нагревательные.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2527-2014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 полиэтиленовой изоляционно-защитной оболочкой для полевой связи.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2641-2015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телефонные распределительные однопарные.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2794-2015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самонесущие изолированные и защищенные для воздушных линий электропередачи.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ГОСТ 31995-2012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для сигнализации и блокировки с полиэтиленовой изоляцией в пластмассовой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 ГОСТ 31996-2012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на номинальное напряжение 0,66; 1 и 3 кВ.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 ГОСТ 16442-80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пластмассовой изоляцией.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гибкие с поливинилхлоридной изоляцией и оболочкой.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малопарные телефонные с пластмассовой изоляцией в пластмассовой оболочке.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2340-2013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телефонные стационарные.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2643-2015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местной связи высокочастотные.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 СТ РК 2644-2015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комбинированные для систем видеонаблюдения.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 и десятый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41003-2008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безопасности к оборудованию, подключаемому к телекоммуникационным сетям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50087-2014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охладителям свеженадоенного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50085-1-2008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50085-2-3-2008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электропроводные канальные для электроустановок. Часть 2-3. Дополнительные требования к электромонтажным каналам, установленным в распределительных шкафах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и шестой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50106-2011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Требования по проведению контрольных испытаний приборов, входящих в область применения EN 60335-1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и четвертый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50274-2012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Защита от поражения электрическим током. Защита от непреднамеренного прямого контакта с опасными токоведущими частями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и шестой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50395-2013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электрических испытаний силовых низковольтных кабелей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пятый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50445-2013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контактной и дуговой сварки и родственных процессов. Оценка соответствия основным требованиям по ограничению воздействия на человека электромагнитных полей (0 Гц – 300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50497-2015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кабелей с поливинилхлоридной (PVC) изоляцией и оболочкой. Метод определения выделяемого пластификатора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 четвертый,</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 значения параметров и эксплуатационные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60034-1-2007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 Номинальные и рабочие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четвертый,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5. Классификация степеней защиты, обеспечиваемых оболочками вращающихся электрических машин (Код 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60034-6-2007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6. Методы охлаждения (код 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60034-7-2007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7. Классификация конструктивных исполнений в зависимости от способов монтажа и расположения коробки выводов (код 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8. Маркировка выводов и направления вращения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пятый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9. Пределы шума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девятый,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27888-88 (МЭК 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 защита. Правила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27917-88 (МЭК 34-11-2)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 защита. Термодетекторы и вспомогательная аппаратура управления, используемые в системах температурной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27895-88 (МЭК 34-11-3)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Встроенная температурная защита. Основные правила, распространяющиеся на температурно-токовые реле, используемые в системах температурной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60034-11-2012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11. Тепловая защита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28327-89 (МЭК 34-12–80)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Пусковые характеристики односкоростных трехфазных асинхронных двигателей с короткозамкнутым ротором напряжением до 660 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60034-12-2009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12. Пусковые характеристики односкоростных трехфазных двигателей с короткозамкнутым ротором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пятый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60034-14-2008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14. Механическая вибрация некоторых видов машин с высотой оси вращения 56 мм и более. Измерения, оценка и пределы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вращающиеся. Часть 29. Эквивалентные методы нагрузки и наложения. Косвенное определение превышения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30012.1-2002</w:t>
            </w:r>
          </w:p>
          <w:p>
            <w:pPr>
              <w:spacing w:after="20"/>
              <w:ind w:left="20"/>
              <w:jc w:val="both"/>
            </w:pPr>
            <w:r>
              <w:rPr>
                <w:rFonts w:ascii="Times New Roman"/>
                <w:b w:val="false"/>
                <w:i w:val="false"/>
                <w:color w:val="000000"/>
                <w:sz w:val="20"/>
              </w:rPr>
              <w:t>
(МЭК 60051-1–97)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1. Определения и основные требования, общие для всех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8711-93 (МЭК 51-2–84)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2. Особые требования к амперметрам и вольтметрам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8476-93 (МЭК 51-3–84)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3. Особые требования к ваттметрам и варметрам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7590-93 (МЭК 51-4–84)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4. Особые требования к частотомерам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8039-93 (МЭК 51-5–85)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5. Особые требования к фазометрам, измерителям коэффициента мощности и синхроноскопам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23706-93 (МЭК 51-6–84)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6. Особые требования к омметрам (приборам для измерения полного сопротивления) и приборам для измерения активной проводимости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10374-93 (МЭК 51-7–84)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7. Особые требования к многофункциональным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8042-93 (МЭК 51-8–84)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8. Особые требования к вспомогательным частям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30012.9-93 (МЭК 51-9-88)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аналоговые показывающие электроизмерительные прямого действия и вспомогательные части к ним. Часть 9. Рекомендуемые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аналогичная электронная аппаратура.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60110-1-2013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60110-1-2012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для установок индукционного нагрева.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седьмой,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1. Терминология для миниатюрных плавких предохранителей и общие требования к миниатюрным плавким вставкам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седьмой,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60127-2-2010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2. Трубчатые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седьмой,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 Субминиатюрные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60127-3-2010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3. Субминиатюрные плавкие вставки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седьмой,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4. Универсальные модульные плавкие вставки для объемного и поверхностного монтажа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седьмой,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60127-6-2013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миниатюрные плавкие. Часть 6. Патроны для миниатюрных патронных плавких вставок. Держатели предохранителей с миниатюрной плавкой вставкой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127-6-99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Миниатюрные плавкие предохранители. Часть 6. Держатели предохранителей для миниатюрных плавких вставок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60143-2-2013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включаемые последовательно, для энергосистем. Часть 2. Аппаратура защиты для последовательно включаемых конденсаторных батарей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девятый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60155-2012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60155-2002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тлеющего разряда для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60204-1-2002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60204-1-2007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60204-31-2012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60215-2011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к радиопередающей аппаратуре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2.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без оболочки для стационарной прокладки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Кабели в оболочке для стационарной прокладки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5. Гибкие кабели (шнуры)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Лифтовые кабели и кабели для гибких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6. Лифтовые кабели и кабели для гибких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60227-7-2012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60227-7-2010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поливинилхлоридной изоляцией на номинальное напряжение до 450/750 В включительно. Часть 7. Кабели гибкие экранированные и неэкранированные с двумя или более токопроводящими жилами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 и седьмой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22483-2012 (IEC 60228:2004)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 токопроводящие медные и алюминиевые для кабелей, проводов и шнуров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седьмой,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60238-2012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60238-2002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резьбовые для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2.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кремнийорганической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3. Кабели с нагревостойкой кремнийорганической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4. Шнуры и гибкие кабели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Лифтовые кабели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5. Кабели лифтовые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для электродной дуговой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6. Кабели для дуговой сварки электродом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этиленвинилацетатной резиновой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60245-7-2011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7. Кабели с нагревостойкой этиленвинилацетатной резиновой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60245-8-2011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8. Шнуры для областей применения, требующих высокой гибкости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1. Общие положения. Рабочие характеристики, испытания и номинальные параметры. Требования безопасности. Руководство по установке и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 Пусковые конденсаторы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60252-2-2007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двигателей переменного тока. Часть 2. Конденсаторы для двигателей пусковые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30329-95</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255-1-00-75)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девятый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5. Координация изоляции измерительных реле и защитных устройств. Требования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30328-95 (МЭК 255-5–77)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Испытание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60255-16-2013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электрические. Часть 16. Реле измерения полного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60255-27-2013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измерительные и защитное оборудование. Часть 27.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60269-1-2010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низковольтные плавкие.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31196.2-2012</w:t>
            </w:r>
          </w:p>
          <w:p>
            <w:pPr>
              <w:spacing w:after="20"/>
              <w:ind w:left="20"/>
              <w:jc w:val="both"/>
            </w:pPr>
            <w:r>
              <w:rPr>
                <w:rFonts w:ascii="Times New Roman"/>
                <w:b w:val="false"/>
                <w:i w:val="false"/>
                <w:color w:val="000000"/>
                <w:sz w:val="20"/>
              </w:rPr>
              <w:t>
(IEC 60269-2:1986)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 Дополнительные требования к плавким предохранителям промышленного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31196.2.1-2012</w:t>
            </w:r>
          </w:p>
          <w:p>
            <w:pPr>
              <w:spacing w:after="20"/>
              <w:ind w:left="20"/>
              <w:jc w:val="both"/>
            </w:pPr>
            <w:r>
              <w:rPr>
                <w:rFonts w:ascii="Times New Roman"/>
                <w:b w:val="false"/>
                <w:i w:val="false"/>
                <w:color w:val="000000"/>
                <w:sz w:val="20"/>
              </w:rPr>
              <w:t>
(IEC 60269-2-1:1987)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2-1. Дополнительные требования к плавким предохранителям промышленного назначения. Разделы I –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31196.3-2012</w:t>
            </w:r>
          </w:p>
          <w:p>
            <w:pPr>
              <w:spacing w:after="20"/>
              <w:ind w:left="20"/>
              <w:jc w:val="both"/>
            </w:pPr>
            <w:r>
              <w:rPr>
                <w:rFonts w:ascii="Times New Roman"/>
                <w:b w:val="false"/>
                <w:i w:val="false"/>
                <w:color w:val="000000"/>
                <w:sz w:val="20"/>
              </w:rPr>
              <w:t>
(IEC</w:t>
            </w:r>
          </w:p>
          <w:p>
            <w:pPr>
              <w:spacing w:after="20"/>
              <w:ind w:left="20"/>
              <w:jc w:val="both"/>
            </w:pPr>
            <w:r>
              <w:rPr>
                <w:rFonts w:ascii="Times New Roman"/>
                <w:b w:val="false"/>
                <w:i w:val="false"/>
                <w:color w:val="000000"/>
                <w:sz w:val="20"/>
              </w:rPr>
              <w:t>
60269-3:1987,</w:t>
            </w:r>
          </w:p>
          <w:p>
            <w:pPr>
              <w:spacing w:after="20"/>
              <w:ind w:left="20"/>
              <w:jc w:val="both"/>
            </w:pPr>
            <w:r>
              <w:rPr>
                <w:rFonts w:ascii="Times New Roman"/>
                <w:b w:val="false"/>
                <w:i w:val="false"/>
                <w:color w:val="000000"/>
                <w:sz w:val="20"/>
              </w:rPr>
              <w:t>
IEC</w:t>
            </w:r>
          </w:p>
          <w:p>
            <w:pPr>
              <w:spacing w:after="20"/>
              <w:ind w:left="20"/>
              <w:jc w:val="both"/>
            </w:pPr>
            <w:r>
              <w:rPr>
                <w:rFonts w:ascii="Times New Roman"/>
                <w:b w:val="false"/>
                <w:i w:val="false"/>
                <w:color w:val="000000"/>
                <w:sz w:val="20"/>
              </w:rPr>
              <w:t>
60269-3A:1978)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 Дополнительные требования к плавким предохранителям бытового и аналогичного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60269-3-1-2011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3-1. Дополнительные требования к плавким предохранителям для эксплуатации неквалифицированным персоналом (плавкие предохранители бытового и аналогичного назначения). Разделы I –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31196.4-2012</w:t>
            </w:r>
          </w:p>
          <w:p>
            <w:pPr>
              <w:spacing w:after="20"/>
              <w:ind w:left="20"/>
              <w:jc w:val="both"/>
            </w:pPr>
            <w:r>
              <w:rPr>
                <w:rFonts w:ascii="Times New Roman"/>
                <w:b w:val="false"/>
                <w:i w:val="false"/>
                <w:color w:val="000000"/>
                <w:sz w:val="20"/>
              </w:rPr>
              <w:t>
(IEC 60269-4:1986)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плавкие предохранители. Часть 4. Дополнительные требования к плавким предохранителям для защиты полупроводниковых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низковольтные. Часть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и седьмой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вставкам для защиты полупроводниковых устройств. Разделы I – Ш. Примеры типов стандартизованных плавких вставок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Плавкие предохранители низкого напряжения. Часть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плавким вставкам для солнечных фотоэлектрических энергетических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30849.1-2002 (МЭК 60309-1-99)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штепсельные розетки и соединительные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промышленного назначения. Часть 2. Требования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60309-2-99)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взаимозаменяемости размеров штырей и контактных гнезд соединителей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Вилки, розетки и соединители промышленного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60309-4-2013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Переключаемые ответвители и соединители с блокировкой и без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30851.2.2-2002</w:t>
            </w:r>
          </w:p>
          <w:p>
            <w:pPr>
              <w:spacing w:after="20"/>
              <w:ind w:left="20"/>
              <w:jc w:val="both"/>
            </w:pPr>
            <w:r>
              <w:rPr>
                <w:rFonts w:ascii="Times New Roman"/>
                <w:b w:val="false"/>
                <w:i w:val="false"/>
                <w:color w:val="000000"/>
                <w:sz w:val="20"/>
              </w:rPr>
              <w:t>
(МЭК 60320-2-2:1998)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2-2. Дополнительные требования к вилкам и розеткам для взаимного соединения в приборах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30851.2.3-2012</w:t>
            </w:r>
          </w:p>
          <w:p>
            <w:pPr>
              <w:spacing w:after="20"/>
              <w:ind w:left="20"/>
              <w:jc w:val="both"/>
            </w:pPr>
            <w:r>
              <w:rPr>
                <w:rFonts w:ascii="Times New Roman"/>
                <w:b w:val="false"/>
                <w:i w:val="false"/>
                <w:color w:val="000000"/>
                <w:sz w:val="20"/>
              </w:rPr>
              <w:t>
(IEC 60320-2-3:1998)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бытового и аналогичного назначения. Часть 2-3. Дополнительные требования к соединителям степени защиты свыше IPXO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1. Метод испытания кабелей на номинальное напряжение до 0,6/1,0 кВ включительно и наружным диаметром более 20 мм при воздействии пламени температурой не менее 830°C одновременно с механическим ударом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1. Метод испытания при воздействии пламени одновременно с механическим ударом при температуре не менее 830 °C для кабелей с номинальным напряжением до 0,6/1,0 кВ включительно и общим диаметром свыше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 Метод испытания кабелей на номинальное напряжение до 0,6/1,0 кВ включительно и наружным диаметром не более 20 мм при воздействии пламени температурой не менее 830 °C одновременно с механическим ударом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 Метод испытания при воздействии пламени одновременно с механическим ударом при температуре не менее 830 °C для кабелей с номинальным напряжением до 0,6/1,0 кВ включительно и общим диаметром не выше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3. Метод испытания кабелей на номинальное напряжение до 0,6/1,0 кВ включительно, испытываемых в металлическом корпусе, при воздействии пламени температурой не менее 830 °C одновременно с механическим ударом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3. Метод испытания при воздействии пламени одновременно с механическим ударом при температуре не менее 830 °C для кабелей с номинальным напряжением до 0,6/1,0 кВ включительно в металлическом корпусе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60331-11-2012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60331-11-2003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11. Испытательное оборудование. Воздействие пламени температурой не менее 750°С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11. Испытательное оборудование. Воздействие пламени с температурой не менее 750°C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21. Проведение испытаний и требования к ним. Кабели на номинальное напряжение до 0,6/1,0 кВ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23. Проведение испытаний и требования к ним. Кабели электрические для передачи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60331-23-2010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23. Методики требования. Электрические кабели для передачи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60331-25-2011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Сохранение работоспособности. Часть 25. Проведение испытаний и требования к ним. Кабели оптические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60331-25-2010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кабелей в условиях воздействия пламени. Сохранение работоспособности. Часть 25. Методики требования. Волоконно-оптические кабели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1-1. Испытание на нераспространение горения одиночного, вертикально расположенного изолированного провода или кабеля.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1-1. Испытание одиночного изолированного провода или кабеля на вертикальное распространение пламени.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60332-1-2-2010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1-2. Испытание 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60332-1-2-2010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условиях воздействия пламени. Часть 1-2. Испытание одиночного изолированного провода или кабеля на вертикальное распространение пламени. Проведение испытания пламенем горелки мощностью 1 КВт с предварительным смешением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воздействия пламени. Часть 1-3. Испытание 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60332-1-3-2010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условиях воздействия пламени. Часть 1-3. Испытание одиночного изолированного провода или кабеля на вертикальное распространение пламени. Проведение испытания на образование горящих капелек/частиц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воздействия пламени. Часть 2-1. Испытание на нераспространение горения одиночного вертикально расположенного изолированного провода или кабеля небольших размеров.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60332-2-1-2010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условиях воздействия пламени. Часть 2-1. Испытание одиночного изолированного провода или кабеля небольших размеров на вертикальное распространение пламени.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2-2. Испытание на нераспространение горения одиночного вертикально расположенного изолированного провода или кабеля небольших размеров. Проведение испытания диффузионным пламенем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60332-2-2-2010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2-2. Испытание одиночного изолированного провода или кабеля небольших размеров на вертикальное распространение пламени. Проведение испытания диффузионным пламенем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3-10. Испытание на вертикальное распространение пламени по вертикально расположенным пучкам проводов или кабелей. Испытательная установка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60332-3-10-2011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60332-3-10-2010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3-10. Испытание проводов или кабелей, уложенных пучком в вертикальном положении на вертикальное распространение пламени.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3-21. Распространение пламени по вертикально расположенным пучкам проводов или кабелей. Категория А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3-21. Испытание на вертикальное распространение пламени по вертикально расположенным пучкам проводов или кабелей. Категория А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3-21. Испытание проводов или кабелей, уложенных пучком в вертикальном положении на вертикальное распространение пламени. Категория А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3-22. Распространение пламени по вертикально расположенным пучкам проводов или кабелей. Категория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3-22. Испытание на вертикальное распространение пламени по вертикально расположенным пучкам проводов или кабелей. Категория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3-22. Испытание проводов или кабелей, уложенных пучком в вертикальном положении на вертикальное распространение пламени. Категория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3-23. Распространение пламени по вертикально расположенным пучкам проводов или кабелей. Категория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3-23. Испытание на вертикальное распространение пламени по вертикально расположенным пучкам проводов или кабелей. Категория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3-23. Испытание проводов или кабелей, уложенных пучком в вертикальном положении на вертикальное распространение пламени. Категория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3-24. Распространение пламени по вертикально расположенным пучкам проводов или кабелей. Категория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3-24. Испытание на вертикальное распространение пламени по вертикально расположенным пучкам проводов или кабелей. Категория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3-24. Испытание проводов или кабелей, уложенных пучком в вертикальном положении на вертикальное распространение пламени. Категория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60332-3-25-2011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3-25. Распространение пламени по вертикально расположенным пучкам проводов или кабелей. Категория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60332-3-25-2011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оптических кабелей в условиях воздействия пламени. Часть 3-25. Испытание на вертикальное распространение пламени по вертикально расположенным пучкам проводов или кабелей. Категория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60332-3-25-2010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электрических и волоконно-оптических кабелей в условиях воздействия пламени. Часть 3-25. Испытание проводов или кабелей, уложенных пучком в вертикальном положении на вертикальное распространение пламени. Категория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2.2.Частные требования к пылесосам и водовсасывающим чистящим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Частные требования к электрическим утюгам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 Дополнительные требования к электрическим утюгам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 Частные требования к отжимным центрифугам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Частные требования к посудомоечным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 Частные требования к посудомоечным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 Дополнительные требования к посудомоечным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 Дополнительные требования к стационарным кухонным плитам, конфорочным панелям, духовкам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 Частные требования к стиральным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 Частные требования к бритвам, машинкам для стрижки волос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 Частные требования к бритвам, машинкам для стрижки волос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 Частные требования к грилям, тостерам и аналогичным переносным приборам для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2-9. Дополнительные требования к грилям, тостерам и аналогичным переносным приборам для приготовления пищи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 Частные требования к машинам для обработки полов и машинам для влажной 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 Дополнительные требования к машинам для обработки пола и машинам для влажной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2-12. Частные требования к мармитам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2-13. Частные требования к фритюрницам, сковородам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2-14. Частные требования к кухонным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Частные требования к приборам для нагрева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2-15. Частные требования к приборам для нагревания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60335-2-15-2006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Дополнительные требования к приборам для нагревания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2-16. Частные требования к измельчителям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2-17. Частные требования к одеялам, подушкам, одежде и аналогичным гибким нагревательным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2-17. Частные требования к одеялам, подушкам, одежде и аналогичным гибким нагревательным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Частные требования к аккумуляционным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2-21. Частные требования к аккумуляционным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2-21. Дополнительные требования к аккумуляционным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Часть 2-23. Дополнительные требования к приборам по уходу за кожей и волосами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2.24. Частные требования к холодильным приборам, мороженицам и устройствам для производства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2-24. Дополнительные требования к холодильным приборам, мороженицам и устройствам для приготовления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2-25. Частные требования к микроволновым печам, включая комбинированные микроволновые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2-25. Дополнительные требования к микроволновым печам, включая комбинированные микроволновые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2-26. Частные требования к часам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2-27. Частные требования к приборам ультрафиолетового и инфракрасного излучений для ухода за кожей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2-27. Дополнительные требования к приборам, воздействующим на кожу ультрафиолетовым и инфракрасным излучением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2-28. Частные требования к швейным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2-29. Частные требования к зарядным устройствам батарей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2-30. Частные требования к комнатным обогревателям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2-30. Дополнительные требования к комнатным обогревателям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Дополнительные требования к кухонным воздухоочистителям и другим устройствам для удаления кухонных испарений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2-32. Частные требования к массажным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Частные требования к мотор-компрессорам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2-34. Дополнительные требования к мотор-компрессорам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2-34. Дополнительные требования к мотор-компрессорам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2-35. Частные требования к проточным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2-35. Дополнительные требования к проточным водонагревателям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60335-2-36-2005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2-37. Частные требования к электрическим фритюрницам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60335-2-37-2011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Частные требования к электрическим тепловым насосам, воздушным кондиционерам и осушителям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Частные требования к насосам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Дополнительные требования к насосам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2-43. Частные требования к сушилкам для одежды и перекладинам для полотенец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2-44. Частные требования к гладильным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2-45. Частные требования к переносным нагревательным инструментам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2-47. Частные требования к электрическим варочным котлам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60335-2-49-2010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2.51. Частные требования к стационарным циркуляционным насосам для отопительных систем и систем 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2.52. Частные требования к приборам для гигиены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Частные требования к нагревательным приборам для саун и инфракрасным кабинам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60335-2-53-2005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2-53. Дополнительные требования к нагревательным приборам для саун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бытовым приборам для очистки поверхности с использованием жидкостей или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2.54. Частные требования к приборам для очистки поверхностей с использованием жидкостей или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2-55. Частные требования к электрическим приборам, используемым в аквариумах и садовых водоемах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2-56. Частные требования к проекторам и аналогичным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60335-2-58-2009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Частые требования к приборам для уничтожения насекомых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52161.2.59-2008</w:t>
            </w:r>
          </w:p>
          <w:p>
            <w:pPr>
              <w:spacing w:after="20"/>
              <w:ind w:left="20"/>
              <w:jc w:val="both"/>
            </w:pPr>
            <w:r>
              <w:rPr>
                <w:rFonts w:ascii="Times New Roman"/>
                <w:b w:val="false"/>
                <w:i w:val="false"/>
                <w:color w:val="000000"/>
                <w:sz w:val="20"/>
              </w:rPr>
              <w:t>
(МЭК 60335-2-59:2006)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2.59. Частные требования к приборам для уничтожения насекомых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60335-2-60-2002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гидромассажным ваннам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52161.2.60-2011</w:t>
            </w:r>
          </w:p>
          <w:p>
            <w:pPr>
              <w:spacing w:after="20"/>
              <w:ind w:left="20"/>
              <w:jc w:val="both"/>
            </w:pPr>
            <w:r>
              <w:rPr>
                <w:rFonts w:ascii="Times New Roman"/>
                <w:b w:val="false"/>
                <w:i w:val="false"/>
                <w:color w:val="000000"/>
                <w:sz w:val="20"/>
              </w:rPr>
              <w:t>
(МЭК 60335-2-60:2008)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2.60. Частные требования к вихревым ваннам и вихревым ваннам для СПА-салонов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2-61. Частные требования к аккумуляционным комнатным обогревателям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2-65. Частные требования к приборам для очистки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60335-2-65-2011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2-65. Дополнительные требования к приборам для очистки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2-66. Частные требования к нагревателям для водяных постелей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2-70. Дополнительные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2-71. Частные требования к электронагревательным приборам для разведения и выращивания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52161.2.73-2011</w:t>
            </w:r>
          </w:p>
          <w:p>
            <w:pPr>
              <w:spacing w:after="20"/>
              <w:ind w:left="20"/>
              <w:jc w:val="both"/>
            </w:pPr>
            <w:r>
              <w:rPr>
                <w:rFonts w:ascii="Times New Roman"/>
                <w:b w:val="false"/>
                <w:i w:val="false"/>
                <w:color w:val="000000"/>
                <w:sz w:val="20"/>
              </w:rPr>
              <w:t>
(МЭК 60335-2-73:2009)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2.73. Частные требования к закрепляемым погружным 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2-74. Частные требования к переносным погружным нагревателям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2-76. Частные требования к блокам питания электрического ограждения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2-78. Частные требования к уличным барбекю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2-79. Частные требования к очистителям высокого давления и пароочистителям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2.80. Частные требования к вентиляторам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2-81. Дополнительные требования к грелкам для ног и коврикам с 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2-82. Дополнительные требования к игровым автоматам и автоматам самообслуживания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2-83. Дополнительные требования к подогреваемым водостокам, предназначенным для осушения крыш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84. Частные требования к туалетам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2.85. Частные требования к отпаривателям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2-86. Дополнительные требования к электрическим устройствам для отлова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Частные требования к электрическому оборудованию для оглушения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60335-2-87-2004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2-87. Дополнительные требования к электрическому оборудованию для оглушения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2-88. Частные требования к увлажнителям, используемым с системами отопления, вентиляции или кондиционирования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60335-2-94-2004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2-94. Дополнительные требования к машинкам для стрижки травы ножничного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2-95. Частные требования к приводам для вертикально движущихся гаражных ворот, используемых в жилых зонах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2-97. Частные требования к приводам для открывания рольставней, тентов и жалюзи и аналогичного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2-98. Дополнительные требования к увлажнителям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2-101. Частные требования к испарителям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2-103. Частные требования к приводам для ворот, дверей и 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60335-2-104-2011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2-104. Дополнительные требования к устройствам, предназначенным для восстановления и/или рециркуляции хладагентов в оборудовании для кондиционирования воздуха и холодильном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2-105. Дополнительные требования к многофункциональным душевым кабинам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бытового и аналогичного назначения. Безопасность. Часть 2-106. Частные требования к подогреваемым коврам и нагревающим устройствам для обогрева комнаты, установленным под снимающимся напольным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2-108. Дополнительные требования к электролизерам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60335-2-109-2013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2-109. Частные требования к приборам для обработки воды ультрафиолетовым излучением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60358-1-2014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разделительные и емкостные делители. Часть 1. Общие правила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и девятый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60358-2012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сцепления и емкостные делители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и девятый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измерения превышения температуры на цоколе лампы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1174-99 (IEC 60360:1987)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измерения превышения температуры на цоколе лампы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и девятый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60400-2011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трубчатых люминесцентных ламп и стартеров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1. Лампы накаливания вольфрамовые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1. Лампы накаливания вольфрамовые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шестой,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безопасности для ламп накаливания. Часть 2. Лампы вольфрамовые галогенные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60432-2-2008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2. Лампы галогенные вольфрамовые для бытового и аналогичного общего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54416-2011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60432-3:2002)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Требования безопасности. Часть 3. Лампы вольфрамовые галогенные (не для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десятый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51321.1-2007</w:t>
            </w:r>
          </w:p>
          <w:p>
            <w:pPr>
              <w:spacing w:after="20"/>
              <w:ind w:left="20"/>
              <w:jc w:val="both"/>
            </w:pPr>
            <w:r>
              <w:rPr>
                <w:rFonts w:ascii="Times New Roman"/>
                <w:b w:val="false"/>
                <w:i w:val="false"/>
                <w:color w:val="000000"/>
                <w:sz w:val="20"/>
              </w:rPr>
              <w:t>
(МЭК 60439-1:2004)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десятый –</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51321.2-2009</w:t>
            </w:r>
          </w:p>
          <w:p>
            <w:pPr>
              <w:spacing w:after="20"/>
              <w:ind w:left="20"/>
              <w:jc w:val="both"/>
            </w:pPr>
            <w:r>
              <w:rPr>
                <w:rFonts w:ascii="Times New Roman"/>
                <w:b w:val="false"/>
                <w:i w:val="false"/>
                <w:color w:val="000000"/>
                <w:sz w:val="20"/>
              </w:rPr>
              <w:t>
(МЭК 60439-2:2005)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Дополнительные требования к шинопроводам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3. Дополнительные требования к устройствам распределения и управления, предназначенным для эксплуатации в местах, доступных неквалифицированному персоналу,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3. Дополнительные требования к низковольтным переключающим и регулировочным устройствам, предназначенным для установки в местах, доступных для использования неквалифицированным персоналом. Распределительные 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60439-4-2013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60439-4-2007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устройства распределения и управления. Часть 4. Дополнительные требования к устройствам для строительных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51321.4-2011</w:t>
            </w:r>
          </w:p>
          <w:p>
            <w:pPr>
              <w:spacing w:after="20"/>
              <w:ind w:left="20"/>
              <w:jc w:val="both"/>
            </w:pPr>
            <w:r>
              <w:rPr>
                <w:rFonts w:ascii="Times New Roman"/>
                <w:b w:val="false"/>
                <w:i w:val="false"/>
                <w:color w:val="000000"/>
                <w:sz w:val="20"/>
              </w:rPr>
              <w:t>
(МЭК 60439-4-2005)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4. Дополнительные требования к устройствам комплектным для строительных площадок (НКУ 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50462-2009</w:t>
            </w:r>
          </w:p>
          <w:p>
            <w:pPr>
              <w:spacing w:after="20"/>
              <w:ind w:left="20"/>
              <w:jc w:val="both"/>
            </w:pPr>
            <w:r>
              <w:rPr>
                <w:rFonts w:ascii="Times New Roman"/>
                <w:b w:val="false"/>
                <w:i w:val="false"/>
                <w:color w:val="000000"/>
                <w:sz w:val="20"/>
              </w:rPr>
              <w:t>
(МЭК 60446:2007)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принципы и принципы безопасности для интерфейса "человек-машина", выполнение и идентификация. Идентификация проводников посредством цветов и буквенно-цифровых обозначений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60477-2013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постоянного тока лабораторные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60477-2-2013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сопротивления лабораторные. Часть 2. Меры сопротивления переменного тока лабораторные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60502-1-2012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(Um=1, 2кВ) до 30 кВ (Um=36кВ). Часть 1. Кабели на номинальное напряжение 1 кВ (Um=1, 2кВ) и 3 кВ (Um=3, 6кВ)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с экструдированной изоляцией и кабельная арматура на номинальное напряжение от 1 кВ (Um = 1,2 кВ) до 30 кВ (Um = 36 кВ). Часть 1. Кабели на номинальное напряжение 1 кВ (Um = 1,2 кВ) и 3 кВ (Um = 3,6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31636.2-2012</w:t>
            </w:r>
          </w:p>
          <w:p>
            <w:pPr>
              <w:spacing w:after="20"/>
              <w:ind w:left="20"/>
              <w:jc w:val="both"/>
            </w:pPr>
            <w:r>
              <w:rPr>
                <w:rFonts w:ascii="Times New Roman"/>
                <w:b w:val="false"/>
                <w:i w:val="false"/>
                <w:color w:val="000000"/>
                <w:sz w:val="20"/>
              </w:rPr>
              <w:t>
(IEC 60519-2:1992)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2. Частные требования к установкам нагрева сопротивлением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31636.3-2012</w:t>
            </w:r>
          </w:p>
          <w:p>
            <w:pPr>
              <w:spacing w:after="20"/>
              <w:ind w:left="20"/>
              <w:jc w:val="both"/>
            </w:pPr>
            <w:r>
              <w:rPr>
                <w:rFonts w:ascii="Times New Roman"/>
                <w:b w:val="false"/>
                <w:i w:val="false"/>
                <w:color w:val="000000"/>
                <w:sz w:val="20"/>
              </w:rPr>
              <w:t>
(IEC 60519-3:1988)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3. Частные требования к электротермическим устройствам индукционного и прямого нагрева сопротивлением и индукционным электропечам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4. Дополнительные требования к оборудованию дуговых электропечей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54372-2011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60519-6:2002)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6. Технические условия по безопасности промышленного сверхвысокочастотного нагревательного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пятый,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31636.7-2012</w:t>
            </w:r>
          </w:p>
          <w:p>
            <w:pPr>
              <w:spacing w:after="20"/>
              <w:ind w:left="20"/>
              <w:jc w:val="both"/>
            </w:pPr>
            <w:r>
              <w:rPr>
                <w:rFonts w:ascii="Times New Roman"/>
                <w:b w:val="false"/>
                <w:i w:val="false"/>
                <w:color w:val="000000"/>
                <w:sz w:val="20"/>
              </w:rPr>
              <w:t>
(IEC 60519-7:1983)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7. Частные требования к электронно-лучевым электропечам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пятый,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8. Частные требования к печам электрошлакового переплава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54371-2011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60519-9:2005)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электротермического оборудования. Часть 9. Частные требования для высокочастотных установок диэлектрического нагрева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10. Частные требования к нагревательным системам электрического сопротивления для промышленного и торгового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60519-21-2015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электронагревательные. Безопасность. Часть 21. Частные требования к установкам для нагрева сопротивлением. Оборудование для нагрева и плавления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Потенциометры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11282-93 (МЭК 524-75)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Резистивные делители напряжения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14254-96 (МЭК 529-89)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7165-93 (МЭК 564-77)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постоянного тока для измерения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60570-2-1-2011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Шинопроводы для светильников. Часть 2. Комбинированные шинопроводы. Раздел 1. Шинопроводы классов I и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 Светильники стационарные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 Светильники встраиваемые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3. Светильники для освещения улиц и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2-3. Дополнительные требования к светильникам для освещения улиц и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4. Светильники переносные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5. Прожекторы заливающего света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6. Светильники со встроенными трансформаторами или преобразователями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7. Светильники переносные для использования в саду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8. Светильники ручные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киносъемки (непрофессиональных)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9. Светильники для фото- и киносъемок (непрофессиональных)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2-10. Частные требования. Переносные детские светильники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10. Светильники переносные детские игровые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60598-2-11-2010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2-11. Частные требования. Аквариумные светильники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2-12. Дополнительные требования к ночным светильникам для крепления в штепсельной сетевой розетке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2-13. Частные требования. Светильники, углубляемые в грунт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2-14. Дополнительные требования. Светильники для трубчатых газоразрядных ламп с холодным катодом (неоновые лампы) и аналогичное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598-2-17-2002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17. Светильники для внутреннего и наружного освещения сцен, телевизионных, кино- и фотостудий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60598-2-19-2003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19. Светильники вентилируемые.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2-20. Частные требования. Световые гирлянды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22. Светильники для аварийного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60598-2-22-2011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2-22. Дополнительные требования. Светильники для аварийного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23. Системы световые сверхнизкого напряжения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Частные требования. Светильники с ограничением температуры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2-24. Светильники с ограничением температуры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60598-2-25-2011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60598-2-25-2002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 Частные требования. Раздел 25. Светильники для использования в клинических зонах больниц и других медицинских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Делители напряжения индуктивные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шестой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60664-3-2015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низковольтных систем. Часть 3. Использование покрытий, герметизации и формовки для защиты от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шестой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60664-5-2013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в низковольтных системах. Часть 5. Комплексный метод определения зазоров и путей утечки, равных или менее 2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60645-1-2014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 Аудиологическое оборудование. Часть 1. Аудиометры тональные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53073-2008</w:t>
            </w:r>
          </w:p>
          <w:p>
            <w:pPr>
              <w:spacing w:after="20"/>
              <w:ind w:left="20"/>
              <w:jc w:val="both"/>
            </w:pPr>
            <w:r>
              <w:rPr>
                <w:rFonts w:ascii="Times New Roman"/>
                <w:b w:val="false"/>
                <w:i w:val="false"/>
                <w:color w:val="000000"/>
                <w:sz w:val="20"/>
              </w:rPr>
              <w:t>
(МЭК 60662:2002)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натриевые высокого давления. Эксплуатационные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и шестой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60664.1-2012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изоляции для оборудования в низковольтных системах. Часть 1. Принципы, требования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 шестой –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51324.1-2012</w:t>
            </w:r>
          </w:p>
          <w:p>
            <w:pPr>
              <w:spacing w:after="20"/>
              <w:ind w:left="20"/>
              <w:jc w:val="both"/>
            </w:pPr>
            <w:r>
              <w:rPr>
                <w:rFonts w:ascii="Times New Roman"/>
                <w:b w:val="false"/>
                <w:i w:val="false"/>
                <w:color w:val="000000"/>
                <w:sz w:val="20"/>
              </w:rPr>
              <w:t>
(МЭК 60669-1:2007)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51324.2.1-2012</w:t>
            </w:r>
          </w:p>
          <w:p>
            <w:pPr>
              <w:spacing w:after="20"/>
              <w:ind w:left="20"/>
              <w:jc w:val="both"/>
            </w:pPr>
            <w:r>
              <w:rPr>
                <w:rFonts w:ascii="Times New Roman"/>
                <w:b w:val="false"/>
                <w:i w:val="false"/>
                <w:color w:val="000000"/>
                <w:sz w:val="20"/>
              </w:rPr>
              <w:t>
(МЭК 60669-2-1:2009)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2-1. Дополнительные требования к полупроводниковым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51324.2.2-2012</w:t>
            </w:r>
          </w:p>
          <w:p>
            <w:pPr>
              <w:spacing w:after="20"/>
              <w:ind w:left="20"/>
              <w:jc w:val="both"/>
            </w:pPr>
            <w:r>
              <w:rPr>
                <w:rFonts w:ascii="Times New Roman"/>
                <w:b w:val="false"/>
                <w:i w:val="false"/>
                <w:color w:val="000000"/>
                <w:sz w:val="20"/>
              </w:rPr>
              <w:t>
(МЭК 60669-2-2:2006)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2-2. Дополнительные требования к выключателям с дистанционным управлением (ВДУ)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30850.2.3-2002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51324.2.3-2012</w:t>
            </w:r>
          </w:p>
          <w:p>
            <w:pPr>
              <w:spacing w:after="20"/>
              <w:ind w:left="20"/>
              <w:jc w:val="both"/>
            </w:pPr>
            <w:r>
              <w:rPr>
                <w:rFonts w:ascii="Times New Roman"/>
                <w:b w:val="false"/>
                <w:i w:val="false"/>
                <w:color w:val="000000"/>
                <w:sz w:val="20"/>
              </w:rPr>
              <w:t>
(МЭК 60669-2-3:2006)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бытовых и аналогичных стационарных электрических установок. Часть 2-3. Дополнительные требования к выключателям с выдержкой времени (таймеры)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60669-2-6-2015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бытовых и аналогичных стационарных электрических установок. Часть 2-6. Дополнительные требования к аварийным выключателям для внешних и внутренних осветительных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32126.1-2013</w:t>
            </w:r>
          </w:p>
          <w:p>
            <w:pPr>
              <w:spacing w:after="20"/>
              <w:ind w:left="20"/>
              <w:jc w:val="both"/>
            </w:pPr>
            <w:r>
              <w:rPr>
                <w:rFonts w:ascii="Times New Roman"/>
                <w:b w:val="false"/>
                <w:i w:val="false"/>
                <w:color w:val="000000"/>
                <w:sz w:val="20"/>
              </w:rPr>
              <w:t>
(IEC 60670-1:2002)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50827.3-2009</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60670-22:2003)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22. Специальные требования к соединительным коробкам и корпусам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32126.23-2013</w:t>
            </w:r>
          </w:p>
          <w:p>
            <w:pPr>
              <w:spacing w:after="20"/>
              <w:ind w:left="20"/>
              <w:jc w:val="both"/>
            </w:pPr>
            <w:r>
              <w:rPr>
                <w:rFonts w:ascii="Times New Roman"/>
                <w:b w:val="false"/>
                <w:i w:val="false"/>
                <w:color w:val="000000"/>
                <w:sz w:val="20"/>
              </w:rPr>
              <w:t>
(IEC 60670-23:2006)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60670-24-2013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корпуса для электрических приборов, устанавливаемых в стационарные электрические установки бытового и аналогичного назначения. Часть 24. Дополнительные требования к корпусам для обшивки защитных устройств и другого электрооборудования с рассеиваемой мощностью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50827.5-2009</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60670-24:2005)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и корпусы для электрических аппаратов, устанавливаемые в стационарные электрические установки бытового и аналогичного назначения. Часть 24. Специальные требования к коробкам и корпусам, предназначенным для установки защитных и аналогичных аппаратов с большой рассеиваемой мощностью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Вставки плавкие. Требования и руководство по применению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одиннадцатый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60695-1-1-2003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пожарную опасность. Часть 1-1. Руководство по оценке пожарной опасности электротехнических изделий. Основные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60695-2-10-2008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2-10. Методы испытаний раскаленной проволокой. Аппаратура и общий порядок проведения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60695-2-10-2011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2-10. Основные методы испытаний раскаленной проволокой. Установка испытания раскаленной проволокой и общие процедуры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60695-2-11-2013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2-11. Основные методы испытаний раскаленной проволокой. Испытание раскаленной проволокой на воспламеняемость конечной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60695-2-11-2008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2-11. Методы испытаний раскаленной проволокой. Испытание готовых изделий на горючесть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60695-2-12-2015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пожароопасность. Часть 2-12. Методы испытаний раскаленной проволокой. Метод определения индекса воспламеняемости материалов раскаленной проволокой (ИВРП)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60695-2-12-2008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2-12. Методы испытаний раскаленной проволокой. Испытание материалов на горючесть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54103-2010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Методы испытаний. Испытания нагретой проволокой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60695-2-13-2012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пожарную опасность. Часть 2-13. Методы испытания накаленной/нагретой проволокой. Метод определения температуры зажигания материалов накалҰнной проволокой (ТЗНК)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60695-10-2-2013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10-2. Чрезмерный нагрев. Испытание давлением шарика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60695-10-2-2008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10-2. Аномальный нагрев. Испытание методом вдавливания шарика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IEC/TS 60695-11-4-2008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11-4. Испытательное пламя мощностью 50 Вт. Аппаратура и метод испытаний для подтверждения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60695-11-5-2013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11-5. Метод испытания игольчатым пламенем. Аппаратура, руководство и порядок испытания на подтверждение 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шестой – девятый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60695-11-10-2008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на пожароопасность. Часть 11-10. Методы испытаний горизонтального и вертикального горения с использованием пламени мощностью 50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шестой, седьмой</w:t>
            </w:r>
          </w:p>
          <w:p>
            <w:pPr>
              <w:spacing w:after="20"/>
              <w:ind w:left="20"/>
              <w:jc w:val="both"/>
            </w:pPr>
            <w:r>
              <w:rPr>
                <w:rFonts w:ascii="Times New Roman"/>
                <w:b w:val="false"/>
                <w:i w:val="false"/>
                <w:color w:val="000000"/>
                <w:sz w:val="20"/>
              </w:rPr>
              <w:t>
и восьмой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60719-2002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круглыми медными токопроводящими жилами на номинальное напряжение до 450/750 В включительно. Расчет нижнего и верхнего пределов средних наружных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60728-11-2014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Cети кабельные для передачи звуковых и телевизионных сигналов и интерактивных услуг. Часть 11.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2-2. Частные требования к устройствам тепловой защиты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2-3. Частные требования к устройствам тепловой защиты для пускорегулирующих аппаратов трубчатых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2-4. Частные требования к устройствам тепловой защиты двигателей мотор-компрессоров герметичного и полугерметичного типов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2-5. Дополнительные требования к автоматическим электрическим устройствам управления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2-6. Частные требования к автоматическим электрическим устройствам управления, датчикам давления, включая требования к механическим характеристикам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2-7. Частные требования к таймерам и временным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2-9. Частные требования к термочувствительным устройствам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2-10. Частные требования к пусковым реле электродвигателей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32128.2.11-2013</w:t>
            </w:r>
          </w:p>
          <w:p>
            <w:pPr>
              <w:spacing w:after="20"/>
              <w:ind w:left="20"/>
              <w:jc w:val="both"/>
            </w:pPr>
            <w:r>
              <w:rPr>
                <w:rFonts w:ascii="Times New Roman"/>
                <w:b w:val="false"/>
                <w:i w:val="false"/>
                <w:color w:val="000000"/>
                <w:sz w:val="20"/>
              </w:rPr>
              <w:t>
(IEC 60730-2-11:2006)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2-11. Частные требования к регуляторам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2-12. Дополнительные требования к электрически управляемым дверным замкам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2-13. Частные требования к устройствам управления чувствительным к влажности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2-14. Дополнительные требования к электрическим силовым приводам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53994.2.15-2011</w:t>
            </w:r>
          </w:p>
          <w:p>
            <w:pPr>
              <w:spacing w:after="20"/>
              <w:ind w:left="20"/>
              <w:jc w:val="both"/>
            </w:pPr>
            <w:r>
              <w:rPr>
                <w:rFonts w:ascii="Times New Roman"/>
                <w:b w:val="false"/>
                <w:i w:val="false"/>
                <w:color w:val="000000"/>
                <w:sz w:val="20"/>
              </w:rPr>
              <w:t>
(МЭК 60730-2-15:2008)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 шестой, восьмой,</w:t>
            </w:r>
          </w:p>
          <w:p>
            <w:pPr>
              <w:spacing w:after="20"/>
              <w:ind w:left="20"/>
              <w:jc w:val="both"/>
            </w:pPr>
            <w:r>
              <w:rPr>
                <w:rFonts w:ascii="Times New Roman"/>
                <w:b w:val="false"/>
                <w:i w:val="false"/>
                <w:color w:val="000000"/>
                <w:sz w:val="20"/>
              </w:rPr>
              <w:t>
десятый и одиннадцатый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60730-2-19-2012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бытового и аналогичного назначения. Часть 2-19. Частные требования к электрическим управляемым масляным вентилям, включая механические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60745-1-2012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ручной электромеханический.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к шуруповертам и ударным гайковертам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30700-2000 (МЭК 745-2-7-89)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60745-2-8-2011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p>
            <w:pPr>
              <w:spacing w:after="20"/>
              <w:ind w:left="20"/>
              <w:jc w:val="both"/>
            </w:pPr>
            <w:r>
              <w:rPr>
                <w:rFonts w:ascii="Times New Roman"/>
                <w:b w:val="false"/>
                <w:i w:val="false"/>
                <w:color w:val="000000"/>
                <w:sz w:val="20"/>
              </w:rPr>
              <w:t>
испытаний. Часть 2-8. Частные требования к ножницам для листового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60745-2-9-2011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p>
            <w:pPr>
              <w:spacing w:after="20"/>
              <w:ind w:left="20"/>
              <w:jc w:val="both"/>
            </w:pPr>
            <w:r>
              <w:rPr>
                <w:rFonts w:ascii="Times New Roman"/>
                <w:b w:val="false"/>
                <w:i w:val="false"/>
                <w:color w:val="000000"/>
                <w:sz w:val="20"/>
              </w:rPr>
              <w:t>
испытаний. Часть 2-9. Частные требования к машинам для нарезания внутренней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60745-2-11-2014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p>
            <w:pPr>
              <w:spacing w:after="20"/>
              <w:ind w:left="20"/>
              <w:jc w:val="both"/>
            </w:pPr>
            <w:r>
              <w:rPr>
                <w:rFonts w:ascii="Times New Roman"/>
                <w:b w:val="false"/>
                <w:i w:val="false"/>
                <w:color w:val="000000"/>
                <w:sz w:val="20"/>
              </w:rPr>
              <w:t>
испытаний. Часть 2-11. Частные требования к пилам с возвратно-поступательным движением рабочего инструмента (лобзикам и ножовочным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60745-2-12-2013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p>
            <w:pPr>
              <w:spacing w:after="20"/>
              <w:ind w:left="20"/>
              <w:jc w:val="both"/>
            </w:pPr>
            <w:r>
              <w:rPr>
                <w:rFonts w:ascii="Times New Roman"/>
                <w:b w:val="false"/>
                <w:i w:val="false"/>
                <w:color w:val="000000"/>
                <w:sz w:val="20"/>
              </w:rPr>
              <w:t>
испытаний. Часть 2-12. Дополнительные методы к вибраторам для уплотнения бетонной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p>
            <w:pPr>
              <w:spacing w:after="20"/>
              <w:ind w:left="20"/>
              <w:jc w:val="both"/>
            </w:pPr>
            <w:r>
              <w:rPr>
                <w:rFonts w:ascii="Times New Roman"/>
                <w:b w:val="false"/>
                <w:i w:val="false"/>
                <w:color w:val="000000"/>
                <w:sz w:val="20"/>
              </w:rPr>
              <w:t>
60745-2-12-2011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p>
            <w:pPr>
              <w:spacing w:after="20"/>
              <w:ind w:left="20"/>
              <w:jc w:val="both"/>
            </w:pPr>
            <w:r>
              <w:rPr>
                <w:rFonts w:ascii="Times New Roman"/>
                <w:b w:val="false"/>
                <w:i w:val="false"/>
                <w:color w:val="000000"/>
                <w:sz w:val="20"/>
              </w:rPr>
              <w:t>
испытаний. Часть 2-12. Частные требования к вибраторам для уплотнения бетона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30506-97</w:t>
            </w:r>
          </w:p>
          <w:p>
            <w:pPr>
              <w:spacing w:after="20"/>
              <w:ind w:left="20"/>
              <w:jc w:val="both"/>
            </w:pPr>
            <w:r>
              <w:rPr>
                <w:rFonts w:ascii="Times New Roman"/>
                <w:b w:val="false"/>
                <w:i w:val="false"/>
                <w:color w:val="000000"/>
                <w:sz w:val="20"/>
              </w:rPr>
              <w:t>
(МЭК 745-2-13-89)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w:t>
            </w:r>
          </w:p>
          <w:p>
            <w:pPr>
              <w:spacing w:after="20"/>
              <w:ind w:left="20"/>
              <w:jc w:val="both"/>
            </w:pPr>
            <w:r>
              <w:rPr>
                <w:rFonts w:ascii="Times New Roman"/>
                <w:b w:val="false"/>
                <w:i w:val="false"/>
                <w:color w:val="000000"/>
                <w:sz w:val="20"/>
              </w:rPr>
              <w:t>
безопасности и методы испытаний цепных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IEC</w:t>
            </w:r>
          </w:p>
          <w:p>
            <w:pPr>
              <w:spacing w:after="20"/>
              <w:ind w:left="20"/>
              <w:jc w:val="both"/>
            </w:pPr>
            <w:r>
              <w:rPr>
                <w:rFonts w:ascii="Times New Roman"/>
                <w:b w:val="false"/>
                <w:i w:val="false"/>
                <w:color w:val="000000"/>
                <w:sz w:val="20"/>
              </w:rPr>
              <w:t>
60745-2-13-2012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p>
            <w:pPr>
              <w:spacing w:after="20"/>
              <w:ind w:left="20"/>
              <w:jc w:val="both"/>
            </w:pPr>
            <w:r>
              <w:rPr>
                <w:rFonts w:ascii="Times New Roman"/>
                <w:b w:val="false"/>
                <w:i w:val="false"/>
                <w:color w:val="000000"/>
                <w:sz w:val="20"/>
              </w:rPr>
              <w:t>
испытаний. Часть 2-13. Частные требования к цепным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 шестой –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60745-2-14-2014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w:t>
            </w:r>
          </w:p>
          <w:p>
            <w:pPr>
              <w:spacing w:after="20"/>
              <w:ind w:left="20"/>
              <w:jc w:val="both"/>
            </w:pPr>
            <w:r>
              <w:rPr>
                <w:rFonts w:ascii="Times New Roman"/>
                <w:b w:val="false"/>
                <w:i w:val="false"/>
                <w:color w:val="000000"/>
                <w:sz w:val="20"/>
              </w:rPr>
              <w:t>
испытаний. 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30505-97</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745-2-15-84)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30701-2001</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745-2-16-93)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скобозабивных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2-16. Частные требования к скобозабивным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60745-2-17-2010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01.04.2017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обвязочным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60745-2-19-2014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2-18. Частные требования к ламельным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60745-2-20-2011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2-20. Частные требования к ленточным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2-21. Частные требования к машинам для прочистки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60745-2-22-2014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2-22. Частные требования к отрезным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четвертый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60799-2011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Электроустановочные устройства. Шнуры-соединители и шнуры для межсоединений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60800-2012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нагревательные на номинальное напряжение 300/500 В для обогрева помещений и предотвращения образования льда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Измерение толщины и наружных размеров. Методы определения механических свойств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для изоляции и оболочек электрических и оптических кабелей. Часть 1-1. Методы общего применения. Измерение толщины и наружных размеров. Испытания для определения механических свойств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60811-1-1-2009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изоляции и оболочек электрических и оптических кабелей. Общие методы испытаний. Часть 1. Методы общего применения. Раздел 1. Измерение толщины и габаритных размеров. Испытания для определения механических свойств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1-2. Методы общего применения. Методы теплового старения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для изоляции и оболочек электрических и оптических кабелей. Часть 1-2. Методы общего применения. Методы теплового старения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1-3. Методы общего применения. Методы определения плотности. Испытания на водопоглощение. Испытание на усадку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1-3. Общее применение. Методы определения плотности. Испытания на водопоглощение. Испытание на усадку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1-4. Методы общего применения. Испытание при низкой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60811-1-4-2009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для изоляции и оболочек электрических и оптических кабелей. Часть 1-4. Методы общего применения. Испытания при низкой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2-1. Специальные методы испытаний эластомерных композиций. Испытания на озоностойкость, тепловую деформацию и маслостойкость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методы испытаний поливинилхлоридных компаундов изоляции и оболочек электрических и оптических кабелей. Испытание под давлением при высокой температуре. Испытание на стойкость к растрескиванию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изоляции и оболочек электрических и оптических кабелей. Общие методы испытаний. Часть 3-1. Специальные методы испытаний поливинилхлоридных компаундов. Испытание давлением при высокой температуре. Испытание на стойкость к растрескиванию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методы испытаний поливинилхлоридных компаундов изоляции и оболочек электрических и оптических кабелей. Определение потери массы. Испытание на термическую стабильность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60811-3-2-2011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изоляции и оболочек электрических и оптических кабелей. Общие методы испытаний. Часть 3-2. Специальные методы испытаний поливинилхлоридных компаундов. Испытание на потерю массы. Испытание на термостабильность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4-1. Специальные методы испытаний полиэтиленовых и полипропиленовых композиций. Стойкость к растрескиванию под напряжением в условиях окружающей среды. Определение показателя текучести расплава. Определение содержания сажи и/или минерального наполнителя в полиэтилене методом непосредственного сжигания. Определение содержания сажи методом термогравиметрического анализа (TGA). Определение дисперсии сажи в полиэтилене с помощью микроскопа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испытаний материалов изоляции и оболочек электрических и оптических кабелей. Часть 4-2. Специальные методы испытаний полиэтиленовых и полипропиленовых композиций. Прочность при растяжении и относительное удлинение при разрыве после кондиционирования при повышенной температуре. Испытание навиванием после кондиционирования при повышенной температуре. Испытание навиванием после теплового старения на воздухе. Измерение увеличения массы. Испытание на длительную термическую стабильность. Испытание на окислительную деструкцию при каталитическом воздействии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методы испытаний герметизирующих составов электрических кабелей. Температура каплепадения. Масловыделение. Хрупкость при низкой температуре. Общее кислотной число. Отсутствие коррозионно-активных компонентов. Диэлектрическая проницаемость при 230оС. Удельное электрическое сопротивление при 23 и 100оС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60811-100-2015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100.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201. Общие испытания. Измерение толщины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202. Общие испытания. Измерение толщины неметаллической оболочки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60811-203-2015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203. Общие испытания. Измерение наружных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301. Электрические испытания. Измерение диэлектрической проницаемости компаундов наполнителей при 230С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60811-302-2015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302. Электрические испытания. Измерение удельного электрического сопротивления компаундов наполнителей постоянному току при</w:t>
            </w:r>
          </w:p>
          <w:p>
            <w:pPr>
              <w:spacing w:after="20"/>
              <w:ind w:left="20"/>
              <w:jc w:val="both"/>
            </w:pPr>
            <w:r>
              <w:rPr>
                <w:rFonts w:ascii="Times New Roman"/>
                <w:b w:val="false"/>
                <w:i w:val="false"/>
                <w:color w:val="000000"/>
                <w:sz w:val="20"/>
              </w:rPr>
              <w:t>
230С и 1000С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401. Разные испытания. Методы теплового старения. Старение в термостате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402. Разные испытания. Испытания на водопоглощение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403. Разные испытания. Испытание сшитых композиций на озоностойкость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404. Разные испытания. Испытание оболочек кабеля на стойкость к минеральному маслу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405. Разные испытания. Испытание изоляции и оболочек кабеля из поливинилхлоридных композиций на термическую стабильность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406. Разные испытания. Стойкость полиэтиленовых и полипропиленовых композиций к растрескиванию под действием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407. Разные испытания. Измерение увеличения массы полиэтиленовых и полипропиленовых композиций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408. Разные испытания. Испытание на длительную стабильность полиэтиленовых и полипропиленовых компаундов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60811-409-2015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409. Разные испытания. Испытание на потерю массы для термопластичных изоляции и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410. Разные испытания. Метод испытания токопроводящих жил с полиолефиновой изоляцией на окислительную деструкцию при каталитическом воздействии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411. Разные испытания. Хрупкость компаундов наполнителей при низкой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60811-412-2015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412. Разные испытания. Методы теплового старения. Старение в воздушной бомбе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501. Механические испытания. Испытания для определения механических свойств композиций изоляции и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502. Механические испытания. Испытание изоляции на усадку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503. Механические испытания. Испытание оболочек на усадку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504. Механические испытания. Испытания изоляции и оболочек на изгиб при низкой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505. Механические испытания. Испытания изоляции и оболочек на удлинение при низкой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506. Механические испытания. Испытание изоляции и оболочек на удар при низкой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507. Механические испытания. Испытание на тепловую деформацию для сшитых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508. Механические испытания. Испытание изоляции и оболочек под давлением при высокой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60811-509-2015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509. Механические испытания. Испытание на стойкость изоляции и оболочек к растрескиванию (испытание на тепловой удар)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510. Механические испытания. Специальные методы испытаний полиэтиленовых и полипропиленовых композиций. Испытание навиванием после теплового старения на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511. Механические испытания. Определение показателя текучести расплава полиэтиленовых компаундов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512. Механические испытания. Специальные методы испытаний полиэтиленовых и полипропиленовых комппозиций. Прочность при растяжении и относительное удлинение при разрыве после кондиционирования при повышенной температуре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60811-513-2015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513. Механические испытания. Специальные методы испытаний полиэтиленовых и полипропиленовых компаундов. Испытание навиванием после кондиционирования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60811-601-2015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601. Физические испытания. Измерение точки росы компаундов наполнителей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60811-602-2015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602. Физические испытания. Масловыделение компаундов наполнителей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w:t>
            </w:r>
          </w:p>
          <w:p>
            <w:pPr>
              <w:spacing w:after="20"/>
              <w:ind w:left="20"/>
              <w:jc w:val="both"/>
            </w:pPr>
            <w:r>
              <w:rPr>
                <w:rFonts w:ascii="Times New Roman"/>
                <w:b w:val="false"/>
                <w:i w:val="false"/>
                <w:color w:val="000000"/>
                <w:sz w:val="20"/>
              </w:rPr>
              <w:t>
и шестой – девятый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60811-603-2015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603. Физические испытания. Определение общего кислотного числа компаундов наполнителей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w:t>
            </w:r>
          </w:p>
          <w:p>
            <w:pPr>
              <w:spacing w:after="20"/>
              <w:ind w:left="20"/>
              <w:jc w:val="both"/>
            </w:pPr>
            <w:r>
              <w:rPr>
                <w:rFonts w:ascii="Times New Roman"/>
                <w:b w:val="false"/>
                <w:i w:val="false"/>
                <w:color w:val="000000"/>
                <w:sz w:val="20"/>
              </w:rPr>
              <w:t>
пятый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 Классификация оборудования, требования и руководство для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60825-1-2011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лазерных изделий. Часть 1. Классификация оборудования и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пятый,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2. Безопасность волоконно-оптических систем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4. Средства защиты от лазерного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пятый,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12. Безопасность систем оптической связи в свободном пространстве, используемых для передачи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p>
          <w:p>
            <w:pPr>
              <w:spacing w:after="20"/>
              <w:ind w:left="20"/>
              <w:jc w:val="both"/>
            </w:pPr>
            <w:r>
              <w:rPr>
                <w:rFonts w:ascii="Times New Roman"/>
                <w:b w:val="false"/>
                <w:i w:val="false"/>
                <w:color w:val="000000"/>
                <w:sz w:val="20"/>
              </w:rPr>
              <w:t>
шестой, восьмой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2-1. Частные требования к патронам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p>
          <w:p>
            <w:pPr>
              <w:spacing w:after="20"/>
              <w:ind w:left="20"/>
              <w:jc w:val="both"/>
            </w:pPr>
            <w:r>
              <w:rPr>
                <w:rFonts w:ascii="Times New Roman"/>
                <w:b w:val="false"/>
                <w:i w:val="false"/>
                <w:color w:val="000000"/>
                <w:sz w:val="20"/>
              </w:rPr>
              <w:t>
шестой, восьмой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60838-2-2-2013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ламповые различных типов. Часть 2-2. Дополнительные требования. Соединители для модулей со светоизлучающими диодами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60838-2-2-2011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различные для ламп. Часть 2-2. Частные требования. Соединители для светодиодных модулей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p>
          <w:p>
            <w:pPr>
              <w:spacing w:after="20"/>
              <w:ind w:left="20"/>
              <w:jc w:val="both"/>
            </w:pPr>
            <w:r>
              <w:rPr>
                <w:rFonts w:ascii="Times New Roman"/>
                <w:b w:val="false"/>
                <w:i w:val="false"/>
                <w:color w:val="000000"/>
                <w:sz w:val="20"/>
              </w:rPr>
              <w:t>
шестой, восьмой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p>
          <w:p>
            <w:pPr>
              <w:spacing w:after="20"/>
              <w:ind w:left="20"/>
              <w:jc w:val="both"/>
            </w:pPr>
            <w:r>
              <w:rPr>
                <w:rFonts w:ascii="Times New Roman"/>
                <w:b w:val="false"/>
                <w:i w:val="false"/>
                <w:color w:val="000000"/>
                <w:sz w:val="20"/>
              </w:rPr>
              <w:t>
шестой, восьмой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30988.2.2-2012</w:t>
            </w:r>
          </w:p>
          <w:p>
            <w:pPr>
              <w:spacing w:after="20"/>
              <w:ind w:left="20"/>
              <w:jc w:val="both"/>
            </w:pPr>
            <w:r>
              <w:rPr>
                <w:rFonts w:ascii="Times New Roman"/>
                <w:b w:val="false"/>
                <w:i w:val="false"/>
                <w:color w:val="000000"/>
                <w:sz w:val="20"/>
              </w:rPr>
              <w:t>
(IEC 60884-2-2:1989)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розеткам для приборов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p>
          <w:p>
            <w:pPr>
              <w:spacing w:after="20"/>
              <w:ind w:left="20"/>
              <w:jc w:val="both"/>
            </w:pPr>
            <w:r>
              <w:rPr>
                <w:rFonts w:ascii="Times New Roman"/>
                <w:b w:val="false"/>
                <w:i w:val="false"/>
                <w:color w:val="000000"/>
                <w:sz w:val="20"/>
              </w:rPr>
              <w:t>
шестой, восьмой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30988.2.5-2003</w:t>
            </w:r>
          </w:p>
          <w:p>
            <w:pPr>
              <w:spacing w:after="20"/>
              <w:ind w:left="20"/>
              <w:jc w:val="both"/>
            </w:pPr>
            <w:r>
              <w:rPr>
                <w:rFonts w:ascii="Times New Roman"/>
                <w:b w:val="false"/>
                <w:i w:val="false"/>
                <w:color w:val="000000"/>
                <w:sz w:val="20"/>
              </w:rPr>
              <w:t>
(МЭК 60884-2-5:1995)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 Дополнительные требования к переходникам (адаптерам)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p>
          <w:p>
            <w:pPr>
              <w:spacing w:after="20"/>
              <w:ind w:left="20"/>
              <w:jc w:val="both"/>
            </w:pPr>
            <w:r>
              <w:rPr>
                <w:rFonts w:ascii="Times New Roman"/>
                <w:b w:val="false"/>
                <w:i w:val="false"/>
                <w:color w:val="000000"/>
                <w:sz w:val="20"/>
              </w:rPr>
              <w:t>
шестой, восьмой и двенадцатый</w:t>
            </w:r>
          </w:p>
          <w:p>
            <w:pPr>
              <w:spacing w:after="20"/>
              <w:ind w:left="20"/>
              <w:jc w:val="both"/>
            </w:pPr>
            <w:r>
              <w:rPr>
                <w:rFonts w:ascii="Times New Roman"/>
                <w:b w:val="false"/>
                <w:i w:val="false"/>
                <w:color w:val="000000"/>
                <w:sz w:val="20"/>
              </w:rPr>
              <w:t>
статьи 4,статья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30988.2.6-2012</w:t>
            </w:r>
          </w:p>
          <w:p>
            <w:pPr>
              <w:spacing w:after="20"/>
              <w:ind w:left="20"/>
              <w:jc w:val="both"/>
            </w:pPr>
            <w:r>
              <w:rPr>
                <w:rFonts w:ascii="Times New Roman"/>
                <w:b w:val="false"/>
                <w:i w:val="false"/>
                <w:color w:val="000000"/>
                <w:sz w:val="20"/>
              </w:rPr>
              <w:t>
(IEC 60884-2-6:1997)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2-6. Дополнительные требования к розеткам с выключателями с блокировкой для стационарных установок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третий, пятый,</w:t>
            </w:r>
          </w:p>
          <w:p>
            <w:pPr>
              <w:spacing w:after="20"/>
              <w:ind w:left="20"/>
              <w:jc w:val="both"/>
            </w:pPr>
            <w:r>
              <w:rPr>
                <w:rFonts w:ascii="Times New Roman"/>
                <w:b w:val="false"/>
                <w:i w:val="false"/>
                <w:color w:val="000000"/>
                <w:sz w:val="20"/>
              </w:rPr>
              <w:t>
шестой, восьмой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60884-2-7-2013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электрические штепсельные бытового и аналогичного назначения. Часть 2-7. Дополнительные требования к комплектам удлинительных шнуров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десятый и</w:t>
            </w:r>
          </w:p>
          <w:p>
            <w:pPr>
              <w:spacing w:after="20"/>
              <w:ind w:left="20"/>
              <w:jc w:val="both"/>
            </w:pPr>
            <w:r>
              <w:rPr>
                <w:rFonts w:ascii="Times New Roman"/>
                <w:b w:val="false"/>
                <w:i w:val="false"/>
                <w:color w:val="000000"/>
                <w:sz w:val="20"/>
              </w:rPr>
              <w:t>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50345-2010</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60898-1:2003)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восьмой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60898-2-2011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 несамовосстанавливающегося типа для систем, переменного тока, имеющих номинальное напряжение до 1000 В включительно. Часть 1. Общие положения. Характеристика, испытание и номинальные параметры. Требования техники безопасности. Руководство по монтажу и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шестой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60931-2-2013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w:t>
            </w:r>
          </w:p>
          <w:p>
            <w:pPr>
              <w:spacing w:after="20"/>
              <w:ind w:left="20"/>
              <w:jc w:val="both"/>
            </w:pPr>
            <w:r>
              <w:rPr>
                <w:rFonts w:ascii="Times New Roman"/>
                <w:b w:val="false"/>
                <w:i w:val="false"/>
                <w:color w:val="000000"/>
                <w:sz w:val="20"/>
              </w:rPr>
              <w:t>
несамовосстанавливающиеся для систем с переменным током и номинальным напряжением до 1000 В (включительно). Часть 2. Испытание на старение и испытание на разрушение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и восьмой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60931-3-2013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шунтирующие силовые не</w:t>
            </w:r>
          </w:p>
          <w:p>
            <w:pPr>
              <w:spacing w:after="20"/>
              <w:ind w:left="20"/>
              <w:jc w:val="both"/>
            </w:pPr>
            <w:r>
              <w:rPr>
                <w:rFonts w:ascii="Times New Roman"/>
                <w:b w:val="false"/>
                <w:i w:val="false"/>
                <w:color w:val="000000"/>
                <w:sz w:val="20"/>
              </w:rPr>
              <w:t>
самовосстанавливающиеся для систем переменного тока с номинальным напряжением до 1000 В включительно. Часть 3. Внутренние плавкие предохранители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60934-2015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для оборудования (CBE)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50031-2012 (МЭК 60934:2007)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для электрооборудования (АВО)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60947-1-2014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p>
          <w:p>
            <w:pPr>
              <w:spacing w:after="20"/>
              <w:ind w:left="20"/>
              <w:jc w:val="both"/>
            </w:pPr>
            <w:r>
              <w:rPr>
                <w:rFonts w:ascii="Times New Roman"/>
                <w:b w:val="false"/>
                <w:i w:val="false"/>
                <w:color w:val="000000"/>
                <w:sz w:val="20"/>
              </w:rPr>
              <w:t>
Общие правила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30011.1-2012</w:t>
            </w:r>
          </w:p>
          <w:p>
            <w:pPr>
              <w:spacing w:after="20"/>
              <w:ind w:left="20"/>
              <w:jc w:val="both"/>
            </w:pPr>
            <w:r>
              <w:rPr>
                <w:rFonts w:ascii="Times New Roman"/>
                <w:b w:val="false"/>
                <w:i w:val="false"/>
                <w:color w:val="000000"/>
                <w:sz w:val="20"/>
              </w:rPr>
              <w:t>
(IEC 60947-1:2004)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1.</w:t>
            </w:r>
          </w:p>
          <w:p>
            <w:pPr>
              <w:spacing w:after="20"/>
              <w:ind w:left="20"/>
              <w:jc w:val="both"/>
            </w:pPr>
            <w:r>
              <w:rPr>
                <w:rFonts w:ascii="Times New Roman"/>
                <w:b w:val="false"/>
                <w:i w:val="false"/>
                <w:color w:val="000000"/>
                <w:sz w:val="20"/>
              </w:rPr>
              <w:t>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60947-2-2014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p>
            <w:pPr>
              <w:spacing w:after="20"/>
              <w:ind w:left="20"/>
              <w:jc w:val="both"/>
            </w:pPr>
            <w:r>
              <w:rPr>
                <w:rFonts w:ascii="Times New Roman"/>
                <w:b w:val="false"/>
                <w:i w:val="false"/>
                <w:color w:val="000000"/>
                <w:sz w:val="20"/>
              </w:rPr>
              <w:t>
Автоматические выключатели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50030.2-2010</w:t>
            </w:r>
          </w:p>
          <w:p>
            <w:pPr>
              <w:spacing w:after="20"/>
              <w:ind w:left="20"/>
              <w:jc w:val="both"/>
            </w:pPr>
            <w:r>
              <w:rPr>
                <w:rFonts w:ascii="Times New Roman"/>
                <w:b w:val="false"/>
                <w:i w:val="false"/>
                <w:color w:val="000000"/>
                <w:sz w:val="20"/>
              </w:rPr>
              <w:t>
(МЭК 60947-2:2006)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p>
            <w:pPr>
              <w:spacing w:after="20"/>
              <w:ind w:left="20"/>
              <w:jc w:val="both"/>
            </w:pPr>
            <w:r>
              <w:rPr>
                <w:rFonts w:ascii="Times New Roman"/>
                <w:b w:val="false"/>
                <w:i w:val="false"/>
                <w:color w:val="000000"/>
                <w:sz w:val="20"/>
              </w:rPr>
              <w:t>
Автоматические выключатели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w:t>
            </w:r>
          </w:p>
          <w:p>
            <w:pPr>
              <w:spacing w:after="20"/>
              <w:ind w:left="20"/>
              <w:jc w:val="both"/>
            </w:pPr>
            <w:r>
              <w:rPr>
                <w:rFonts w:ascii="Times New Roman"/>
                <w:b w:val="false"/>
                <w:i w:val="false"/>
                <w:color w:val="000000"/>
                <w:sz w:val="20"/>
              </w:rPr>
              <w:t>
60947-2-2012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2.</w:t>
            </w:r>
          </w:p>
          <w:p>
            <w:pPr>
              <w:spacing w:after="20"/>
              <w:ind w:left="20"/>
              <w:jc w:val="both"/>
            </w:pPr>
            <w:r>
              <w:rPr>
                <w:rFonts w:ascii="Times New Roman"/>
                <w:b w:val="false"/>
                <w:i w:val="false"/>
                <w:color w:val="000000"/>
                <w:sz w:val="20"/>
              </w:rPr>
              <w:t>
Автоматические выключатели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30011.3-2002</w:t>
            </w:r>
          </w:p>
          <w:p>
            <w:pPr>
              <w:spacing w:after="20"/>
              <w:ind w:left="20"/>
              <w:jc w:val="both"/>
            </w:pPr>
            <w:r>
              <w:rPr>
                <w:rFonts w:ascii="Times New Roman"/>
                <w:b w:val="false"/>
                <w:i w:val="false"/>
                <w:color w:val="000000"/>
                <w:sz w:val="20"/>
              </w:rPr>
              <w:t>
(МЭК 60947-3:1999)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50030.3-2012</w:t>
            </w:r>
          </w:p>
          <w:p>
            <w:pPr>
              <w:spacing w:after="20"/>
              <w:ind w:left="20"/>
              <w:jc w:val="both"/>
            </w:pPr>
            <w:r>
              <w:rPr>
                <w:rFonts w:ascii="Times New Roman"/>
                <w:b w:val="false"/>
                <w:i w:val="false"/>
                <w:color w:val="000000"/>
                <w:sz w:val="20"/>
              </w:rPr>
              <w:t>
(МЭК 60947-3:2008)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3. Выключатели, разъединители, выключатели-разъединители и комбинации их с предохранителями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3. Выключатели, разъединители, выключатели-разъединители и блоки предохранителей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 низковольтные комплектные. Часть 4-1. Контакторы и пускатели электродвигателей. Электромеханические контакторы и пускатели электродвигателей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50030.4.1-2012</w:t>
            </w:r>
          </w:p>
          <w:p>
            <w:pPr>
              <w:spacing w:after="20"/>
              <w:ind w:left="20"/>
              <w:jc w:val="both"/>
            </w:pPr>
            <w:r>
              <w:rPr>
                <w:rFonts w:ascii="Times New Roman"/>
                <w:b w:val="false"/>
                <w:i w:val="false"/>
                <w:color w:val="000000"/>
                <w:sz w:val="20"/>
              </w:rPr>
              <w:t>
(МЭК 60947-4-1:2009)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1. Электромеханические контакторы и пускатели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60947-4-1-2011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4-1. Контакторы и пускатели. Электромеханические контакторы и пускатели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50030.4.2-2012</w:t>
            </w:r>
          </w:p>
          <w:p>
            <w:pPr>
              <w:spacing w:after="20"/>
              <w:ind w:left="20"/>
              <w:jc w:val="both"/>
            </w:pPr>
            <w:r>
              <w:rPr>
                <w:rFonts w:ascii="Times New Roman"/>
                <w:b w:val="false"/>
                <w:i w:val="false"/>
                <w:color w:val="000000"/>
                <w:sz w:val="20"/>
              </w:rPr>
              <w:t>
(МЭК 60947-4-2:2007)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 Контакторы и пускатели. Раздел 2. Полупроводниковые контроллеры и пускатели для цепей переменного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Аппараты и коммутационные элементы цепей управления. Электромеханические устройства цепей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Устройства в цепях вторичной коммутации и коммутирующие элементы. Электромеханические устройства в цепях вторичной коммутации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50030.5.2-99</w:t>
            </w:r>
          </w:p>
          <w:p>
            <w:pPr>
              <w:spacing w:after="20"/>
              <w:ind w:left="20"/>
              <w:jc w:val="both"/>
            </w:pPr>
            <w:r>
              <w:rPr>
                <w:rFonts w:ascii="Times New Roman"/>
                <w:b w:val="false"/>
                <w:i w:val="false"/>
                <w:color w:val="000000"/>
                <w:sz w:val="20"/>
              </w:rPr>
              <w:t>
(МЭК 60947-5-2-97)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 – восьмой,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5-3. Аппараты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5-4. Аппараты и коммутационные элементы цепей управления. Методы оценки эксплуатационных характеристик низкоэнергетических контактов. Специальные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50030.5.4-2011</w:t>
            </w:r>
          </w:p>
          <w:p>
            <w:pPr>
              <w:spacing w:after="20"/>
              <w:ind w:left="20"/>
              <w:jc w:val="both"/>
            </w:pPr>
            <w:r>
              <w:rPr>
                <w:rFonts w:ascii="Times New Roman"/>
                <w:b w:val="false"/>
                <w:i w:val="false"/>
                <w:color w:val="000000"/>
                <w:sz w:val="20"/>
              </w:rPr>
              <w:t>
(МЭК 60947-5-4-2002)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5.4. Аппараты и элементы коммутации для цепей управления. Метод оценки рабочих характеристик слаботочных контактов. Специальные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30011.5.5-2012</w:t>
            </w:r>
          </w:p>
          <w:p>
            <w:pPr>
              <w:spacing w:after="20"/>
              <w:ind w:left="20"/>
              <w:jc w:val="both"/>
            </w:pPr>
            <w:r>
              <w:rPr>
                <w:rFonts w:ascii="Times New Roman"/>
                <w:b w:val="false"/>
                <w:i w:val="false"/>
                <w:color w:val="000000"/>
                <w:sz w:val="20"/>
              </w:rPr>
              <w:t>
(IEC 60947-5-5:1997)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с функцией механического защелкивания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30011.6.1-2012</w:t>
            </w:r>
          </w:p>
          <w:p>
            <w:pPr>
              <w:spacing w:after="20"/>
              <w:ind w:left="20"/>
              <w:jc w:val="both"/>
            </w:pPr>
            <w:r>
              <w:rPr>
                <w:rFonts w:ascii="Times New Roman"/>
                <w:b w:val="false"/>
                <w:i w:val="false"/>
                <w:color w:val="000000"/>
                <w:sz w:val="20"/>
              </w:rPr>
              <w:t>
(IEC 60947-6-1:1989)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автоматического переключения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60947-6-1-2012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6-1. Оборудование многофункциональное. Оборудование переключения коммутационное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50030.6.1-2010</w:t>
            </w:r>
          </w:p>
          <w:p>
            <w:pPr>
              <w:spacing w:after="20"/>
              <w:ind w:left="20"/>
              <w:jc w:val="both"/>
            </w:pPr>
            <w:r>
              <w:rPr>
                <w:rFonts w:ascii="Times New Roman"/>
                <w:b w:val="false"/>
                <w:i w:val="false"/>
                <w:color w:val="000000"/>
                <w:sz w:val="20"/>
              </w:rPr>
              <w:t>
(МЭК 60947-6-1:2005)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 Аппаратура многофункциональная. Раздел 1. Аппаратура коммутационная переключения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6-2. Оборудование многофункциональное. Коммутационные устройства (или оборудование) управления и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50030.6.2-2011</w:t>
            </w:r>
          </w:p>
          <w:p>
            <w:pPr>
              <w:spacing w:after="20"/>
              <w:ind w:left="20"/>
              <w:jc w:val="both"/>
            </w:pPr>
            <w:r>
              <w:rPr>
                <w:rFonts w:ascii="Times New Roman"/>
                <w:b w:val="false"/>
                <w:i w:val="false"/>
                <w:color w:val="000000"/>
                <w:sz w:val="20"/>
              </w:rPr>
              <w:t>
(МЭК 60947-6-2:2007)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многофункциональная. Раздел 2. Коммутационные устройства (или оборудование) управления и защиты (КУУЗ)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вспомогательное. Раздел 1. Клеммные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 60947-7-1:2002)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медных проводников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вспомогательное. Раздел 2. Клеммные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защитных проводников для присоединения медных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 Электрооборудование вспомогательное.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 60947-7-3:2002)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безопасности к колодкам выводов для плавких предохранителей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коммутационная и механизмы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 четвертый,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60947-7-4-2015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комплектные. Часть 7-4. Вспомогательная аппаратура. Терминальные блоки РСВ для медных проводников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60947-8-2015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8. Устройства управления встроенной тепловой защиты (РТС) вращающихся электрических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60950-1-2003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второй</w:t>
            </w:r>
          </w:p>
          <w:p>
            <w:pPr>
              <w:spacing w:after="20"/>
              <w:ind w:left="20"/>
              <w:jc w:val="both"/>
            </w:pPr>
            <w:r>
              <w:rPr>
                <w:rFonts w:ascii="Times New Roman"/>
                <w:b w:val="false"/>
                <w:i w:val="false"/>
                <w:color w:val="000000"/>
                <w:sz w:val="20"/>
              </w:rPr>
              <w:t>
и шестой – десятый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21. Удаленное электропитание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60950-22-2013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22. Оборудование, предназначенное для установки на открытом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w:t>
            </w:r>
          </w:p>
          <w:p>
            <w:pPr>
              <w:spacing w:after="20"/>
              <w:ind w:left="20"/>
              <w:jc w:val="both"/>
            </w:pPr>
            <w:r>
              <w:rPr>
                <w:rFonts w:ascii="Times New Roman"/>
                <w:b w:val="false"/>
                <w:i w:val="false"/>
                <w:color w:val="000000"/>
                <w:sz w:val="20"/>
              </w:rPr>
              <w:t>
шестой – десятый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60950-23-2011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Требования безопасности. Часть 23. Оборудование для хранения больших объемов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 – четвертый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31999-2012 (IEC 60968:1988)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 –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60968-2008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встроенными пускорегулирующими аппаратами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60974-1-2012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 Источники сварочного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2. Системы жидкостного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3. Устройства зажигания и стабилизации дуги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5. Механизм подачи проволоки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60974-7-2011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7. Горелки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8. Пульты подачи газа для сварочных систем и систем плазменной резки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11. Электрододержатели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60974-12-2014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12. Соединительные устройства для сварочных кабелей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31195.1-2012</w:t>
            </w:r>
          </w:p>
          <w:p>
            <w:pPr>
              <w:spacing w:after="20"/>
              <w:ind w:left="20"/>
              <w:jc w:val="both"/>
            </w:pPr>
            <w:r>
              <w:rPr>
                <w:rFonts w:ascii="Times New Roman"/>
                <w:b w:val="false"/>
                <w:i w:val="false"/>
                <w:color w:val="000000"/>
                <w:sz w:val="20"/>
              </w:rPr>
              <w:t>
(IEC 60998-1:1990)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2-1. Дополнительные требования к соединительным устройствам с резьбовыми зажимами, используемыми в качестве отдельных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2-2. Дополнительные требования к соединительным устройствам с безвинтовыми зажимами, используемыми в качестве отдельных 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31195.2.3-2012</w:t>
            </w:r>
          </w:p>
          <w:p>
            <w:pPr>
              <w:spacing w:after="20"/>
              <w:ind w:left="20"/>
              <w:jc w:val="both"/>
            </w:pPr>
            <w:r>
              <w:rPr>
                <w:rFonts w:ascii="Times New Roman"/>
                <w:b w:val="false"/>
                <w:i w:val="false"/>
                <w:color w:val="000000"/>
                <w:sz w:val="20"/>
              </w:rPr>
              <w:t>
(IEC 60998-2-3:1991)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2-3. Дополнительные требования к контактным зажимам, прокалывающим изоляцию медных проводников для их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60998-2-4-2013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низковольтных цепей бытового и аналогичного назначения. Часть 2-4. Дополнительные требования к устройствам соединения скруткой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31602.1-2012</w:t>
            </w:r>
          </w:p>
          <w:p>
            <w:pPr>
              <w:spacing w:after="20"/>
              <w:ind w:left="20"/>
              <w:jc w:val="both"/>
            </w:pPr>
            <w:r>
              <w:rPr>
                <w:rFonts w:ascii="Times New Roman"/>
                <w:b w:val="false"/>
                <w:i w:val="false"/>
                <w:color w:val="000000"/>
                <w:sz w:val="20"/>
              </w:rPr>
              <w:t>
(IEC 60999-1:1999)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1. Требования к винтовым и безвинтовым контактным зажимам для соединения медных проводников с номинальным сечением от 0,2 до 35 мм2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31602.2-2012</w:t>
            </w:r>
          </w:p>
          <w:p>
            <w:pPr>
              <w:spacing w:after="20"/>
              <w:ind w:left="20"/>
              <w:jc w:val="both"/>
            </w:pPr>
            <w:r>
              <w:rPr>
                <w:rFonts w:ascii="Times New Roman"/>
                <w:b w:val="false"/>
                <w:i w:val="false"/>
                <w:color w:val="000000"/>
                <w:sz w:val="20"/>
              </w:rPr>
              <w:t>
(IEC 60999-2:1995)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Требования безопасности к контактным зажимам. Часть 2. Дополнительные требования к винтовым и безвинтовым контактным зажимам для соединения медных проводников с номинальным сечением от 35 до 300 мм2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51326.1-99</w:t>
            </w:r>
          </w:p>
          <w:p>
            <w:pPr>
              <w:spacing w:after="20"/>
              <w:ind w:left="20"/>
              <w:jc w:val="both"/>
            </w:pPr>
            <w:r>
              <w:rPr>
                <w:rFonts w:ascii="Times New Roman"/>
                <w:b w:val="false"/>
                <w:i w:val="false"/>
                <w:color w:val="000000"/>
                <w:sz w:val="20"/>
              </w:rPr>
              <w:t>
(МЭК 61008-1-96)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31601.2.1-2012</w:t>
            </w:r>
          </w:p>
          <w:p>
            <w:pPr>
              <w:spacing w:after="20"/>
              <w:ind w:left="20"/>
              <w:jc w:val="both"/>
            </w:pPr>
            <w:r>
              <w:rPr>
                <w:rFonts w:ascii="Times New Roman"/>
                <w:b w:val="false"/>
                <w:i w:val="false"/>
                <w:color w:val="000000"/>
                <w:sz w:val="20"/>
              </w:rPr>
              <w:t>
(IEC 61008-2-1:1990)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Часть 2-1. Применяемость основных норм к ВДТ, функционально независящим от напряжения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51327.1-2010</w:t>
            </w:r>
          </w:p>
          <w:p>
            <w:pPr>
              <w:spacing w:after="20"/>
              <w:ind w:left="20"/>
              <w:jc w:val="both"/>
            </w:pPr>
            <w:r>
              <w:rPr>
                <w:rFonts w:ascii="Times New Roman"/>
                <w:b w:val="false"/>
                <w:i w:val="false"/>
                <w:color w:val="000000"/>
                <w:sz w:val="20"/>
              </w:rPr>
              <w:t>
(МЭК 61009-1:2006)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со встроенной защитой от сверхтоков.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31225.2.1-2012</w:t>
            </w:r>
          </w:p>
          <w:p>
            <w:pPr>
              <w:spacing w:after="20"/>
              <w:ind w:left="20"/>
              <w:jc w:val="both"/>
            </w:pPr>
            <w:r>
              <w:rPr>
                <w:rFonts w:ascii="Times New Roman"/>
                <w:b w:val="false"/>
                <w:i w:val="false"/>
                <w:color w:val="000000"/>
                <w:sz w:val="20"/>
              </w:rPr>
              <w:t>
(IEC 61009-2-1:1991)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со встроенной защитой от сверхтоков. Часть 2-1. Применяемость основных норм к АВДТ, функционально независящим от напряжения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12.2.091-2012</w:t>
            </w:r>
          </w:p>
          <w:p>
            <w:pPr>
              <w:spacing w:after="20"/>
              <w:ind w:left="20"/>
              <w:jc w:val="both"/>
            </w:pPr>
            <w:r>
              <w:rPr>
                <w:rFonts w:ascii="Times New Roman"/>
                <w:b w:val="false"/>
                <w:i w:val="false"/>
                <w:color w:val="000000"/>
                <w:sz w:val="20"/>
              </w:rPr>
              <w:t>
(IEC 61010-1:2001)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электрического оборудования для измерения, управления и лабораторного применения.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12.2.091-2002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2-010. Частные требования к лабораторному оборудованию для нагревания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2-020. Частные требования к лабораторным центрифугам.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2-030. Частные требования для испытательных и измерительных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ручным и управляемым вручную датчикам тока для электрических испытаний и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2-032. Частные требования к клещам амперометрическим ручным для электрических измерений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2-033. Частные требования к портативным мультиметрам и другим измерительным приборам для бытового и профессионального применения, обеспечивающим измерение сетевого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2-051. Частные требования к лабораторному оборудованию для перемешивания и взбалтывания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2-061. Частные требования к лабораторным атомным спектрометрам с термической атомизацией и ионизацией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61010-2-081-2013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2-081. Частные требования к автоматическому и полуавтоматическому лабораторному оборудованию для проведения анализов и других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Требования безопасности к портативным измерительным щупам для электрических измерений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61010-031-2011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031. Частные требования к щупам электрическим ручным для электрических измерений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радиально-рычажных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1029-2-9-99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отрезных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61029-2-12-2014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2-12. Частные требования безопасности и методы испытаний к машинам для нарезки внешней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61034-1-2011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плотности дыма при горении кабелей в заданных условиях. Часть 1. Испытательное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61034-2-2011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плотности дыма при горении кабелей в заданных условиях. Часть 2. Метод испытания и требования к нему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61048-2011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приспособления для ламп. Конденсаторы для цепей трубчатых люминесцентных и других разрядных ламп.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для трубчатых разрядных ламп с напряжением холостого хода, превышающим 1000 В (прежнее название – "Неоновые трансформаторы").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61058-1-2009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61058.1-2000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2-1. Дополнительные требования к шнуровым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2-4. Дополнительные требования к независимо устанавливаемым выключателям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61058-2-5-2012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электроприборов. Часть 2-5. Дополнительные требования к переключателям полюсов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силовые электронные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бытовые и аналогичного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51731-2010</w:t>
            </w:r>
          </w:p>
          <w:p>
            <w:pPr>
              <w:spacing w:after="20"/>
              <w:ind w:left="20"/>
              <w:jc w:val="both"/>
            </w:pPr>
            <w:r>
              <w:rPr>
                <w:rFonts w:ascii="Times New Roman"/>
                <w:b w:val="false"/>
                <w:i w:val="false"/>
                <w:color w:val="000000"/>
                <w:sz w:val="20"/>
              </w:rPr>
              <w:t>
(МЭК 61095:2000)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электромеханические бытового и аналогичного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61131-2-2012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61131-2-2010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Контроллеры программируемые. Часть 2. Требования к оборудованию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53075-2008</w:t>
            </w:r>
          </w:p>
          <w:p>
            <w:pPr>
              <w:spacing w:after="20"/>
              <w:ind w:left="20"/>
              <w:jc w:val="both"/>
            </w:pPr>
            <w:r>
              <w:rPr>
                <w:rFonts w:ascii="Times New Roman"/>
                <w:b w:val="false"/>
                <w:i w:val="false"/>
                <w:color w:val="000000"/>
                <w:sz w:val="20"/>
              </w:rPr>
              <w:t>
(МЭК 61167:1992)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металлогалогенные. Эксплуатационные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61184-2011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байонетные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одиннадцатый</w:t>
            </w:r>
          </w:p>
          <w:p>
            <w:pPr>
              <w:spacing w:after="20"/>
              <w:ind w:left="20"/>
              <w:jc w:val="both"/>
            </w:pPr>
            <w:r>
              <w:rPr>
                <w:rFonts w:ascii="Times New Roman"/>
                <w:b w:val="false"/>
                <w:i w:val="false"/>
                <w:color w:val="000000"/>
                <w:sz w:val="20"/>
              </w:rPr>
              <w:t>
статьи 4,</w:t>
            </w:r>
          </w:p>
          <w:p>
            <w:pPr>
              <w:spacing w:after="20"/>
              <w:ind w:left="20"/>
              <w:jc w:val="both"/>
            </w:pPr>
            <w:r>
              <w:rPr>
                <w:rFonts w:ascii="Times New Roman"/>
                <w:b w:val="false"/>
                <w:i w:val="false"/>
                <w:color w:val="000000"/>
                <w:sz w:val="20"/>
              </w:rPr>
              <w:t>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51288-99 (МЭК 187-93)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 электрических и магнитных величин. Эксплуатационные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61199-2011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61199-2006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Рабочие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61204-7-2014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постоянного тока низковольтные. Часть 7.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третий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присоединительные. Зажимы плоские быстросоединяемые для медных электрических проводников.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выполняемые под напряжением. Переносное оборудование для заземления или для заземления и закорачивания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61230-2008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выполняемые под напряжением. Переносное оборудование для заземления или для заземления и закорачивания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31223-2012 (IEC 61242:1995)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Удлинители бытового и аналогичного назначения на кабельных катушках.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61243-3-2014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под напряжением. Индикаторы напряжения. Часть 3. Индикаторы низкого напряжения двухполюсного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третий,</w:t>
            </w:r>
          </w:p>
          <w:p>
            <w:pPr>
              <w:spacing w:after="20"/>
              <w:ind w:left="20"/>
              <w:jc w:val="both"/>
            </w:pPr>
            <w:r>
              <w:rPr>
                <w:rFonts w:ascii="Times New Roman"/>
                <w:b w:val="false"/>
                <w:i w:val="false"/>
                <w:color w:val="000000"/>
                <w:sz w:val="20"/>
              </w:rPr>
              <w:t>
шестой,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61270-1-2013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микроволновых печей.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1.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61347-1-2008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1.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ІЕС</w:t>
            </w:r>
          </w:p>
          <w:p>
            <w:pPr>
              <w:spacing w:after="20"/>
              <w:ind w:left="20"/>
              <w:jc w:val="both"/>
            </w:pPr>
            <w:r>
              <w:rPr>
                <w:rFonts w:ascii="Times New Roman"/>
                <w:b w:val="false"/>
                <w:i w:val="false"/>
                <w:color w:val="000000"/>
                <w:sz w:val="20"/>
              </w:rPr>
              <w:t>
61347-1-2013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управления ламповая. Часть 1. Общие требования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2-2. Дополнительные требования к электронным понижающим преобразователям, работающим от источников постоянного или переменного тока, для ламп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для ламп. Часть 2-3. Частные требования к аппаратам пускорегулирующим электронным, питаемым от источников переменного тока, для трубчатых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2-7. Частные требования к электронным пускорегулирующим аппаратам, работающий от батарей, применяемым для аварийного освещения (автономного).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2-8. Частные требования к пускорегулирующим аппаратам для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2-9. Частные требования к электромагнитным пускорегулирующим аппаратам для разрядных ламп (кроме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2-10. Дополнительные требования к электронным инверторам и преобразователям для высокочастотных трубчатых газоразрядных ламп (неоновых ламп) холодного запуска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2-11. Дополнительные требования к вспомогательным электронным схемам для светильников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2-12. Дополнительные требования к электронным балластам постоянного или переменного тока, для газоразрядных ламп (за исключением люминесцентных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61347-2-13-2013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со светоизлучающими диодами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61347-2-13-2011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управления лампами. Часть 2-13. Частные требования к электронным устройствам управления, питаемым от источников постоянного или переменного тока, для светодиодных модулей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2. Устройства распределения и управления электроэнергией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комплектные низковольтные распределения и управления. Часть 5. Частные требования к распределению мощности в сетях общественного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установочные для неразъемного соединения в стационарных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третий, шестой,</w:t>
            </w:r>
          </w:p>
          <w:p>
            <w:pPr>
              <w:spacing w:after="20"/>
              <w:ind w:left="20"/>
              <w:jc w:val="both"/>
            </w:pPr>
            <w:r>
              <w:rPr>
                <w:rFonts w:ascii="Times New Roman"/>
                <w:b w:val="false"/>
                <w:i w:val="false"/>
                <w:color w:val="000000"/>
                <w:sz w:val="20"/>
              </w:rPr>
              <w:t>
восьмой, девятый,</w:t>
            </w:r>
          </w:p>
          <w:p>
            <w:pPr>
              <w:spacing w:after="20"/>
              <w:ind w:left="20"/>
              <w:jc w:val="both"/>
            </w:pPr>
            <w:r>
              <w:rPr>
                <w:rFonts w:ascii="Times New Roman"/>
                <w:b w:val="false"/>
                <w:i w:val="false"/>
                <w:color w:val="000000"/>
                <w:sz w:val="20"/>
              </w:rPr>
              <w:t>
одиннадцатый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52868-2007</w:t>
            </w:r>
          </w:p>
          <w:p>
            <w:pPr>
              <w:spacing w:after="20"/>
              <w:ind w:left="20"/>
              <w:jc w:val="both"/>
            </w:pPr>
            <w:r>
              <w:rPr>
                <w:rFonts w:ascii="Times New Roman"/>
                <w:b w:val="false"/>
                <w:i w:val="false"/>
                <w:color w:val="000000"/>
                <w:sz w:val="20"/>
              </w:rPr>
              <w:t>
(МЭК 61537:2006)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кабельных лотков и системы кабельных лестниц для прокладки кабелей.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54127-1-2010</w:t>
            </w:r>
          </w:p>
          <w:p>
            <w:pPr>
              <w:spacing w:after="20"/>
              <w:ind w:left="20"/>
              <w:jc w:val="both"/>
            </w:pPr>
            <w:r>
              <w:rPr>
                <w:rFonts w:ascii="Times New Roman"/>
                <w:b w:val="false"/>
                <w:i w:val="false"/>
                <w:color w:val="000000"/>
                <w:sz w:val="20"/>
              </w:rPr>
              <w:t>
(МЭК 61557-1:2007)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шестой,</w:t>
            </w:r>
          </w:p>
          <w:p>
            <w:pPr>
              <w:spacing w:after="20"/>
              <w:ind w:left="20"/>
              <w:jc w:val="both"/>
            </w:pPr>
            <w:r>
              <w:rPr>
                <w:rFonts w:ascii="Times New Roman"/>
                <w:b w:val="false"/>
                <w:i w:val="false"/>
                <w:color w:val="000000"/>
                <w:sz w:val="20"/>
              </w:rPr>
              <w:t>
десятый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2. Сопротивление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54127-2-2011</w:t>
            </w:r>
          </w:p>
          <w:p>
            <w:pPr>
              <w:spacing w:after="20"/>
              <w:ind w:left="20"/>
              <w:jc w:val="both"/>
            </w:pPr>
            <w:r>
              <w:rPr>
                <w:rFonts w:ascii="Times New Roman"/>
                <w:b w:val="false"/>
                <w:i w:val="false"/>
                <w:color w:val="000000"/>
                <w:sz w:val="20"/>
              </w:rPr>
              <w:t>
(МЭК 61557-2:2007)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2. Сопротивление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54127-3-2011</w:t>
            </w:r>
          </w:p>
          <w:p>
            <w:pPr>
              <w:spacing w:after="20"/>
              <w:ind w:left="20"/>
              <w:jc w:val="both"/>
            </w:pPr>
            <w:r>
              <w:rPr>
                <w:rFonts w:ascii="Times New Roman"/>
                <w:b w:val="false"/>
                <w:i w:val="false"/>
                <w:color w:val="000000"/>
                <w:sz w:val="20"/>
              </w:rPr>
              <w:t>
(МЭК 61557-3:2007)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3. Полное сопротивление контура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4. Сопротивление заземления и эквипотенциального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54127-4-2011</w:t>
            </w:r>
          </w:p>
          <w:p>
            <w:pPr>
              <w:spacing w:after="20"/>
              <w:ind w:left="20"/>
              <w:jc w:val="both"/>
            </w:pPr>
            <w:r>
              <w:rPr>
                <w:rFonts w:ascii="Times New Roman"/>
                <w:b w:val="false"/>
                <w:i w:val="false"/>
                <w:color w:val="000000"/>
                <w:sz w:val="20"/>
              </w:rPr>
              <w:t>
(МЭК 61557-4:2007)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4. Сопротивление заземления и эквипотенциального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5. Сопротивление заземлителя относительно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54127-5-2011</w:t>
            </w:r>
          </w:p>
          <w:p>
            <w:pPr>
              <w:spacing w:after="20"/>
              <w:ind w:left="20"/>
              <w:jc w:val="both"/>
            </w:pPr>
            <w:r>
              <w:rPr>
                <w:rFonts w:ascii="Times New Roman"/>
                <w:b w:val="false"/>
                <w:i w:val="false"/>
                <w:color w:val="000000"/>
                <w:sz w:val="20"/>
              </w:rPr>
              <w:t>
(МЭК 61557-5:2007)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5. Сопротивление заземлителя относительно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6. Устройства защитные, управляемые дифференциальным током, в ТТ и ТN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54127-6-2012</w:t>
            </w:r>
          </w:p>
          <w:p>
            <w:pPr>
              <w:spacing w:after="20"/>
              <w:ind w:left="20"/>
              <w:jc w:val="both"/>
            </w:pPr>
            <w:r>
              <w:rPr>
                <w:rFonts w:ascii="Times New Roman"/>
                <w:b w:val="false"/>
                <w:i w:val="false"/>
                <w:color w:val="000000"/>
                <w:sz w:val="20"/>
              </w:rPr>
              <w:t>
(МЭК 61557-6:2007)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6. Устройства защитные, управляемые дифференциальным током, в TT, TN и IT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испытаний, измерений или контроля средств защиты. Часть 7. Порядок следования фаз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w:t>
            </w:r>
          </w:p>
          <w:p>
            <w:pPr>
              <w:spacing w:after="20"/>
              <w:ind w:left="20"/>
              <w:jc w:val="both"/>
            </w:pPr>
            <w:r>
              <w:rPr>
                <w:rFonts w:ascii="Times New Roman"/>
                <w:b w:val="false"/>
                <w:i w:val="false"/>
                <w:color w:val="000000"/>
                <w:sz w:val="20"/>
              </w:rPr>
              <w:t>
54124-2012</w:t>
            </w:r>
          </w:p>
          <w:p>
            <w:pPr>
              <w:spacing w:after="20"/>
              <w:ind w:left="20"/>
              <w:jc w:val="both"/>
            </w:pPr>
            <w:r>
              <w:rPr>
                <w:rFonts w:ascii="Times New Roman"/>
                <w:b w:val="false"/>
                <w:i w:val="false"/>
                <w:color w:val="000000"/>
                <w:sz w:val="20"/>
              </w:rPr>
              <w:t>
(МЭК</w:t>
            </w:r>
          </w:p>
          <w:p>
            <w:pPr>
              <w:spacing w:after="20"/>
              <w:ind w:left="20"/>
              <w:jc w:val="both"/>
            </w:pPr>
            <w:r>
              <w:rPr>
                <w:rFonts w:ascii="Times New Roman"/>
                <w:b w:val="false"/>
                <w:i w:val="false"/>
                <w:color w:val="000000"/>
                <w:sz w:val="20"/>
              </w:rPr>
              <w:t>
61557-7:2003)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7. Порядок следования фаз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8. Устройства контроля изоляции в IT-системах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9. Аппаратура для выявления мест повреждения изоляции в it-системах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безопасность в низковольтных распределительных системах до 1000 В переменного тока 1500 В постоянного тока. Оборудование для испытания, измерения или контроля защитных устройств. Часть 10. Комплексное измерительное оборудование для испытания, измерения или мониторинга защитных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11. Эффективность устройств контроля дифференциального тока (укдт) типа a и типа b в системах TT, TN и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напряжением до 1000 В переменного тока и 1500 В постоянного тока. Электробезопасность. Аппаратура для испытания, измерения или контроля средств защиты. Часть 12. Устройства для измерения и контроля рабочих характеристик (PMD)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первый,</w:t>
            </w:r>
          </w:p>
          <w:p>
            <w:pPr>
              <w:spacing w:after="20"/>
              <w:ind w:left="20"/>
              <w:jc w:val="both"/>
            </w:pPr>
            <w:r>
              <w:rPr>
                <w:rFonts w:ascii="Times New Roman"/>
                <w:b w:val="false"/>
                <w:i w:val="false"/>
                <w:color w:val="000000"/>
                <w:sz w:val="20"/>
              </w:rPr>
              <w:t>
второй, пятый,</w:t>
            </w:r>
          </w:p>
          <w:p>
            <w:pPr>
              <w:spacing w:after="20"/>
              <w:ind w:left="20"/>
              <w:jc w:val="both"/>
            </w:pPr>
            <w:r>
              <w:rPr>
                <w:rFonts w:ascii="Times New Roman"/>
                <w:b w:val="false"/>
                <w:i w:val="false"/>
                <w:color w:val="000000"/>
                <w:sz w:val="20"/>
              </w:rPr>
              <w:t>
шестой, восьмой</w:t>
            </w:r>
          </w:p>
          <w:p>
            <w:pPr>
              <w:spacing w:after="20"/>
              <w:ind w:left="20"/>
              <w:jc w:val="both"/>
            </w:pPr>
            <w:r>
              <w:rPr>
                <w:rFonts w:ascii="Times New Roman"/>
                <w:b w:val="false"/>
                <w:i w:val="false"/>
                <w:color w:val="000000"/>
                <w:sz w:val="20"/>
              </w:rPr>
              <w:t>
и двенадцатый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61557-13-2014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электрические распределительные низковольтные до 1000 В переменного тока и 1500 В постоянного тока. Безопасность. Оборудование для испытания, измерения или контроля средств защиты. Часть 13. Ручные и управляемые вручную клеммы и датчики тока для измерения утечки тока в электрораспределительных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электрических реакторов и аналогичных изделий. Часть 1.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 Дополнительные требования и методы испытаний отделяющих трансформаторов и источников питания с отделяющими трансформаторами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реакторов и аналогичного оборудования. Часть 2-2. Дополнительные требования и испытания регулировочных трансформаторов и блоков питания с регулировочными 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2-3. Дополнительные требования и методы испытаний трансформаторов розжига газовых и жидкотопливных горелок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реакторов, блоков питания и аналогичного оборудования с напряжением питания до 1100 В. Часть 2-4. Дополнительные требования и испытания изолирующих трансформаторов и блоков питания с изолирующими 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блоков питания и аналогичного оборудования. Часть 2-5. Дополнительные требования к трансформаторам и блокам питания для электробритв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трансформаторов, электрических реакторов, источников питания и аналогичных изделий с напряжением питания до 1100 В. Часть 2-6. Дополнительные требования и методы испытаний безопасных разделительных трансформаторов и источников питания с безопасными разделительными 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силовые, блоки питания, реакторы и аналогичные изделия. Безопасность. Часть 2-7. Частные требования к трансформаторам и энергоснабжению для игрушек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2-8. Дополнительные требования и методы испытаний трансформаторов и блоков питания для звонков и устройств звуковой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2-9. Дополнительные требования и методы испытаний трансформаторов и блоков питания для переносных светильников класса III с вольфрамовыми лампами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2-10. Дополнительные требования и методы испытаний отделяющих трансформаторов с высокой степенью изоляции и отделяющих трансформаторов с вторичными напряжениями свыше 1000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2-12. Дополнительные требования и методы испытаний трансформаторов со стабилизированным вторичным напряжением и стабилизированных блоков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2-13. Дополнительные требования и методы испытаний автотрансформаторов и блоков питания с автотрансформаторами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2-14. Дополнительные требования и методы испытаний регулировочных трансформаторов и источников питания, встроенных в регулировочные трансформаторы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2-15. Дополнительные требования и методы испытаний разделительных трансформаторов для электросетей медицинских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2-16. Дополнительные требования и методы испытаний импульсных блоков питания и трансформаторов для импульсных блоков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2-20. Дополнительные требования и методы испытаний реакторов малой 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61558-2-23-2015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силовых трансформаторов, источников питания, реакторов и аналогичных изделий. Часть 2-23. Дополнительные требования и методы испытаний трансформаторов и блоков питания для строительных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устройства для защиты от импульсных перенапряжений. Часть 11. Устройства для защиты от импульсных перенапряжений в низковольтных силовых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61643-21-2014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и седьмой</w:t>
            </w:r>
          </w:p>
          <w:p>
            <w:pPr>
              <w:spacing w:after="20"/>
              <w:ind w:left="20"/>
              <w:jc w:val="both"/>
            </w:pPr>
            <w:r>
              <w:rPr>
                <w:rFonts w:ascii="Times New Roman"/>
                <w:b w:val="false"/>
                <w:i w:val="false"/>
                <w:color w:val="000000"/>
                <w:sz w:val="20"/>
              </w:rPr>
              <w:t>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61770-2012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61770-2007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присоединяемые к сетям водоснабжения. Предотвращение обратного сифонирования и повреждения соединительных шлангов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61730-1-2013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фотоэлектрические. Оценка безопасности. Часть 1. Требования к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логические электромеханические с ненормируемым временем срабатывания.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61812-1-2013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с нормируемым временем промышленного назначения. Часть 1. Требования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61851-1-2013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61851-21-2007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Проводная система зарядки электрических транспортных средств. Часть 21. Требования к электрическим транспортным средствам в части подключения к источнику питания переменного или постоянного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61869-2-2015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к трансформаторам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61869-2-2013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2. Дополнительные требования для токовых трансформаторов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61869-3-2012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измерительные. Часть 3. Дополнительные требования к индуктивным трансформаторам напряжения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61995-1-2013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подсоединения светильников бытового и аналогичного назначения.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светоизлучающих диодов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со светоизлучающими диодами для общего освещения.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31948-2012 (IEC 62035:1999)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разрядные (кроме люминесцентных ламп).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62035-2007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газоразрядные (кроме люминесцентных ламп).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62040-1-2013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бесперебойного энергоснабжения (UPS). Часть 1. Общие требования и требования безопасности к установкам бесперебойного питания (UPS)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МЭК 62040-1-2011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бесперебойного питания (ИБП). Часть 1. Общие требования и требования безопасности для ИБП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62208-2013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для низковольтных комплектных устройств распределения и управления.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Пустые оболочки для низковольтных комплектных устройств распределения и управления.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62233-2013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измерений электромагнитных полей, создаваемых бытовыми и аналогичными электрическими приборами, в части их воздействия на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50366-2007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Поля электромагнитные. Методы оценки и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01.06.2017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электронного и электрического оборудования в отношении ограничений воздействия на человека электромагнитных полей (0 Гц – 300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62368-1-2014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аппаратура, оборудование информационных технологий и техники связи. Часть 1.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62423-2013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выключатели, управляемые дифференциальным током типа F и типа В со встроенной и без встроенной защиты от сверхтоков бытового и аналогичного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Фотобиологическая безопасность ламп и ламповых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маломощного электронного и электрического оборудования на соответствие основным ограничениям, связанным с воздействием на человека электромагнитных полей (10 МГц – 300 ГГц)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пятый</w:t>
            </w:r>
          </w:p>
          <w:p>
            <w:pPr>
              <w:spacing w:after="20"/>
              <w:ind w:left="20"/>
              <w:jc w:val="both"/>
            </w:pPr>
            <w:r>
              <w:rPr>
                <w:rFonts w:ascii="Times New Roman"/>
                <w:b w:val="false"/>
                <w:i w:val="false"/>
                <w:color w:val="000000"/>
                <w:sz w:val="20"/>
              </w:rPr>
              <w:t>
и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62493-2014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осветительного оборудования, связанная с влиянием на человека 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62552-2013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холодильные бытовые.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w:t>
            </w:r>
          </w:p>
          <w:p>
            <w:pPr>
              <w:spacing w:after="20"/>
              <w:ind w:left="20"/>
              <w:jc w:val="both"/>
            </w:pPr>
            <w:r>
              <w:rPr>
                <w:rFonts w:ascii="Times New Roman"/>
                <w:b w:val="false"/>
                <w:i w:val="false"/>
                <w:color w:val="000000"/>
                <w:sz w:val="20"/>
              </w:rPr>
              <w:t>
первый – четвертый и</w:t>
            </w:r>
          </w:p>
          <w:p>
            <w:pPr>
              <w:spacing w:after="20"/>
              <w:ind w:left="20"/>
              <w:jc w:val="both"/>
            </w:pPr>
            <w:r>
              <w:rPr>
                <w:rFonts w:ascii="Times New Roman"/>
                <w:b w:val="false"/>
                <w:i w:val="false"/>
                <w:color w:val="000000"/>
                <w:sz w:val="20"/>
              </w:rPr>
              <w:t>
шестой – двенадцатый</w:t>
            </w:r>
          </w:p>
          <w:p>
            <w:pPr>
              <w:spacing w:after="20"/>
              <w:ind w:left="20"/>
              <w:jc w:val="both"/>
            </w:pPr>
            <w:r>
              <w:rPr>
                <w:rFonts w:ascii="Times New Roman"/>
                <w:b w:val="false"/>
                <w:i w:val="false"/>
                <w:color w:val="000000"/>
                <w:sz w:val="20"/>
              </w:rPr>
              <w:t>
статьи 4, статья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62560-2011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со светоизлучающими диодами со встроенными балластами для общего освещения с напряжением питания свыше 50 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62560-2011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светодиодные со встроенным устройством управления для общего освещения на напряжения свыше 50 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2.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IEC 62821-3-2015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Кабели с изоляцией и оболочкой из термопласта, не содержащего галогенов, с низким дымовыделением на номинальное напряжение до 450/750 В включительно. Часть 3. Гибкие кабели (шнуры)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2-2. Частные требования к шуруповертам и ударным гайковертам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62841-3-1-2015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3-1.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62841-3-6-2015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переносные и садово-огородные электрические. Безопасность и методы испытаний. Часть 3-6. Частные требования к машинам для сверления алмазными сверлами с жидкостной системой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54429-</w:t>
            </w:r>
          </w:p>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связи симметричные для цифровых систем передачи.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