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c18a" w14:textId="3c1c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2.13 Единого перечня товаров, к которым применяются запреты или ограничения на ввоз или вывоз государствами - членами Таможенного союза в рамках ЕврАзЭС в торговле с третьими странами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23 сентября 2011 года № 794. Утратило силу решением Коллегии Евразийской экономической комиссии от 16 августа 2012 года № 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16.08.2012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тридцати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раздел 2.13 "Ядовитые вещества, не являющиеся прекурсорами наркотических средств и психотропных веществ, ограниченные к перемещению через таможенную границу Таможенного союза при ввозе и вывозе" </w:t>
      </w:r>
      <w:r>
        <w:rPr>
          <w:rFonts w:ascii="Times New Roman"/>
          <w:b w:val="false"/>
          <w:i w:val="false"/>
          <w:color w:val="000000"/>
          <w:sz w:val="28"/>
        </w:rPr>
        <w:t>Единого перечня товаров</w:t>
      </w:r>
      <w:r>
        <w:rPr>
          <w:rFonts w:ascii="Times New Roman"/>
          <w:b w:val="false"/>
          <w:i w:val="false"/>
          <w:color w:val="000000"/>
          <w:sz w:val="28"/>
        </w:rPr>
        <w:t>, к которым применяются запреты или ограничения на ввоз или вывоз государствами - членами Таможенного союза в рамках ЕврАзЭС в торговле с третьими странами,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Наименование позиции 41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"41. о-хлорбензилиденмалонодинитрил**";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Текст примечания к разделу, отмеченный знаком "**", заменить на текст следующего содержания: "В случае, если такие товары не контролируются системой экспортного контроля государства - члена Таможенного союза.".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От Республики      От Республики      От Российской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Беларусь          Казахстан         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С. Румас          У. Шукеев         И. Шувалов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