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6a21" w14:textId="14c6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продукции, предназначенной для детей и подростков"</w:t>
      </w:r>
    </w:p>
    <w:p>
      <w:pPr>
        <w:spacing w:after="0"/>
        <w:ind w:left="0"/>
        <w:jc w:val="both"/>
      </w:pPr>
      <w:r>
        <w:rPr>
          <w:rFonts w:ascii="Times New Roman"/>
          <w:b w:val="false"/>
          <w:i w:val="false"/>
          <w:color w:val="000000"/>
          <w:sz w:val="28"/>
        </w:rPr>
        <w:t>Решение Комиссии таможенного союза от 23 сентября 2011 года № 797.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продукции, предназначенной для детей и подростков" (ТР ТС 007/2011) (прилагается).</w:t>
      </w:r>
    </w:p>
    <w:bookmarkEnd w:id="1"/>
    <w:bookmarkStart w:name="z3" w:id="2"/>
    <w:p>
      <w:pPr>
        <w:spacing w:after="0"/>
        <w:ind w:left="0"/>
        <w:jc w:val="both"/>
      </w:pPr>
      <w:r>
        <w:rPr>
          <w:rFonts w:ascii="Times New Roman"/>
          <w:b w:val="false"/>
          <w:i w:val="false"/>
          <w:color w:val="000000"/>
          <w:sz w:val="28"/>
        </w:rPr>
        <w:t>
      2. Утвердить:</w:t>
      </w:r>
    </w:p>
    <w:bookmarkEnd w:id="2"/>
    <w:bookmarkStart w:name="z4" w:id="3"/>
    <w:p>
      <w:pPr>
        <w:spacing w:after="0"/>
        <w:ind w:left="0"/>
        <w:jc w:val="both"/>
      </w:pPr>
      <w:r>
        <w:rPr>
          <w:rFonts w:ascii="Times New Roman"/>
          <w:b w:val="false"/>
          <w:i w:val="false"/>
          <w:color w:val="000000"/>
          <w:sz w:val="28"/>
        </w:rPr>
        <w:t>
      2.1.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продукции, предназначенной для детей и подростков" (ТР ТС 007/2011) (</w:t>
      </w:r>
      <w:r>
        <w:rPr>
          <w:rFonts w:ascii="Times New Roman"/>
          <w:b w:val="false"/>
          <w:i w:val="false"/>
          <w:color w:val="000000"/>
          <w:sz w:val="28"/>
        </w:rPr>
        <w:t>прилагается</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2.2.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продукции, предназначенной для детей и подростков" (ТР ТС 007/2011) и осуществления оценки соответствия объектов технического регулирования (</w:t>
      </w:r>
      <w:r>
        <w:rPr>
          <w:rFonts w:ascii="Times New Roman"/>
          <w:b w:val="false"/>
          <w:i w:val="false"/>
          <w:color w:val="000000"/>
          <w:sz w:val="28"/>
        </w:rPr>
        <w:t>прилагается</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Коллегии Евразийской экономической комиссии от 19.12.2017 </w:t>
      </w:r>
      <w:r>
        <w:rPr>
          <w:rFonts w:ascii="Times New Roman"/>
          <w:b w:val="false"/>
          <w:i w:val="false"/>
          <w:color w:val="000000"/>
          <w:sz w:val="28"/>
        </w:rPr>
        <w:t>№ 175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Установить:</w:t>
      </w:r>
    </w:p>
    <w:bookmarkEnd w:id="5"/>
    <w:bookmarkStart w:name="z7" w:id="6"/>
    <w:p>
      <w:pPr>
        <w:spacing w:after="0"/>
        <w:ind w:left="0"/>
        <w:jc w:val="both"/>
      </w:pPr>
      <w:r>
        <w:rPr>
          <w:rFonts w:ascii="Times New Roman"/>
          <w:b w:val="false"/>
          <w:i w:val="false"/>
          <w:color w:val="000000"/>
          <w:sz w:val="28"/>
        </w:rPr>
        <w:t>
      3.1. Технический регламент Таможенного союза "О безопасности продукции, предназначенной для детей и подростков" (далее – Технический регламент) вступает в силу с 1 июля 2012 года;</w:t>
      </w:r>
    </w:p>
    <w:bookmarkEnd w:id="6"/>
    <w:bookmarkStart w:name="z8" w:id="7"/>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7"/>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bookmarkStart w:name="z9" w:id="8"/>
    <w:p>
      <w:pPr>
        <w:spacing w:after="0"/>
        <w:ind w:left="0"/>
        <w:jc w:val="both"/>
      </w:pPr>
      <w:r>
        <w:rPr>
          <w:rFonts w:ascii="Times New Roman"/>
          <w:b w:val="false"/>
          <w:i w:val="false"/>
          <w:color w:val="000000"/>
          <w:sz w:val="28"/>
        </w:rPr>
        <w:t>
      3.3. До 15 февраля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8"/>
    <w:p>
      <w:pPr>
        <w:spacing w:after="0"/>
        <w:ind w:left="0"/>
        <w:jc w:val="both"/>
      </w:pPr>
      <w:r>
        <w:rPr>
          <w:rFonts w:ascii="Times New Roman"/>
          <w:b w:val="false"/>
          <w:i w:val="false"/>
          <w:color w:val="000000"/>
          <w:sz w:val="28"/>
        </w:rPr>
        <w:t xml:space="preserve">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w:t>
      </w:r>
      <w:r>
        <w:rPr>
          <w:rFonts w:ascii="Times New Roman"/>
          <w:b w:val="false"/>
          <w:i w:val="false"/>
          <w:color w:val="000000"/>
          <w:sz w:val="28"/>
        </w:rPr>
        <w:t>Решением</w:t>
      </w:r>
      <w:r>
        <w:rPr>
          <w:rFonts w:ascii="Times New Roman"/>
          <w:b w:val="false"/>
          <w:i w:val="false"/>
          <w:color w:val="000000"/>
          <w:sz w:val="28"/>
        </w:rPr>
        <w:t xml:space="preserve"> Комиссии от 20 сентября 2010 года № 386.</w:t>
      </w:r>
    </w:p>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Start w:name="z171" w:id="9"/>
    <w:p>
      <w:pPr>
        <w:spacing w:after="0"/>
        <w:ind w:left="0"/>
        <w:jc w:val="both"/>
      </w:pPr>
      <w:r>
        <w:rPr>
          <w:rFonts w:ascii="Times New Roman"/>
          <w:b w:val="false"/>
          <w:i w:val="false"/>
          <w:color w:val="000000"/>
          <w:sz w:val="28"/>
        </w:rPr>
        <w:t>
      3.3-1. До 1 января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нормативным правовым актам Таможенного союза или законодательству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bookmarkEnd w:id="9"/>
    <w:bookmarkStart w:name="z10" w:id="10"/>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а также продукции, указанной в подпункте 3.3-1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Коллегии Евразийской экономической комиссии от 22.06.2012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11"/>
    <w:bookmarkStart w:name="z12" w:id="12"/>
    <w:p>
      <w:pPr>
        <w:spacing w:after="0"/>
        <w:ind w:left="0"/>
        <w:jc w:val="both"/>
      </w:pPr>
      <w:r>
        <w:rPr>
          <w:rFonts w:ascii="Times New Roman"/>
          <w:b w:val="false"/>
          <w:i w:val="false"/>
          <w:color w:val="000000"/>
          <w:sz w:val="28"/>
        </w:rPr>
        <w:t xml:space="preserve">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документов в области стандартизации,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23 сентября 2011 года № 797</w:t>
            </w:r>
          </w:p>
        </w:tc>
      </w:tr>
    </w:tbl>
    <w:p>
      <w:pPr>
        <w:spacing w:after="0"/>
        <w:ind w:left="0"/>
        <w:jc w:val="left"/>
      </w:pPr>
      <w:r>
        <w:br/>
      </w:r>
    </w:p>
    <w:p>
      <w:pPr>
        <w:spacing w:after="0"/>
        <w:ind w:left="0"/>
        <w:jc w:val="both"/>
      </w:pPr>
      <w:r>
        <w:drawing>
          <wp:inline distT="0" distB="0" distL="0" distR="0">
            <wp:extent cx="204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p>
    <w:p>
      <w:pPr>
        <w:spacing w:after="0"/>
        <w:ind w:left="0"/>
        <w:jc w:val="both"/>
      </w:pPr>
      <w:r>
        <w:rPr>
          <w:rFonts w:ascii="Times New Roman"/>
          <w:b w:val="false"/>
          <w:i w:val="false"/>
          <w:color w:val="000000"/>
          <w:sz w:val="28"/>
        </w:rPr>
        <w:t>
      ТР ТС 007/2011</w:t>
      </w:r>
    </w:p>
    <w:bookmarkStart w:name="z14" w:id="13"/>
    <w:p>
      <w:pPr>
        <w:spacing w:after="0"/>
        <w:ind w:left="0"/>
        <w:jc w:val="left"/>
      </w:pPr>
      <w:r>
        <w:rPr>
          <w:rFonts w:ascii="Times New Roman"/>
          <w:b/>
          <w:i w:val="false"/>
          <w:color w:val="000000"/>
        </w:rPr>
        <w:t xml:space="preserve"> О безопасности продукции, предназначенной для детей и подростков</w:t>
      </w:r>
      <w:r>
        <w:br/>
      </w:r>
      <w:r>
        <w:rPr>
          <w:rFonts w:ascii="Times New Roman"/>
          <w:b/>
          <w:i w:val="false"/>
          <w:color w:val="000000"/>
        </w:rPr>
        <w:t>Содержание</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Область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xml:space="preserve">  Правила обращения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xml:space="preserve">  Требования безопасности изделий для ухода за детьми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xml:space="preserve">  Требования безопасности одежды, изделий из</w:t>
      </w:r>
    </w:p>
    <w:p>
      <w:pPr>
        <w:spacing w:after="0"/>
        <w:ind w:left="0"/>
        <w:jc w:val="both"/>
      </w:pPr>
      <w:r>
        <w:rPr>
          <w:rFonts w:ascii="Times New Roman"/>
          <w:b w:val="false"/>
          <w:i w:val="false"/>
          <w:color w:val="000000"/>
          <w:sz w:val="28"/>
        </w:rPr>
        <w:t>
                       текстильных материалов, кожи, меха, трикотажных</w:t>
      </w:r>
    </w:p>
    <w:p>
      <w:pPr>
        <w:spacing w:after="0"/>
        <w:ind w:left="0"/>
        <w:jc w:val="both"/>
      </w:pPr>
      <w:r>
        <w:rPr>
          <w:rFonts w:ascii="Times New Roman"/>
          <w:b w:val="false"/>
          <w:i w:val="false"/>
          <w:color w:val="000000"/>
          <w:sz w:val="28"/>
        </w:rPr>
        <w:t>
                       изделий и готовых штучных текстильных изделий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xml:space="preserve">  Требования безопасности обуви и кожгалантерейных</w:t>
      </w:r>
    </w:p>
    <w:p>
      <w:pPr>
        <w:spacing w:after="0"/>
        <w:ind w:left="0"/>
        <w:jc w:val="both"/>
      </w:pPr>
      <w:r>
        <w:rPr>
          <w:rFonts w:ascii="Times New Roman"/>
          <w:b w:val="false"/>
          <w:i w:val="false"/>
          <w:color w:val="000000"/>
          <w:sz w:val="28"/>
        </w:rPr>
        <w:t>
                       изделий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xml:space="preserve">  Требования безопасности колясок детских и</w:t>
      </w:r>
    </w:p>
    <w:p>
      <w:pPr>
        <w:spacing w:after="0"/>
        <w:ind w:left="0"/>
        <w:jc w:val="both"/>
      </w:pPr>
      <w:r>
        <w:rPr>
          <w:rFonts w:ascii="Times New Roman"/>
          <w:b w:val="false"/>
          <w:i w:val="false"/>
          <w:color w:val="000000"/>
          <w:sz w:val="28"/>
        </w:rPr>
        <w:t>
                       велосипедов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xml:space="preserve">  Требования безопасности издательской (книжной и</w:t>
      </w:r>
    </w:p>
    <w:p>
      <w:pPr>
        <w:spacing w:after="0"/>
        <w:ind w:left="0"/>
        <w:jc w:val="both"/>
      </w:pPr>
      <w:r>
        <w:rPr>
          <w:rFonts w:ascii="Times New Roman"/>
          <w:b w:val="false"/>
          <w:i w:val="false"/>
          <w:color w:val="000000"/>
          <w:sz w:val="28"/>
        </w:rPr>
        <w:t>
                       журнальной) продукции, школьно-письменных</w:t>
      </w:r>
    </w:p>
    <w:p>
      <w:pPr>
        <w:spacing w:after="0"/>
        <w:ind w:left="0"/>
        <w:jc w:val="both"/>
      </w:pPr>
      <w:r>
        <w:rPr>
          <w:rFonts w:ascii="Times New Roman"/>
          <w:b w:val="false"/>
          <w:i w:val="false"/>
          <w:color w:val="000000"/>
          <w:sz w:val="28"/>
        </w:rPr>
        <w:t>
                       принадлежностей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xml:space="preserve">  Требования к маркировке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11.</w:t>
      </w:r>
      <w:r>
        <w:rPr>
          <w:rFonts w:ascii="Times New Roman"/>
          <w:b w:val="false"/>
          <w:i w:val="false"/>
          <w:color w:val="000000"/>
          <w:sz w:val="28"/>
        </w:rPr>
        <w:t xml:space="preserve"> Идентификация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12.</w:t>
      </w:r>
      <w:r>
        <w:rPr>
          <w:rFonts w:ascii="Times New Roman"/>
          <w:b w:val="false"/>
          <w:i w:val="false"/>
          <w:color w:val="000000"/>
          <w:sz w:val="28"/>
        </w:rPr>
        <w:t xml:space="preserve"> Оценка (подтверждение) соответствия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13.</w:t>
      </w:r>
      <w:r>
        <w:rPr>
          <w:rFonts w:ascii="Times New Roman"/>
          <w:b w:val="false"/>
          <w:i w:val="false"/>
          <w:color w:val="000000"/>
          <w:sz w:val="28"/>
        </w:rPr>
        <w:t xml:space="preserve"> Маркировка единым знаком обращения продукции на</w:t>
      </w:r>
    </w:p>
    <w:p>
      <w:pPr>
        <w:spacing w:after="0"/>
        <w:ind w:left="0"/>
        <w:jc w:val="both"/>
      </w:pPr>
      <w:r>
        <w:rPr>
          <w:rFonts w:ascii="Times New Roman"/>
          <w:b w:val="false"/>
          <w:i w:val="false"/>
          <w:color w:val="000000"/>
          <w:sz w:val="28"/>
        </w:rPr>
        <w:t>
                       рынке государств-членов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14.</w:t>
      </w:r>
      <w:r>
        <w:rPr>
          <w:rFonts w:ascii="Times New Roman"/>
          <w:b w:val="false"/>
          <w:i w:val="false"/>
          <w:color w:val="000000"/>
          <w:sz w:val="28"/>
        </w:rPr>
        <w:t xml:space="preserve"> Защитительная оговорка</w:t>
      </w:r>
    </w:p>
    <w:p>
      <w:pPr>
        <w:spacing w:after="0"/>
        <w:ind w:left="0"/>
        <w:jc w:val="both"/>
      </w:pPr>
      <w:r>
        <w:rPr>
          <w:rFonts w:ascii="Times New Roman"/>
          <w:b w:val="false"/>
          <w:i w:val="false"/>
          <w:color w:val="000000"/>
          <w:sz w:val="28"/>
        </w:rPr>
        <w:t>
      Приложения</w:t>
      </w:r>
    </w:p>
    <w:bookmarkStart w:name="z15" w:id="14"/>
    <w:p>
      <w:pPr>
        <w:spacing w:after="0"/>
        <w:ind w:left="0"/>
        <w:jc w:val="left"/>
      </w:pPr>
      <w:r>
        <w:rPr>
          <w:rFonts w:ascii="Times New Roman"/>
          <w:b/>
          <w:i w:val="false"/>
          <w:color w:val="000000"/>
        </w:rPr>
        <w:t xml:space="preserve"> Предисловие</w:t>
      </w:r>
    </w:p>
    <w:bookmarkEnd w:id="14"/>
    <w:bookmarkStart w:name="z16" w:id="15"/>
    <w:p>
      <w:pPr>
        <w:spacing w:after="0"/>
        <w:ind w:left="0"/>
        <w:jc w:val="both"/>
      </w:pPr>
      <w:r>
        <w:rPr>
          <w:rFonts w:ascii="Times New Roman"/>
          <w:b w:val="false"/>
          <w:i w:val="false"/>
          <w:color w:val="000000"/>
          <w:sz w:val="28"/>
        </w:rPr>
        <w:t xml:space="preserve">
      1. Технический регламент Таможенного союза "О безопасности продукции, предназначенной для детей и подростков"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15"/>
    <w:bookmarkStart w:name="z17" w:id="16"/>
    <w:p>
      <w:pPr>
        <w:spacing w:after="0"/>
        <w:ind w:left="0"/>
        <w:jc w:val="both"/>
      </w:pPr>
      <w:r>
        <w:rPr>
          <w:rFonts w:ascii="Times New Roman"/>
          <w:b w:val="false"/>
          <w:i w:val="false"/>
          <w:color w:val="000000"/>
          <w:sz w:val="28"/>
        </w:rPr>
        <w:t>
      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продукции, предназначенной для детей и подростков, обеспечения свободного перемещения продукции, предназначенной для детей и подростков, выпускаемой в обращения на единой таможенной территории Таможенного союза.</w:t>
      </w:r>
    </w:p>
    <w:bookmarkEnd w:id="16"/>
    <w:bookmarkStart w:name="z18" w:id="17"/>
    <w:p>
      <w:pPr>
        <w:spacing w:after="0"/>
        <w:ind w:left="0"/>
        <w:jc w:val="both"/>
      </w:pPr>
      <w:r>
        <w:rPr>
          <w:rFonts w:ascii="Times New Roman"/>
          <w:b w:val="false"/>
          <w:i w:val="false"/>
          <w:color w:val="000000"/>
          <w:sz w:val="28"/>
        </w:rPr>
        <w:t xml:space="preserve">
      3. Если в отношении продукции, предназначенной для детей и подростков, будут приняты иные технические регламенты Таможенного союза и (или) технические регламенты Евразийского экономического сообщества (далее - ЕврАзЭС), устанавливающие требования к продукции, предназначенной для детей и подростков, то продукция, предназначенная для детей и подростков, должна соответствовать требованиям этих технических регламентов Таможенного союза и (или) технических регламентов ЕврАзЭС, действие которых на нее распространяется. </w:t>
      </w:r>
    </w:p>
    <w:bookmarkEnd w:id="17"/>
    <w:bookmarkStart w:name="z19" w:id="18"/>
    <w:p>
      <w:pPr>
        <w:spacing w:after="0"/>
        <w:ind w:left="0"/>
        <w:jc w:val="left"/>
      </w:pPr>
      <w:r>
        <w:rPr>
          <w:rFonts w:ascii="Times New Roman"/>
          <w:b/>
          <w:i w:val="false"/>
          <w:color w:val="000000"/>
        </w:rPr>
        <w:t xml:space="preserve"> Статья 1. Область применения</w:t>
      </w:r>
    </w:p>
    <w:bookmarkEnd w:id="18"/>
    <w:bookmarkStart w:name="z20" w:id="19"/>
    <w:p>
      <w:pPr>
        <w:spacing w:after="0"/>
        <w:ind w:left="0"/>
        <w:jc w:val="both"/>
      </w:pPr>
      <w:r>
        <w:rPr>
          <w:rFonts w:ascii="Times New Roman"/>
          <w:b w:val="false"/>
          <w:i w:val="false"/>
          <w:color w:val="000000"/>
          <w:sz w:val="28"/>
        </w:rPr>
        <w:t>
      1. Настоящий технический регламент распространяется на продукцию, предназначенную для детей и подростков, ранее не находившуюся в эксплуатации (новую), выпускаемую в обращение на территории государств-членов Таможенного союза.</w:t>
      </w:r>
    </w:p>
    <w:bookmarkEnd w:id="19"/>
    <w:p>
      <w:pPr>
        <w:spacing w:after="0"/>
        <w:ind w:left="0"/>
        <w:jc w:val="both"/>
      </w:pPr>
      <w:r>
        <w:rPr>
          <w:rFonts w:ascii="Times New Roman"/>
          <w:b w:val="false"/>
          <w:i w:val="false"/>
          <w:color w:val="000000"/>
          <w:sz w:val="28"/>
        </w:rPr>
        <w:t>
      К продукции, на которую распространяется действие настоящего технического регламента, относятся:</w:t>
      </w:r>
    </w:p>
    <w:p>
      <w:pPr>
        <w:spacing w:after="0"/>
        <w:ind w:left="0"/>
        <w:jc w:val="both"/>
      </w:pPr>
      <w:r>
        <w:rPr>
          <w:rFonts w:ascii="Times New Roman"/>
          <w:b w:val="false"/>
          <w:i w:val="false"/>
          <w:color w:val="000000"/>
          <w:sz w:val="28"/>
        </w:rPr>
        <w:t>
      изделия для ухода за детьми (соски молочные, соски-пустышки, посуда, столовые приборы, санитарно-гигиенические и галантерейные изделия, изделия санитарно-гигиенические разового использования, щетки зубные и массажеры для десен);</w:t>
      </w:r>
    </w:p>
    <w:p>
      <w:pPr>
        <w:spacing w:after="0"/>
        <w:ind w:left="0"/>
        <w:jc w:val="both"/>
      </w:pPr>
      <w:r>
        <w:rPr>
          <w:rFonts w:ascii="Times New Roman"/>
          <w:b w:val="false"/>
          <w:i w:val="false"/>
          <w:color w:val="000000"/>
          <w:sz w:val="28"/>
        </w:rPr>
        <w:t>
      одежда, изделия из текстильных материалов, кожи и меха, изделия трикотажные и готовые штучные текстильные изделия;</w:t>
      </w:r>
    </w:p>
    <w:p>
      <w:pPr>
        <w:spacing w:after="0"/>
        <w:ind w:left="0"/>
        <w:jc w:val="both"/>
      </w:pPr>
      <w:r>
        <w:rPr>
          <w:rFonts w:ascii="Times New Roman"/>
          <w:b w:val="false"/>
          <w:i w:val="false"/>
          <w:color w:val="000000"/>
          <w:sz w:val="28"/>
        </w:rPr>
        <w:t>
      обувь и кожгалантерейные изделия; коляски детские и велосипеды;</w:t>
      </w:r>
    </w:p>
    <w:p>
      <w:pPr>
        <w:spacing w:after="0"/>
        <w:ind w:left="0"/>
        <w:jc w:val="both"/>
      </w:pPr>
      <w:r>
        <w:rPr>
          <w:rFonts w:ascii="Times New Roman"/>
          <w:b w:val="false"/>
          <w:i w:val="false"/>
          <w:color w:val="000000"/>
          <w:sz w:val="28"/>
        </w:rPr>
        <w:t xml:space="preserve">
      издательская книжная и журнальная продукция, школьно-письменные принадлежности. Требования настоящего технического регламента устанавливаются в отношении продукции по перечню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Действие настоящего технического регламента не распространяется на: продукцию, разработанную и изготовленную для применения в медицинских целях; продукты для детского питания; парфюмерно-косметические товары; спортивные изделия и оборудование;</w:t>
      </w:r>
    </w:p>
    <w:p>
      <w:pPr>
        <w:spacing w:after="0"/>
        <w:ind w:left="0"/>
        <w:jc w:val="both"/>
      </w:pPr>
      <w:r>
        <w:rPr>
          <w:rFonts w:ascii="Times New Roman"/>
          <w:b w:val="false"/>
          <w:i w:val="false"/>
          <w:color w:val="000000"/>
          <w:sz w:val="28"/>
        </w:rPr>
        <w:t>
      учебные пособия, учебники, электронные учебные издания;</w:t>
      </w:r>
    </w:p>
    <w:p>
      <w:pPr>
        <w:spacing w:after="0"/>
        <w:ind w:left="0"/>
        <w:jc w:val="both"/>
      </w:pPr>
      <w:r>
        <w:rPr>
          <w:rFonts w:ascii="Times New Roman"/>
          <w:b w:val="false"/>
          <w:i w:val="false"/>
          <w:color w:val="000000"/>
          <w:sz w:val="28"/>
        </w:rPr>
        <w:t>
      игрушки, игры настольные печатные;</w:t>
      </w:r>
    </w:p>
    <w:p>
      <w:pPr>
        <w:spacing w:after="0"/>
        <w:ind w:left="0"/>
        <w:jc w:val="both"/>
      </w:pPr>
      <w:r>
        <w:rPr>
          <w:rFonts w:ascii="Times New Roman"/>
          <w:b w:val="false"/>
          <w:i w:val="false"/>
          <w:color w:val="000000"/>
          <w:sz w:val="28"/>
        </w:rPr>
        <w:t>
      мебель,</w:t>
      </w:r>
    </w:p>
    <w:p>
      <w:pPr>
        <w:spacing w:after="0"/>
        <w:ind w:left="0"/>
        <w:jc w:val="both"/>
      </w:pPr>
      <w:r>
        <w:rPr>
          <w:rFonts w:ascii="Times New Roman"/>
          <w:b w:val="false"/>
          <w:i w:val="false"/>
          <w:color w:val="000000"/>
          <w:sz w:val="28"/>
        </w:rPr>
        <w:t>
      продукцию, изготовленную по индивидуальным заказам.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решением Совета Евразийской экономической комиссии от 23.09.2022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 Настоящий технический регламент устанавливает обязательные требования безопасности к продукции, предназначенной для детей и подростков, по показателям химической, биологической, механической и термической безопасности в целях защиты жизни и здоровья детей и подростков, а также предупреждения действий, вводящих в заблуждение пользователей продукции.</w:t>
      </w:r>
    </w:p>
    <w:bookmarkEnd w:id="20"/>
    <w:bookmarkStart w:name="z22" w:id="21"/>
    <w:p>
      <w:pPr>
        <w:spacing w:after="0"/>
        <w:ind w:left="0"/>
        <w:jc w:val="left"/>
      </w:pPr>
      <w:r>
        <w:rPr>
          <w:rFonts w:ascii="Times New Roman"/>
          <w:b/>
          <w:i w:val="false"/>
          <w:color w:val="000000"/>
        </w:rPr>
        <w:t xml:space="preserve"> Статья 2. Определения</w:t>
      </w:r>
    </w:p>
    <w:bookmarkEnd w:id="21"/>
    <w:p>
      <w:pPr>
        <w:spacing w:after="0"/>
        <w:ind w:left="0"/>
        <w:jc w:val="both"/>
      </w:pPr>
      <w:r>
        <w:rPr>
          <w:rFonts w:ascii="Times New Roman"/>
          <w:b w:val="false"/>
          <w:i w:val="false"/>
          <w:color w:val="000000"/>
          <w:sz w:val="28"/>
        </w:rPr>
        <w:t>
      В настоящем техническом регламенте применяются следующие термины и их определения:</w:t>
      </w:r>
    </w:p>
    <w:p>
      <w:pPr>
        <w:spacing w:after="0"/>
        <w:ind w:left="0"/>
        <w:jc w:val="both"/>
      </w:pPr>
      <w:r>
        <w:rPr>
          <w:rFonts w:ascii="Times New Roman"/>
          <w:b w:val="false"/>
          <w:i w:val="false"/>
          <w:color w:val="000000"/>
          <w:sz w:val="28"/>
        </w:rPr>
        <w:t>
      "биологическая безопасность" - состояние изделия, при котором отсутствует недопустимый риск, связанный с причинением вреда здоровью или угрозой жизни пользователя из-за несоответствия микробиологических, токсикологических, физических и физико-химических свойств установленным требованиям;</w:t>
      </w:r>
    </w:p>
    <w:p>
      <w:pPr>
        <w:spacing w:after="0"/>
        <w:ind w:left="0"/>
        <w:jc w:val="both"/>
      </w:pPr>
      <w:r>
        <w:rPr>
          <w:rFonts w:ascii="Times New Roman"/>
          <w:b w:val="false"/>
          <w:i w:val="false"/>
          <w:color w:val="000000"/>
          <w:sz w:val="28"/>
        </w:rPr>
        <w:t>
      "биологически безопасное издание" - издание, в процессе чтения которого обеспечиваются оптимальные условия для зрительной работы, не развивается зрительное утомление, связанное со зрительным восприятием текста, напряжением остроты зрения, аккомодацией и движением глаз;</w:t>
      </w:r>
    </w:p>
    <w:p>
      <w:pPr>
        <w:spacing w:after="0"/>
        <w:ind w:left="0"/>
        <w:jc w:val="both"/>
      </w:pPr>
      <w:r>
        <w:rPr>
          <w:rFonts w:ascii="Times New Roman"/>
          <w:b w:val="false"/>
          <w:i w:val="false"/>
          <w:color w:val="000000"/>
          <w:sz w:val="28"/>
        </w:rPr>
        <w:t>
      "вредные вещества" - химические вещества, которые во время использования изделия могут вызвать негативные отклонения в состоянии здоровья пользователя при содержании их в материале изделия, превышающем допустимые концентрации таких веществ;</w:t>
      </w:r>
    </w:p>
    <w:p>
      <w:pPr>
        <w:spacing w:after="0"/>
        <w:ind w:left="0"/>
        <w:jc w:val="both"/>
      </w:pPr>
      <w:r>
        <w:rPr>
          <w:rFonts w:ascii="Times New Roman"/>
          <w:b w:val="false"/>
          <w:i w:val="false"/>
          <w:color w:val="000000"/>
          <w:sz w:val="28"/>
        </w:rPr>
        <w:t>
      "выпуск продукции в обращение" - размещение на рынке государств-членов Таможенного союза продукции, отправляемой со склада изготовителя, продавца либо лица, выполняющего функции иностранного изготовителя, или отгружаемой без складирования, или экспортируемой для реализации на территории государств-членов Таможенного союза;</w:t>
      </w:r>
    </w:p>
    <w:p>
      <w:pPr>
        <w:spacing w:after="0"/>
        <w:ind w:left="0"/>
        <w:jc w:val="both"/>
      </w:pPr>
      <w:r>
        <w:rPr>
          <w:rFonts w:ascii="Times New Roman"/>
          <w:b w:val="false"/>
          <w:i w:val="false"/>
          <w:color w:val="000000"/>
          <w:sz w:val="28"/>
        </w:rPr>
        <w:t>
      "дети" - пользователи продукции в возрасте до 14 лет;</w:t>
      </w:r>
    </w:p>
    <w:p>
      <w:pPr>
        <w:spacing w:after="0"/>
        <w:ind w:left="0"/>
        <w:jc w:val="both"/>
      </w:pPr>
      <w:r>
        <w:rPr>
          <w:rFonts w:ascii="Times New Roman"/>
          <w:b w:val="false"/>
          <w:i w:val="false"/>
          <w:color w:val="000000"/>
          <w:sz w:val="28"/>
        </w:rPr>
        <w:t>
      "идентификация продукции" - процедура отнесения продукции для детей и подростков к области применения настоящего технического регламента Таможенного союза и установления соответствия продукции технической документации к ней;</w:t>
      </w:r>
    </w:p>
    <w:p>
      <w:pPr>
        <w:spacing w:after="0"/>
        <w:ind w:left="0"/>
        <w:jc w:val="both"/>
      </w:pPr>
      <w:r>
        <w:rPr>
          <w:rFonts w:ascii="Times New Roman"/>
          <w:b w:val="false"/>
          <w:i w:val="false"/>
          <w:color w:val="000000"/>
          <w:sz w:val="28"/>
        </w:rPr>
        <w:t>
      "изготовитель" - юридическое лицо или физическое лицо в качестве индивидуального предпринимателя, осуществляющее от своего имени производство продукции для детей и подростков для последующей реализации и ответственное за ее соответствие требованиям безопасности настоящего технического регламента;</w:t>
      </w:r>
    </w:p>
    <w:p>
      <w:pPr>
        <w:spacing w:after="0"/>
        <w:ind w:left="0"/>
        <w:jc w:val="both"/>
      </w:pPr>
      <w:r>
        <w:rPr>
          <w:rFonts w:ascii="Times New Roman"/>
          <w:b w:val="false"/>
          <w:i w:val="false"/>
          <w:color w:val="000000"/>
          <w:sz w:val="28"/>
        </w:rPr>
        <w:t>
      изделия эпизодического использования – изделия, предназначенные для непрерывной носки в течение не более 4 часов не более 2 раз в неделю с указанием соответствующей информации на маркировке изделия;</w:t>
      </w:r>
    </w:p>
    <w:p>
      <w:pPr>
        <w:spacing w:after="0"/>
        <w:ind w:left="0"/>
        <w:jc w:val="both"/>
      </w:pPr>
      <w:r>
        <w:rPr>
          <w:rFonts w:ascii="Times New Roman"/>
          <w:b w:val="false"/>
          <w:i w:val="false"/>
          <w:color w:val="000000"/>
          <w:sz w:val="28"/>
        </w:rPr>
        <w:t>
      "импортер" - резидент государства-члена Таможенного союза, который заключил с нерезидентом государства-члена Таможенного союза внешнеторговый договор на передачу продукции для детей и подростков, осуществляет реализацию этой продукции и несет ответственность за ее соответствие требованиям безопасности настоящего технического регламента;</w:t>
      </w:r>
    </w:p>
    <w:p>
      <w:pPr>
        <w:spacing w:after="0"/>
        <w:ind w:left="0"/>
        <w:jc w:val="both"/>
      </w:pPr>
      <w:r>
        <w:rPr>
          <w:rFonts w:ascii="Times New Roman"/>
          <w:b w:val="false"/>
          <w:i w:val="false"/>
          <w:color w:val="000000"/>
          <w:sz w:val="28"/>
        </w:rPr>
        <w:t>
      "индекс токсичности" - интегральный показатель воздействия вредных веществ, определяемый на культуре клеток;</w:t>
      </w:r>
    </w:p>
    <w:p>
      <w:pPr>
        <w:spacing w:after="0"/>
        <w:ind w:left="0"/>
        <w:jc w:val="both"/>
      </w:pPr>
      <w:r>
        <w:rPr>
          <w:rFonts w:ascii="Times New Roman"/>
          <w:b w:val="false"/>
          <w:i w:val="false"/>
          <w:color w:val="000000"/>
          <w:sz w:val="28"/>
        </w:rPr>
        <w:t>
      "механическая безопасность" - комплекс количественных показателей механических свойств и конструктивных характеристик изделия, который обеспечивает снижение риска причинения вреда здоровью или угрозы жизни пользователя;</w:t>
      </w:r>
    </w:p>
    <w:p>
      <w:pPr>
        <w:spacing w:after="0"/>
        <w:ind w:left="0"/>
        <w:jc w:val="both"/>
      </w:pPr>
      <w:r>
        <w:rPr>
          <w:rFonts w:ascii="Times New Roman"/>
          <w:b w:val="false"/>
          <w:i w:val="false"/>
          <w:color w:val="000000"/>
          <w:sz w:val="28"/>
        </w:rPr>
        <w:t>
      "новорожденные" - дети в возрасте до 28 дней включительно;</w:t>
      </w:r>
    </w:p>
    <w:p>
      <w:pPr>
        <w:spacing w:after="0"/>
        <w:ind w:left="0"/>
        <w:jc w:val="both"/>
      </w:pPr>
      <w:r>
        <w:rPr>
          <w:rFonts w:ascii="Times New Roman"/>
          <w:b w:val="false"/>
          <w:i w:val="false"/>
          <w:color w:val="000000"/>
          <w:sz w:val="28"/>
        </w:rPr>
        <w:t>
      "обращение продукции для детей и подростков на рынке" - движение этой продукции от изготовителя к пользователю, охватывающее все процессы, которые проходит указанная продукция после завершения ее производства;</w:t>
      </w:r>
    </w:p>
    <w:p>
      <w:pPr>
        <w:spacing w:after="0"/>
        <w:ind w:left="0"/>
        <w:jc w:val="both"/>
      </w:pPr>
      <w:r>
        <w:rPr>
          <w:rFonts w:ascii="Times New Roman"/>
          <w:b w:val="false"/>
          <w:i w:val="false"/>
          <w:color w:val="000000"/>
          <w:sz w:val="28"/>
        </w:rPr>
        <w:t>
      "подростки" - пользователи продукции в возрасте от 14 до 18 лет;</w:t>
      </w:r>
    </w:p>
    <w:p>
      <w:pPr>
        <w:spacing w:after="0"/>
        <w:ind w:left="0"/>
        <w:jc w:val="both"/>
      </w:pPr>
      <w:r>
        <w:rPr>
          <w:rFonts w:ascii="Times New Roman"/>
          <w:b w:val="false"/>
          <w:i w:val="false"/>
          <w:color w:val="000000"/>
          <w:sz w:val="28"/>
        </w:rPr>
        <w:t>
      "пользователи продукции" - дети, подростки, лично использующие продукцию, являющуюся объектом настоящего технического регламента;</w:t>
      </w:r>
    </w:p>
    <w:p>
      <w:pPr>
        <w:spacing w:after="0"/>
        <w:ind w:left="0"/>
        <w:jc w:val="both"/>
      </w:pPr>
      <w:r>
        <w:rPr>
          <w:rFonts w:ascii="Times New Roman"/>
          <w:b w:val="false"/>
          <w:i w:val="false"/>
          <w:color w:val="000000"/>
          <w:sz w:val="28"/>
        </w:rPr>
        <w:t>
      "применение по назначению" - использование продукции для детей и подростков в соответствии с наименованием и (или) целевым назначением, указанными изготовителем на маркировке этой продукции и (или) в эксплуатационных документах;</w:t>
      </w:r>
    </w:p>
    <w:p>
      <w:pPr>
        <w:spacing w:after="0"/>
        <w:ind w:left="0"/>
        <w:jc w:val="both"/>
      </w:pPr>
      <w:r>
        <w:rPr>
          <w:rFonts w:ascii="Times New Roman"/>
          <w:b w:val="false"/>
          <w:i w:val="false"/>
          <w:color w:val="000000"/>
          <w:sz w:val="28"/>
        </w:rPr>
        <w:t>
      "риск"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pPr>
        <w:spacing w:after="0"/>
        <w:ind w:left="0"/>
        <w:jc w:val="both"/>
      </w:pPr>
      <w:r>
        <w:rPr>
          <w:rFonts w:ascii="Times New Roman"/>
          <w:b w:val="false"/>
          <w:i w:val="false"/>
          <w:color w:val="000000"/>
          <w:sz w:val="28"/>
        </w:rPr>
        <w:t>
      "спортивные изделия" - изделия, обеспечивающие необходимые условия для организации и проведения соревнований и тренировок по различным видам спорта;</w:t>
      </w:r>
    </w:p>
    <w:p>
      <w:pPr>
        <w:spacing w:after="0"/>
        <w:ind w:left="0"/>
        <w:jc w:val="both"/>
      </w:pPr>
      <w:r>
        <w:rPr>
          <w:rFonts w:ascii="Times New Roman"/>
          <w:b w:val="false"/>
          <w:i w:val="false"/>
          <w:color w:val="000000"/>
          <w:sz w:val="28"/>
        </w:rPr>
        <w:t xml:space="preserve">
      "типовой образец" – образец, представляющий изделия, относящиеся к одному виду по целевому назначению, предназначенные для одной или нескольких возрастных групп и произведенные одним изготовителем из однотипных материалов. </w:t>
      </w:r>
    </w:p>
    <w:p>
      <w:pPr>
        <w:spacing w:after="0"/>
        <w:ind w:left="0"/>
        <w:jc w:val="both"/>
      </w:pPr>
      <w:r>
        <w:rPr>
          <w:rFonts w:ascii="Times New Roman"/>
          <w:b w:val="false"/>
          <w:i w:val="false"/>
          <w:color w:val="000000"/>
          <w:sz w:val="28"/>
        </w:rPr>
        <w:t>
      В случае если размеры типового образца и (или) технологические операции, выполненные при его изготовлении, не позволяют провести испытания в полном объеме, то для проведения испытаний в качестве типового образца используется образец (образцы) материала (материалов), из которого изготовлен этот образец.</w:t>
      </w:r>
    </w:p>
    <w:p>
      <w:pPr>
        <w:spacing w:after="0"/>
        <w:ind w:left="0"/>
        <w:jc w:val="both"/>
      </w:pPr>
      <w:r>
        <w:rPr>
          <w:rFonts w:ascii="Times New Roman"/>
          <w:b w:val="false"/>
          <w:i w:val="false"/>
          <w:color w:val="000000"/>
          <w:sz w:val="28"/>
        </w:rPr>
        <w:t>
      При проведении испытаний мехового изделия в качестве типового образца допускается использование меховой шкурки (меховых шкурок), идентичной по видовой принадлежности и способу выделки шкуркам, из которых изготовлено данное меховое изделие;</w:t>
      </w:r>
    </w:p>
    <w:p>
      <w:pPr>
        <w:spacing w:after="0"/>
        <w:ind w:left="0"/>
        <w:jc w:val="both"/>
      </w:pPr>
      <w:r>
        <w:rPr>
          <w:rFonts w:ascii="Times New Roman"/>
          <w:b w:val="false"/>
          <w:i w:val="false"/>
          <w:color w:val="000000"/>
          <w:sz w:val="28"/>
        </w:rPr>
        <w:t>
      "уполномоченное изготовителем лицо" - юридическое или физическое лицо, зарегистрированное в установленном порядке государством Стороны,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таможенных территориях государств Сторон, а также для возложения ответственности за несоответствие продукции требованиям технических регламентов Таможенного союза;</w:t>
      </w:r>
    </w:p>
    <w:p>
      <w:pPr>
        <w:spacing w:after="0"/>
        <w:ind w:left="0"/>
        <w:jc w:val="both"/>
      </w:pPr>
      <w:r>
        <w:rPr>
          <w:rFonts w:ascii="Times New Roman"/>
          <w:b w:val="false"/>
          <w:i w:val="false"/>
          <w:color w:val="000000"/>
          <w:sz w:val="28"/>
        </w:rPr>
        <w:t>
      "химическая безопасность" - состояние изделия, при котором отсутствует недопустимый риск, связанный с причинением вреда здоровью или угрозой жизни пользователя из-за превышения уровня концентрации вредных для здоровья пользователя химических веществ.</w:t>
      </w:r>
    </w:p>
    <w:p>
      <w:pPr>
        <w:spacing w:after="0"/>
        <w:ind w:left="0"/>
        <w:jc w:val="both"/>
      </w:pPr>
      <w:r>
        <w:rPr>
          <w:rFonts w:ascii="Times New Roman"/>
          <w:b w:val="false"/>
          <w:i w:val="false"/>
          <w:color w:val="000000"/>
          <w:sz w:val="28"/>
        </w:rPr>
        <w:t>
      В случае, если показатель химической безопасности установлен "не допускается", то обязательным является указание предела обнаружения вредных веществ по методикам выполнения измерений, допущенным к применению для контроля санитарно-химических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решениями Совета Евразийской экономической комиссии от 28.04.2017 </w:t>
      </w:r>
      <w:r>
        <w:rPr>
          <w:rFonts w:ascii="Times New Roman"/>
          <w:b w:val="false"/>
          <w:i w:val="false"/>
          <w:color w:val="00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 от 23.09.2022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Статья 3. Правила обращения на рынке</w:t>
      </w:r>
    </w:p>
    <w:bookmarkEnd w:id="22"/>
    <w:bookmarkStart w:name="z24" w:id="23"/>
    <w:p>
      <w:pPr>
        <w:spacing w:after="0"/>
        <w:ind w:left="0"/>
        <w:jc w:val="both"/>
      </w:pPr>
      <w:r>
        <w:rPr>
          <w:rFonts w:ascii="Times New Roman"/>
          <w:b w:val="false"/>
          <w:i w:val="false"/>
          <w:color w:val="000000"/>
          <w:sz w:val="28"/>
        </w:rPr>
        <w:t>
      1. Продукция для детей и подростков выпускается в обращение на рынке государств-членов Таможенного союза при еҰ соответствии настоящему техническому регламенту, а также другим техническим регламентам Таможенного союза, действие которых на нее распространяется,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государств-членов Таможенного союза.</w:t>
      </w:r>
    </w:p>
    <w:bookmarkEnd w:id="23"/>
    <w:bookmarkStart w:name="z25" w:id="24"/>
    <w:p>
      <w:pPr>
        <w:spacing w:after="0"/>
        <w:ind w:left="0"/>
        <w:jc w:val="both"/>
      </w:pPr>
      <w:r>
        <w:rPr>
          <w:rFonts w:ascii="Times New Roman"/>
          <w:b w:val="false"/>
          <w:i w:val="false"/>
          <w:color w:val="000000"/>
          <w:sz w:val="28"/>
        </w:rPr>
        <w:t>
      2. Продукция для детей и подростков,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государств-членов Таможенного союза и не допускается к выпуску в обращение на рынке.</w:t>
      </w:r>
    </w:p>
    <w:bookmarkEnd w:id="24"/>
    <w:bookmarkStart w:name="z26" w:id="25"/>
    <w:p>
      <w:pPr>
        <w:spacing w:after="0"/>
        <w:ind w:left="0"/>
        <w:jc w:val="left"/>
      </w:pPr>
      <w:r>
        <w:rPr>
          <w:rFonts w:ascii="Times New Roman"/>
          <w:b/>
          <w:i w:val="false"/>
          <w:color w:val="000000"/>
        </w:rPr>
        <w:t xml:space="preserve"> Статья 4. Требования безопасности изделий для ухода за детьми</w:t>
      </w:r>
    </w:p>
    <w:bookmarkEnd w:id="25"/>
    <w:bookmarkStart w:name="z27" w:id="26"/>
    <w:p>
      <w:pPr>
        <w:spacing w:after="0"/>
        <w:ind w:left="0"/>
        <w:jc w:val="both"/>
      </w:pPr>
      <w:r>
        <w:rPr>
          <w:rFonts w:ascii="Times New Roman"/>
          <w:b w:val="false"/>
          <w:i w:val="false"/>
          <w:color w:val="000000"/>
          <w:sz w:val="28"/>
        </w:rPr>
        <w:t>
      1. Изделия для ухода за детьми должны соответствовать следующим общим требованиям безопасности:</w:t>
      </w:r>
    </w:p>
    <w:bookmarkEnd w:id="26"/>
    <w:p>
      <w:pPr>
        <w:spacing w:after="0"/>
        <w:ind w:left="0"/>
        <w:jc w:val="both"/>
      </w:pPr>
      <w:r>
        <w:rPr>
          <w:rFonts w:ascii="Times New Roman"/>
          <w:b w:val="false"/>
          <w:i w:val="false"/>
          <w:color w:val="000000"/>
          <w:sz w:val="28"/>
        </w:rPr>
        <w:t>
      индекс токсичности, определяемый в водной среде (дистиллированная вода), должен быть в пределах от 70 до 120 процентов включительно или должно отсутствовать местное раздражающее действие на кожные покровы и слизистые.</w:t>
      </w:r>
    </w:p>
    <w:p>
      <w:pPr>
        <w:spacing w:after="0"/>
        <w:ind w:left="0"/>
        <w:jc w:val="both"/>
      </w:pPr>
      <w:r>
        <w:rPr>
          <w:rFonts w:ascii="Times New Roman"/>
          <w:b w:val="false"/>
          <w:i w:val="false"/>
          <w:color w:val="000000"/>
          <w:sz w:val="28"/>
        </w:rPr>
        <w:t>
      изменение pH водной вытяжки должно быть не более ± 1,0.</w:t>
      </w:r>
    </w:p>
    <w:bookmarkStart w:name="z28" w:id="27"/>
    <w:p>
      <w:pPr>
        <w:spacing w:after="0"/>
        <w:ind w:left="0"/>
        <w:jc w:val="both"/>
      </w:pPr>
      <w:r>
        <w:rPr>
          <w:rFonts w:ascii="Times New Roman"/>
          <w:b w:val="false"/>
          <w:i w:val="false"/>
          <w:color w:val="000000"/>
          <w:sz w:val="28"/>
        </w:rPr>
        <w:t>
      2. Соски молочные, соски-пустышки и изделия санитарно- гигиенические из латекса, резины и силиконовых эластомеров должны соответствовать требованиям химической и механической безопасности. Не допускается наличие привкуса водной вытяжки.</w:t>
      </w:r>
    </w:p>
    <w:bookmarkEnd w:id="27"/>
    <w:p>
      <w:pPr>
        <w:spacing w:after="0"/>
        <w:ind w:left="0"/>
        <w:jc w:val="both"/>
      </w:pPr>
      <w:r>
        <w:rPr>
          <w:rFonts w:ascii="Times New Roman"/>
          <w:b w:val="false"/>
          <w:i w:val="false"/>
          <w:color w:val="000000"/>
          <w:sz w:val="28"/>
        </w:rPr>
        <w:t>
      Выделение вредных для здоровья химических веществ не должно превышать следующих норм:</w:t>
      </w:r>
    </w:p>
    <w:p>
      <w:pPr>
        <w:spacing w:after="0"/>
        <w:ind w:left="0"/>
        <w:jc w:val="both"/>
      </w:pPr>
      <w:r>
        <w:rPr>
          <w:rFonts w:ascii="Times New Roman"/>
          <w:b w:val="false"/>
          <w:i w:val="false"/>
          <w:color w:val="000000"/>
          <w:sz w:val="28"/>
        </w:rPr>
        <w:t>
      при испытаниях сосок молочных и сосок-пустышек из силиконовых полимеров:</w:t>
      </w:r>
    </w:p>
    <w:p>
      <w:pPr>
        <w:spacing w:after="0"/>
        <w:ind w:left="0"/>
        <w:jc w:val="both"/>
      </w:pPr>
      <w:r>
        <w:rPr>
          <w:rFonts w:ascii="Times New Roman"/>
          <w:b w:val="false"/>
          <w:i w:val="false"/>
          <w:color w:val="000000"/>
          <w:sz w:val="28"/>
        </w:rPr>
        <w:t>
      свинец - не допускается;</w:t>
      </w:r>
    </w:p>
    <w:p>
      <w:pPr>
        <w:spacing w:after="0"/>
        <w:ind w:left="0"/>
        <w:jc w:val="both"/>
      </w:pPr>
      <w:r>
        <w:rPr>
          <w:rFonts w:ascii="Times New Roman"/>
          <w:b w:val="false"/>
          <w:i w:val="false"/>
          <w:color w:val="000000"/>
          <w:sz w:val="28"/>
        </w:rPr>
        <w:t>
      мышьяк - не допускается;</w:t>
      </w:r>
    </w:p>
    <w:p>
      <w:pPr>
        <w:spacing w:after="0"/>
        <w:ind w:left="0"/>
        <w:jc w:val="both"/>
      </w:pPr>
      <w:r>
        <w:rPr>
          <w:rFonts w:ascii="Times New Roman"/>
          <w:b w:val="false"/>
          <w:i w:val="false"/>
          <w:color w:val="000000"/>
          <w:sz w:val="28"/>
        </w:rPr>
        <w:t>
      формальдегид - не допускается;</w:t>
      </w:r>
    </w:p>
    <w:p>
      <w:pPr>
        <w:spacing w:after="0"/>
        <w:ind w:left="0"/>
        <w:jc w:val="both"/>
      </w:pPr>
      <w:r>
        <w:rPr>
          <w:rFonts w:ascii="Times New Roman"/>
          <w:b w:val="false"/>
          <w:i w:val="false"/>
          <w:color w:val="000000"/>
          <w:sz w:val="28"/>
        </w:rPr>
        <w:t>
      спирт метиловый - не допускается;</w:t>
      </w:r>
    </w:p>
    <w:p>
      <w:pPr>
        <w:spacing w:after="0"/>
        <w:ind w:left="0"/>
        <w:jc w:val="both"/>
      </w:pPr>
      <w:r>
        <w:rPr>
          <w:rFonts w:ascii="Times New Roman"/>
          <w:b w:val="false"/>
          <w:i w:val="false"/>
          <w:color w:val="000000"/>
          <w:sz w:val="28"/>
        </w:rPr>
        <w:t>
      спирт бутиловый - не допускается;</w:t>
      </w:r>
    </w:p>
    <w:p>
      <w:pPr>
        <w:spacing w:after="0"/>
        <w:ind w:left="0"/>
        <w:jc w:val="both"/>
      </w:pPr>
      <w:r>
        <w:rPr>
          <w:rFonts w:ascii="Times New Roman"/>
          <w:b w:val="false"/>
          <w:i w:val="false"/>
          <w:color w:val="000000"/>
          <w:sz w:val="28"/>
        </w:rPr>
        <w:t>
      фенол - не допускается;</w:t>
      </w:r>
    </w:p>
    <w:p>
      <w:pPr>
        <w:spacing w:after="0"/>
        <w:ind w:left="0"/>
        <w:jc w:val="both"/>
      </w:pPr>
      <w:r>
        <w:rPr>
          <w:rFonts w:ascii="Times New Roman"/>
          <w:b w:val="false"/>
          <w:i w:val="false"/>
          <w:color w:val="000000"/>
          <w:sz w:val="28"/>
        </w:rPr>
        <w:t>
      цинк - не более 1,0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антиоксидант (агидол-2) - не более 2,0 мг/дм ;</w:t>
      </w:r>
    </w:p>
    <w:p>
      <w:pPr>
        <w:spacing w:after="0"/>
        <w:ind w:left="0"/>
        <w:jc w:val="both"/>
      </w:pPr>
      <w:r>
        <w:rPr>
          <w:rFonts w:ascii="Times New Roman"/>
          <w:b w:val="false"/>
          <w:i w:val="false"/>
          <w:color w:val="000000"/>
          <w:sz w:val="28"/>
        </w:rPr>
        <w:t>
      при испытаниях латексных, резиновых сосок молочных и сосок-пустышек:</w:t>
      </w:r>
    </w:p>
    <w:p>
      <w:pPr>
        <w:spacing w:after="0"/>
        <w:ind w:left="0"/>
        <w:jc w:val="both"/>
      </w:pPr>
      <w:r>
        <w:rPr>
          <w:rFonts w:ascii="Times New Roman"/>
          <w:b w:val="false"/>
          <w:i w:val="false"/>
          <w:color w:val="000000"/>
          <w:sz w:val="28"/>
        </w:rPr>
        <w:t>
      свинец - не допускается;</w:t>
      </w:r>
    </w:p>
    <w:p>
      <w:pPr>
        <w:spacing w:after="0"/>
        <w:ind w:left="0"/>
        <w:jc w:val="both"/>
      </w:pPr>
      <w:r>
        <w:rPr>
          <w:rFonts w:ascii="Times New Roman"/>
          <w:b w:val="false"/>
          <w:i w:val="false"/>
          <w:color w:val="000000"/>
          <w:sz w:val="28"/>
        </w:rPr>
        <w:t>
      мышьяк - не допускается;</w:t>
      </w:r>
    </w:p>
    <w:p>
      <w:pPr>
        <w:spacing w:after="0"/>
        <w:ind w:left="0"/>
        <w:jc w:val="both"/>
      </w:pPr>
      <w:r>
        <w:rPr>
          <w:rFonts w:ascii="Times New Roman"/>
          <w:b w:val="false"/>
          <w:i w:val="false"/>
          <w:color w:val="000000"/>
          <w:sz w:val="28"/>
        </w:rPr>
        <w:t>
      антиоксидант (агидол-2) - не более 2,0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N-нитрозоамин (извлечение хлористым метиленом) - не более 10,0 мкг/кг; N-нитрозообразующие (извлечение искусственной слюной) - не более 200,0 мкг/кг; цимат (диметилдитиокарбамат цинка) - не допускается; фталевый ангидрид - не более 0,2 мг/дм ; фенол - не допускается.</w:t>
      </w:r>
    </w:p>
    <w:p>
      <w:pPr>
        <w:spacing w:after="0"/>
        <w:ind w:left="0"/>
        <w:jc w:val="both"/>
      </w:pPr>
      <w:r>
        <w:rPr>
          <w:rFonts w:ascii="Times New Roman"/>
          <w:b w:val="false"/>
          <w:i w:val="false"/>
          <w:color w:val="000000"/>
          <w:sz w:val="28"/>
        </w:rPr>
        <w:t>
      Соски молочные и соски-пустышки должны иметь гладкую без швов наружную и внутреннюю поверхности, которые не должны слипаться после 5-кратного кипячения в дистиллированной воде.</w:t>
      </w:r>
    </w:p>
    <w:p>
      <w:pPr>
        <w:spacing w:after="0"/>
        <w:ind w:left="0"/>
        <w:jc w:val="both"/>
      </w:pPr>
      <w:r>
        <w:rPr>
          <w:rFonts w:ascii="Times New Roman"/>
          <w:b w:val="false"/>
          <w:i w:val="false"/>
          <w:color w:val="000000"/>
          <w:sz w:val="28"/>
        </w:rPr>
        <w:t>
      Соска-пустышка должна быть с шайбой (щитком). Прочность соединения кольца с баллончиком в соске-пустышке должна быть не менее 40 Н.</w:t>
      </w:r>
    </w:p>
    <w:p>
      <w:pPr>
        <w:spacing w:after="0"/>
        <w:ind w:left="0"/>
        <w:jc w:val="both"/>
      </w:pPr>
      <w:r>
        <w:rPr>
          <w:rFonts w:ascii="Times New Roman"/>
          <w:b w:val="false"/>
          <w:i w:val="false"/>
          <w:color w:val="000000"/>
          <w:sz w:val="28"/>
        </w:rPr>
        <w:t xml:space="preserve">
      Изделия санитарно-гигиенические из резины, предназначенные для ухода за детьми, должны быть устойчивы к 5-кратной дезинфекции, сохранять внешний вид и не должны слипаться. Изделия, наполняемые жидкостью (грелки и другие аналогичные изделия), должны быть герметичны и не должны пропускать воду. Изделия санитарно-гигиенические из резины должны соответствовать требованиям химической безопасности согласно </w:t>
      </w:r>
      <w:r>
        <w:rPr>
          <w:rFonts w:ascii="Times New Roman"/>
          <w:b w:val="false"/>
          <w:i w:val="false"/>
          <w:color w:val="000000"/>
          <w:sz w:val="28"/>
        </w:rPr>
        <w:t>приложению № 2</w:t>
      </w:r>
      <w:r>
        <w:rPr>
          <w:rFonts w:ascii="Times New Roman"/>
          <w:b w:val="false"/>
          <w:i w:val="false"/>
          <w:color w:val="000000"/>
          <w:sz w:val="28"/>
        </w:rPr>
        <w:t>.</w:t>
      </w:r>
    </w:p>
    <w:bookmarkStart w:name="z29" w:id="28"/>
    <w:p>
      <w:pPr>
        <w:spacing w:after="0"/>
        <w:ind w:left="0"/>
        <w:jc w:val="both"/>
      </w:pPr>
      <w:r>
        <w:rPr>
          <w:rFonts w:ascii="Times New Roman"/>
          <w:b w:val="false"/>
          <w:i w:val="false"/>
          <w:color w:val="000000"/>
          <w:sz w:val="28"/>
        </w:rPr>
        <w:t>
      3. Посуда и столовые приборы из пластмассы не должны иметь острых (режущих, колющих) кромок и краев, если это не определено функциональным назначением изделия. Не допускается выступание литника над опорной поверхностью. Защитно-декоративное покрытие изделия должно быть устойчиво к действию влажной обработки. Изделия, предназначенные для контакта с пищевыми продуктами, должны быть стойкими к 1-процентному раствору уксусной кислоты и мыльно-щелочным растворам, нагретым до температуры 60±5</w:t>
      </w:r>
      <w:r>
        <w:rPr>
          <w:rFonts w:ascii="Times New Roman"/>
          <w:b w:val="false"/>
          <w:i w:val="false"/>
          <w:color w:val="000000"/>
          <w:vertAlign w:val="superscript"/>
        </w:rPr>
        <w:t>о</w:t>
      </w:r>
      <w:r>
        <w:rPr>
          <w:rFonts w:ascii="Times New Roman"/>
          <w:b w:val="false"/>
          <w:i w:val="false"/>
          <w:color w:val="000000"/>
          <w:sz w:val="28"/>
        </w:rPr>
        <w:t xml:space="preserve">С, сохранять внешний вид и окраску, не деформироваться и не растрескиваться при воздействии воды при температуре от 65 до 75 </w:t>
      </w:r>
      <w:r>
        <w:rPr>
          <w:rFonts w:ascii="Times New Roman"/>
          <w:b w:val="false"/>
          <w:i w:val="false"/>
          <w:color w:val="000000"/>
          <w:vertAlign w:val="superscript"/>
        </w:rPr>
        <w:t>о</w:t>
      </w:r>
      <w:r>
        <w:rPr>
          <w:rFonts w:ascii="Times New Roman"/>
          <w:b w:val="false"/>
          <w:i w:val="false"/>
          <w:color w:val="000000"/>
          <w:sz w:val="28"/>
        </w:rPr>
        <w:t>С.</w:t>
      </w:r>
    </w:p>
    <w:bookmarkEnd w:id="28"/>
    <w:p>
      <w:pPr>
        <w:spacing w:after="0"/>
        <w:ind w:left="0"/>
        <w:jc w:val="both"/>
      </w:pPr>
      <w:r>
        <w:rPr>
          <w:rFonts w:ascii="Times New Roman"/>
          <w:b w:val="false"/>
          <w:i w:val="false"/>
          <w:color w:val="000000"/>
          <w:sz w:val="28"/>
        </w:rPr>
        <w:t>
      Крышка бутылочки и других аналогичных изделий должна обеспечивать их герметичность и не пропускать воду. Прочность изделия должна быть таковой, чтобы после 5-кратного падения изделия, наполненного водой, с высоты 120 см не наблюдалось остаточной деформации, трещин, сколов и разрушений.</w:t>
      </w:r>
    </w:p>
    <w:p>
      <w:pPr>
        <w:spacing w:after="0"/>
        <w:ind w:left="0"/>
        <w:jc w:val="both"/>
      </w:pPr>
      <w:r>
        <w:rPr>
          <w:rFonts w:ascii="Times New Roman"/>
          <w:b w:val="false"/>
          <w:i w:val="false"/>
          <w:color w:val="000000"/>
          <w:sz w:val="28"/>
        </w:rPr>
        <w:t>
      Привкус и изменение цвета водной вытяжки изделий, предназначенных для контакта с пищевыми продуктами, не допускаются.</w:t>
      </w:r>
    </w:p>
    <w:p>
      <w:pPr>
        <w:spacing w:after="0"/>
        <w:ind w:left="0"/>
        <w:jc w:val="both"/>
      </w:pPr>
      <w:r>
        <w:rPr>
          <w:rFonts w:ascii="Times New Roman"/>
          <w:b w:val="false"/>
          <w:i w:val="false"/>
          <w:color w:val="000000"/>
          <w:sz w:val="28"/>
        </w:rPr>
        <w:t xml:space="preserve">
      Посуда и столовые приборы из пластмассы должны соответствовать требованиям химической безопасности согласно </w:t>
      </w:r>
      <w:r>
        <w:rPr>
          <w:rFonts w:ascii="Times New Roman"/>
          <w:b w:val="false"/>
          <w:i w:val="false"/>
          <w:color w:val="000000"/>
          <w:sz w:val="28"/>
        </w:rPr>
        <w:t>приложению № 3</w:t>
      </w:r>
      <w:r>
        <w:rPr>
          <w:rFonts w:ascii="Times New Roman"/>
          <w:b w:val="false"/>
          <w:i w:val="false"/>
          <w:color w:val="000000"/>
          <w:sz w:val="28"/>
        </w:rPr>
        <w:t>.</w:t>
      </w:r>
    </w:p>
    <w:p>
      <w:pPr>
        <w:spacing w:after="0"/>
        <w:ind w:left="0"/>
        <w:jc w:val="both"/>
      </w:pPr>
      <w:r>
        <w:rPr>
          <w:rFonts w:ascii="Times New Roman"/>
          <w:b w:val="false"/>
          <w:i w:val="false"/>
          <w:color w:val="000000"/>
          <w:sz w:val="28"/>
        </w:rPr>
        <w:t>
      Изготовление детской посуды, имеющей контакт с пищевыми продуктами, с применением поликарбоната, поливинилхлорида, меламина не допускается.</w:t>
      </w:r>
    </w:p>
    <w:bookmarkStart w:name="z30" w:id="29"/>
    <w:p>
      <w:pPr>
        <w:spacing w:after="0"/>
        <w:ind w:left="0"/>
        <w:jc w:val="both"/>
      </w:pPr>
      <w:r>
        <w:rPr>
          <w:rFonts w:ascii="Times New Roman"/>
          <w:b w:val="false"/>
          <w:i w:val="false"/>
          <w:color w:val="000000"/>
          <w:sz w:val="28"/>
        </w:rPr>
        <w:t>
      4. В товарах детского ассортимента, предназначенных для контакта с пищевыми продуктами, миграция химических веществ 1-го и 2-го класса опасности (в том числе алюминия, бария, бора, кадмия, кобальта, мышьяка и свинца) не допускается.</w:t>
      </w:r>
    </w:p>
    <w:bookmarkEnd w:id="29"/>
    <w:p>
      <w:pPr>
        <w:spacing w:after="0"/>
        <w:ind w:left="0"/>
        <w:jc w:val="both"/>
      </w:pPr>
      <w:r>
        <w:rPr>
          <w:rFonts w:ascii="Times New Roman"/>
          <w:b w:val="false"/>
          <w:i w:val="false"/>
          <w:color w:val="000000"/>
          <w:sz w:val="28"/>
        </w:rPr>
        <w:t>
      Выделение вредных веществ, содержащихся в посуде из стекла, стеклокерамики и керамики, по показателям химической безопасности не должно превышать следующих величин:</w:t>
      </w:r>
    </w:p>
    <w:p>
      <w:pPr>
        <w:spacing w:after="0"/>
        <w:ind w:left="0"/>
        <w:jc w:val="both"/>
      </w:pPr>
      <w:r>
        <w:rPr>
          <w:rFonts w:ascii="Times New Roman"/>
          <w:b w:val="false"/>
          <w:i w:val="false"/>
          <w:color w:val="000000"/>
          <w:sz w:val="28"/>
        </w:rPr>
        <w:t>
      хром - 0,1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марганец - 0,1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медь - 1,0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титан - 0,1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цинк - 1,0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Посуда и столовые приборы, предназначенные для горячей пищи, должны быть термически устойчивыми и не должны разрушаться при перепадах температур 95 - 70 - 20 </w:t>
      </w:r>
      <w:r>
        <w:rPr>
          <w:rFonts w:ascii="Times New Roman"/>
          <w:b w:val="false"/>
          <w:i w:val="false"/>
          <w:color w:val="000000"/>
          <w:vertAlign w:val="superscript"/>
        </w:rPr>
        <w:t>о</w:t>
      </w:r>
      <w:r>
        <w:rPr>
          <w:rFonts w:ascii="Times New Roman"/>
          <w:b w:val="false"/>
          <w:i w:val="false"/>
          <w:color w:val="000000"/>
          <w:sz w:val="28"/>
        </w:rPr>
        <w:t xml:space="preserve">С, бутылочки и банки для детского питания - при перепадах температур от 95 до 45 </w:t>
      </w:r>
      <w:r>
        <w:rPr>
          <w:rFonts w:ascii="Times New Roman"/>
          <w:b w:val="false"/>
          <w:i w:val="false"/>
          <w:color w:val="000000"/>
          <w:vertAlign w:val="superscript"/>
        </w:rPr>
        <w:t>о</w:t>
      </w:r>
      <w:r>
        <w:rPr>
          <w:rFonts w:ascii="Times New Roman"/>
          <w:b w:val="false"/>
          <w:i w:val="false"/>
          <w:color w:val="000000"/>
          <w:sz w:val="28"/>
        </w:rPr>
        <w:t xml:space="preserve">С, бутылочки под молочные продукты - при перепадах температур от 65 до 25 </w:t>
      </w:r>
      <w:r>
        <w:rPr>
          <w:rFonts w:ascii="Times New Roman"/>
          <w:b w:val="false"/>
          <w:i w:val="false"/>
          <w:color w:val="000000"/>
          <w:vertAlign w:val="superscript"/>
        </w:rPr>
        <w:t>о</w:t>
      </w:r>
      <w:r>
        <w:rPr>
          <w:rFonts w:ascii="Times New Roman"/>
          <w:b w:val="false"/>
          <w:i w:val="false"/>
          <w:color w:val="000000"/>
          <w:sz w:val="28"/>
        </w:rPr>
        <w:t xml:space="preserve">С. Термостойкость фаянсовой посуды с цветной глазурью должна быть не менее 115 </w:t>
      </w:r>
      <w:r>
        <w:rPr>
          <w:rFonts w:ascii="Times New Roman"/>
          <w:b w:val="false"/>
          <w:i w:val="false"/>
          <w:color w:val="000000"/>
          <w:vertAlign w:val="superscript"/>
        </w:rPr>
        <w:t>о</w:t>
      </w:r>
      <w:r>
        <w:rPr>
          <w:rFonts w:ascii="Times New Roman"/>
          <w:b w:val="false"/>
          <w:i w:val="false"/>
          <w:color w:val="000000"/>
          <w:sz w:val="28"/>
        </w:rPr>
        <w:t xml:space="preserve">С, с бесцветной глазурью - не менее 125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Покрытие, нанесенное на внутреннюю поверхность изделий, контактирующих с пищевыми продуктами, должно быть кислотостойким. Не допускается нанесение декоративных покрытий на внутреннюю поверхность посуды из стекла.</w:t>
      </w:r>
    </w:p>
    <w:p>
      <w:pPr>
        <w:spacing w:after="0"/>
        <w:ind w:left="0"/>
        <w:jc w:val="both"/>
      </w:pPr>
      <w:r>
        <w:rPr>
          <w:rFonts w:ascii="Times New Roman"/>
          <w:b w:val="false"/>
          <w:i w:val="false"/>
          <w:color w:val="000000"/>
          <w:sz w:val="28"/>
        </w:rPr>
        <w:t>
      На изделиях не допускаются сколы, прорезные грани, прилипшие кусочки стекла, режущие или осыпающиеся частицы, сквозные просечки и инородные включения, имеющие вокруг себя трещины.</w:t>
      </w:r>
    </w:p>
    <w:p>
      <w:pPr>
        <w:spacing w:after="0"/>
        <w:ind w:left="0"/>
        <w:jc w:val="both"/>
      </w:pPr>
      <w:r>
        <w:rPr>
          <w:rFonts w:ascii="Times New Roman"/>
          <w:b w:val="false"/>
          <w:i w:val="false"/>
          <w:color w:val="000000"/>
          <w:sz w:val="28"/>
        </w:rPr>
        <w:t>
      Крепление ручек изделий и элементов декоративного оформления должно быть прочным. Ручка изделия из стекла должна выдерживать нагрузку, равную вместимости изделия при поднимании за ручку в течение 1 минуты. Ручка изделия из керамики должна выдерживать одноразовую нагрузку массой, вдвое превышающей массу воды, заполняющей изделие, при применении метода поднимания за ручку.</w:t>
      </w:r>
    </w:p>
    <w:p>
      <w:pPr>
        <w:spacing w:after="0"/>
        <w:ind w:left="0"/>
        <w:jc w:val="both"/>
      </w:pPr>
      <w:r>
        <w:rPr>
          <w:rFonts w:ascii="Times New Roman"/>
          <w:b w:val="false"/>
          <w:i w:val="false"/>
          <w:color w:val="000000"/>
          <w:sz w:val="28"/>
        </w:rPr>
        <w:t>
      Выделение вредных веществ из посуды и столовых приборов из металла, предназначенных для контакта с пищевыми продуктами, не должно превышать следующих норм:</w:t>
      </w:r>
    </w:p>
    <w:p>
      <w:pPr>
        <w:spacing w:after="0"/>
        <w:ind w:left="0"/>
        <w:jc w:val="both"/>
      </w:pPr>
      <w:r>
        <w:rPr>
          <w:rFonts w:ascii="Times New Roman"/>
          <w:b w:val="false"/>
          <w:i w:val="false"/>
          <w:color w:val="000000"/>
          <w:sz w:val="28"/>
        </w:rPr>
        <w:t>
      посуда и столовые приборы из коррозионно-стойкой стали - железо - 0,3 мг/дм</w:t>
      </w:r>
      <w:r>
        <w:rPr>
          <w:rFonts w:ascii="Times New Roman"/>
          <w:b w:val="false"/>
          <w:i w:val="false"/>
          <w:color w:val="000000"/>
          <w:vertAlign w:val="superscript"/>
        </w:rPr>
        <w:t>3</w:t>
      </w:r>
      <w:r>
        <w:rPr>
          <w:rFonts w:ascii="Times New Roman"/>
          <w:b w:val="false"/>
          <w:i w:val="false"/>
          <w:color w:val="000000"/>
          <w:sz w:val="28"/>
        </w:rPr>
        <w:t>, никель - 0,1 мг/дм</w:t>
      </w:r>
      <w:r>
        <w:rPr>
          <w:rFonts w:ascii="Times New Roman"/>
          <w:b w:val="false"/>
          <w:i w:val="false"/>
          <w:color w:val="000000"/>
          <w:vertAlign w:val="superscript"/>
        </w:rPr>
        <w:t>3</w:t>
      </w:r>
      <w:r>
        <w:rPr>
          <w:rFonts w:ascii="Times New Roman"/>
          <w:b w:val="false"/>
          <w:i w:val="false"/>
          <w:color w:val="000000"/>
          <w:sz w:val="28"/>
        </w:rPr>
        <w:t xml:space="preserve"> , хром - 0,1 мг/дм</w:t>
      </w:r>
      <w:r>
        <w:rPr>
          <w:rFonts w:ascii="Times New Roman"/>
          <w:b w:val="false"/>
          <w:i w:val="false"/>
          <w:color w:val="000000"/>
          <w:vertAlign w:val="superscript"/>
        </w:rPr>
        <w:t>3</w:t>
      </w:r>
      <w:r>
        <w:rPr>
          <w:rFonts w:ascii="Times New Roman"/>
          <w:b w:val="false"/>
          <w:i w:val="false"/>
          <w:color w:val="000000"/>
          <w:sz w:val="28"/>
        </w:rPr>
        <w:t xml:space="preserve"> и марганец - 0,1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посуда из алюминия с травленой, кварцевой и шлифованной внутренней поверхностью, в том числе с противопригарным покрытием, - титан - 0,1 мг/дм</w:t>
      </w:r>
      <w:r>
        <w:rPr>
          <w:rFonts w:ascii="Times New Roman"/>
          <w:b w:val="false"/>
          <w:i w:val="false"/>
          <w:color w:val="000000"/>
          <w:vertAlign w:val="superscript"/>
        </w:rPr>
        <w:t>3</w:t>
      </w:r>
      <w:r>
        <w:rPr>
          <w:rFonts w:ascii="Times New Roman"/>
          <w:b w:val="false"/>
          <w:i w:val="false"/>
          <w:color w:val="000000"/>
          <w:sz w:val="28"/>
        </w:rPr>
        <w:t>, железо - 0,3 мг/дм</w:t>
      </w:r>
      <w:r>
        <w:rPr>
          <w:rFonts w:ascii="Times New Roman"/>
          <w:b w:val="false"/>
          <w:i w:val="false"/>
          <w:color w:val="000000"/>
          <w:vertAlign w:val="superscript"/>
        </w:rPr>
        <w:t>3</w:t>
      </w:r>
      <w:r>
        <w:rPr>
          <w:rFonts w:ascii="Times New Roman"/>
          <w:b w:val="false"/>
          <w:i w:val="false"/>
          <w:color w:val="000000"/>
          <w:sz w:val="28"/>
        </w:rPr>
        <w:t xml:space="preserve"> и хром - 0,1 мг/дм</w:t>
      </w:r>
      <w:r>
        <w:rPr>
          <w:rFonts w:ascii="Times New Roman"/>
          <w:b w:val="false"/>
          <w:i w:val="false"/>
          <w:color w:val="000000"/>
          <w:vertAlign w:val="superscript"/>
        </w:rPr>
        <w:t>3</w:t>
      </w:r>
      <w:r>
        <w:rPr>
          <w:rFonts w:ascii="Times New Roman"/>
          <w:b w:val="false"/>
          <w:i w:val="false"/>
          <w:color w:val="000000"/>
          <w:sz w:val="28"/>
        </w:rPr>
        <w:t>, алюминий не допускается, фтор-ион (суммарно) не допускается для изделий с противопригарным покрытием;</w:t>
      </w:r>
    </w:p>
    <w:p>
      <w:pPr>
        <w:spacing w:after="0"/>
        <w:ind w:left="0"/>
        <w:jc w:val="both"/>
      </w:pPr>
      <w:r>
        <w:rPr>
          <w:rFonts w:ascii="Times New Roman"/>
          <w:b w:val="false"/>
          <w:i w:val="false"/>
          <w:color w:val="000000"/>
          <w:sz w:val="28"/>
        </w:rPr>
        <w:t>
      посуда и столовые приборы из алюминия с плакированной нержавеющей сталью поверхностью - алюминий и свинец - не допускаются, медь - 1,0 мг/дм</w:t>
      </w:r>
      <w:r>
        <w:rPr>
          <w:rFonts w:ascii="Times New Roman"/>
          <w:b w:val="false"/>
          <w:i w:val="false"/>
          <w:color w:val="000000"/>
          <w:vertAlign w:val="superscript"/>
        </w:rPr>
        <w:t>3</w:t>
      </w:r>
      <w:r>
        <w:rPr>
          <w:rFonts w:ascii="Times New Roman"/>
          <w:b w:val="false"/>
          <w:i w:val="false"/>
          <w:color w:val="000000"/>
          <w:sz w:val="28"/>
        </w:rPr>
        <w:t>, цинк - 1,0 мг/дм</w:t>
      </w:r>
      <w:r>
        <w:rPr>
          <w:rFonts w:ascii="Times New Roman"/>
          <w:b w:val="false"/>
          <w:i w:val="false"/>
          <w:color w:val="000000"/>
          <w:vertAlign w:val="superscript"/>
        </w:rPr>
        <w:t>3</w:t>
      </w:r>
      <w:r>
        <w:rPr>
          <w:rFonts w:ascii="Times New Roman"/>
          <w:b w:val="false"/>
          <w:i w:val="false"/>
          <w:color w:val="000000"/>
          <w:sz w:val="28"/>
        </w:rPr>
        <w:t>, железо -0,3 мг/дм</w:t>
      </w:r>
      <w:r>
        <w:rPr>
          <w:rFonts w:ascii="Times New Roman"/>
          <w:b w:val="false"/>
          <w:i w:val="false"/>
          <w:color w:val="000000"/>
          <w:vertAlign w:val="superscript"/>
        </w:rPr>
        <w:t>3</w:t>
      </w:r>
      <w:r>
        <w:rPr>
          <w:rFonts w:ascii="Times New Roman"/>
          <w:b w:val="false"/>
          <w:i w:val="false"/>
          <w:color w:val="000000"/>
          <w:sz w:val="28"/>
        </w:rPr>
        <w:t>, никель - 0,1 мг/дм</w:t>
      </w:r>
      <w:r>
        <w:rPr>
          <w:rFonts w:ascii="Times New Roman"/>
          <w:b w:val="false"/>
          <w:i w:val="false"/>
          <w:color w:val="000000"/>
          <w:vertAlign w:val="superscript"/>
        </w:rPr>
        <w:t>3</w:t>
      </w:r>
      <w:r>
        <w:rPr>
          <w:rFonts w:ascii="Times New Roman"/>
          <w:b w:val="false"/>
          <w:i w:val="false"/>
          <w:color w:val="000000"/>
          <w:sz w:val="28"/>
        </w:rPr>
        <w:t xml:space="preserve"> и хром - 0,1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посуда и столовые приборы из мельхиора, нейзильбера с серебряным или золотым покрытием - свинец - не допускается, медь - 1,0 мг/дм</w:t>
      </w:r>
      <w:r>
        <w:rPr>
          <w:rFonts w:ascii="Times New Roman"/>
          <w:b w:val="false"/>
          <w:i w:val="false"/>
          <w:color w:val="000000"/>
          <w:vertAlign w:val="superscript"/>
        </w:rPr>
        <w:t>3</w:t>
      </w:r>
      <w:r>
        <w:rPr>
          <w:rFonts w:ascii="Times New Roman"/>
          <w:b w:val="false"/>
          <w:i w:val="false"/>
          <w:color w:val="000000"/>
          <w:sz w:val="28"/>
        </w:rPr>
        <w:t>, цинк - 1,0 мг/дм</w:t>
      </w:r>
      <w:r>
        <w:rPr>
          <w:rFonts w:ascii="Times New Roman"/>
          <w:b w:val="false"/>
          <w:i w:val="false"/>
          <w:color w:val="000000"/>
          <w:vertAlign w:val="superscript"/>
        </w:rPr>
        <w:t>3</w:t>
      </w:r>
      <w:r>
        <w:rPr>
          <w:rFonts w:ascii="Times New Roman"/>
          <w:b w:val="false"/>
          <w:i w:val="false"/>
          <w:color w:val="000000"/>
          <w:sz w:val="28"/>
        </w:rPr>
        <w:t>, никель - 0,1 мг/дм</w:t>
      </w:r>
      <w:r>
        <w:rPr>
          <w:rFonts w:ascii="Times New Roman"/>
          <w:b w:val="false"/>
          <w:i w:val="false"/>
          <w:color w:val="000000"/>
          <w:vertAlign w:val="superscript"/>
        </w:rPr>
        <w:t>3</w:t>
      </w:r>
      <w:r>
        <w:rPr>
          <w:rFonts w:ascii="Times New Roman"/>
          <w:b w:val="false"/>
          <w:i w:val="false"/>
          <w:color w:val="000000"/>
          <w:sz w:val="28"/>
        </w:rPr>
        <w:t>, хром -0,1 мг/дм</w:t>
      </w:r>
      <w:r>
        <w:rPr>
          <w:rFonts w:ascii="Times New Roman"/>
          <w:b w:val="false"/>
          <w:i w:val="false"/>
          <w:color w:val="000000"/>
          <w:vertAlign w:val="superscript"/>
        </w:rPr>
        <w:t>3</w:t>
      </w:r>
      <w:r>
        <w:rPr>
          <w:rFonts w:ascii="Times New Roman"/>
          <w:b w:val="false"/>
          <w:i w:val="false"/>
          <w:color w:val="000000"/>
          <w:sz w:val="28"/>
        </w:rPr>
        <w:t>, марганец - 0,1 мг/дм</w:t>
      </w:r>
      <w:r>
        <w:rPr>
          <w:rFonts w:ascii="Times New Roman"/>
          <w:b w:val="false"/>
          <w:i w:val="false"/>
          <w:color w:val="000000"/>
          <w:vertAlign w:val="superscript"/>
        </w:rPr>
        <w:t>3</w:t>
      </w:r>
      <w:r>
        <w:rPr>
          <w:rFonts w:ascii="Times New Roman"/>
          <w:b w:val="false"/>
          <w:i w:val="false"/>
          <w:color w:val="000000"/>
          <w:sz w:val="28"/>
        </w:rPr>
        <w:t xml:space="preserve"> и железо - 0,3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посуда стальная эмалированная, в т.ч. с противопригарным покрытием - бор, алюминий, кобальт, свинец и мышьяк - не допускаются, никель - 0,1 мг/дм</w:t>
      </w:r>
      <w:r>
        <w:rPr>
          <w:rFonts w:ascii="Times New Roman"/>
          <w:b w:val="false"/>
          <w:i w:val="false"/>
          <w:color w:val="000000"/>
          <w:vertAlign w:val="superscript"/>
        </w:rPr>
        <w:t>3</w:t>
      </w:r>
      <w:r>
        <w:rPr>
          <w:rFonts w:ascii="Times New Roman"/>
          <w:b w:val="false"/>
          <w:i w:val="false"/>
          <w:color w:val="000000"/>
          <w:sz w:val="28"/>
        </w:rPr>
        <w:t>, хром - 0,1 мг/дм</w:t>
      </w:r>
      <w:r>
        <w:rPr>
          <w:rFonts w:ascii="Times New Roman"/>
          <w:b w:val="false"/>
          <w:i w:val="false"/>
          <w:color w:val="000000"/>
          <w:vertAlign w:val="superscript"/>
        </w:rPr>
        <w:t>3</w:t>
      </w:r>
      <w:r>
        <w:rPr>
          <w:rFonts w:ascii="Times New Roman"/>
          <w:b w:val="false"/>
          <w:i w:val="false"/>
          <w:color w:val="000000"/>
          <w:sz w:val="28"/>
        </w:rPr>
        <w:t>, марганец - 0,1 мг/дм</w:t>
      </w:r>
      <w:r>
        <w:rPr>
          <w:rFonts w:ascii="Times New Roman"/>
          <w:b w:val="false"/>
          <w:i w:val="false"/>
          <w:color w:val="000000"/>
          <w:vertAlign w:val="superscript"/>
        </w:rPr>
        <w:t>3</w:t>
      </w:r>
      <w:r>
        <w:rPr>
          <w:rFonts w:ascii="Times New Roman"/>
          <w:b w:val="false"/>
          <w:i w:val="false"/>
          <w:color w:val="000000"/>
          <w:sz w:val="28"/>
        </w:rPr>
        <w:t>, цинк - 0,1 мг/дм</w:t>
      </w:r>
      <w:r>
        <w:rPr>
          <w:rFonts w:ascii="Times New Roman"/>
          <w:b w:val="false"/>
          <w:i w:val="false"/>
          <w:color w:val="000000"/>
          <w:vertAlign w:val="superscript"/>
        </w:rPr>
        <w:t>3</w:t>
      </w:r>
      <w:r>
        <w:rPr>
          <w:rFonts w:ascii="Times New Roman"/>
          <w:b w:val="false"/>
          <w:i w:val="false"/>
          <w:color w:val="000000"/>
          <w:sz w:val="28"/>
        </w:rPr>
        <w:t xml:space="preserve"> и титан - 0,1 мг/дм</w:t>
      </w:r>
      <w:r>
        <w:rPr>
          <w:rFonts w:ascii="Times New Roman"/>
          <w:b w:val="false"/>
          <w:i w:val="false"/>
          <w:color w:val="000000"/>
          <w:vertAlign w:val="superscript"/>
        </w:rPr>
        <w:t>3</w:t>
      </w:r>
      <w:r>
        <w:rPr>
          <w:rFonts w:ascii="Times New Roman"/>
          <w:b w:val="false"/>
          <w:i w:val="false"/>
          <w:color w:val="000000"/>
          <w:sz w:val="28"/>
        </w:rPr>
        <w:t>, фтор-ион (суммарно) не допускается для изделий с противопригарным покрытием;</w:t>
      </w:r>
    </w:p>
    <w:p>
      <w:pPr>
        <w:spacing w:after="0"/>
        <w:ind w:left="0"/>
        <w:jc w:val="both"/>
      </w:pPr>
      <w:r>
        <w:rPr>
          <w:rFonts w:ascii="Times New Roman"/>
          <w:b w:val="false"/>
          <w:i w:val="false"/>
          <w:color w:val="000000"/>
          <w:sz w:val="28"/>
        </w:rPr>
        <w:t>
      посуда из бумаги и картона (одноразового применения) - этилацетат, формальдегид, спирт метиловый, спирт бутиловый, спирт изобутиловый, бензол, свинец, мышьяк - не допускаются, ацетальдегид - 0,2 мг/дм</w:t>
      </w:r>
      <w:r>
        <w:rPr>
          <w:rFonts w:ascii="Times New Roman"/>
          <w:b w:val="false"/>
          <w:i w:val="false"/>
          <w:color w:val="000000"/>
          <w:vertAlign w:val="superscript"/>
        </w:rPr>
        <w:t>3</w:t>
      </w:r>
      <w:r>
        <w:rPr>
          <w:rFonts w:ascii="Times New Roman"/>
          <w:b w:val="false"/>
          <w:i w:val="false"/>
          <w:color w:val="000000"/>
          <w:sz w:val="28"/>
        </w:rPr>
        <w:t>, ацетон - 0,1 мг/дм</w:t>
      </w:r>
      <w:r>
        <w:rPr>
          <w:rFonts w:ascii="Times New Roman"/>
          <w:b w:val="false"/>
          <w:i w:val="false"/>
          <w:color w:val="000000"/>
          <w:vertAlign w:val="superscript"/>
        </w:rPr>
        <w:t>3</w:t>
      </w:r>
      <w:r>
        <w:rPr>
          <w:rFonts w:ascii="Times New Roman"/>
          <w:b w:val="false"/>
          <w:i w:val="false"/>
          <w:color w:val="000000"/>
          <w:sz w:val="28"/>
        </w:rPr>
        <w:t>, толуол - 0,5 мг/дм</w:t>
      </w:r>
      <w:r>
        <w:rPr>
          <w:rFonts w:ascii="Times New Roman"/>
          <w:b w:val="false"/>
          <w:i w:val="false"/>
          <w:color w:val="000000"/>
          <w:vertAlign w:val="superscript"/>
        </w:rPr>
        <w:t>3</w:t>
      </w:r>
      <w:r>
        <w:rPr>
          <w:rFonts w:ascii="Times New Roman"/>
          <w:b w:val="false"/>
          <w:i w:val="false"/>
          <w:color w:val="000000"/>
          <w:sz w:val="28"/>
        </w:rPr>
        <w:t>, цинк -1,0 мг/дм</w:t>
      </w:r>
      <w:r>
        <w:rPr>
          <w:rFonts w:ascii="Times New Roman"/>
          <w:b w:val="false"/>
          <w:i w:val="false"/>
          <w:color w:val="000000"/>
          <w:vertAlign w:val="superscript"/>
        </w:rPr>
        <w:t>3</w:t>
      </w:r>
      <w:r>
        <w:rPr>
          <w:rFonts w:ascii="Times New Roman"/>
          <w:b w:val="false"/>
          <w:i w:val="false"/>
          <w:color w:val="000000"/>
          <w:sz w:val="28"/>
        </w:rPr>
        <w:t>, хром - 0,1 мг/дм</w:t>
      </w:r>
      <w:r>
        <w:rPr>
          <w:rFonts w:ascii="Times New Roman"/>
          <w:b w:val="false"/>
          <w:i w:val="false"/>
          <w:color w:val="000000"/>
          <w:vertAlign w:val="superscript"/>
        </w:rPr>
        <w:t>3</w:t>
      </w:r>
      <w:r>
        <w:rPr>
          <w:rFonts w:ascii="Times New Roman"/>
          <w:b w:val="false"/>
          <w:i w:val="false"/>
          <w:color w:val="000000"/>
          <w:sz w:val="28"/>
        </w:rPr>
        <w:t>, бутилацетат - 0,1 мг/дм</w:t>
      </w:r>
      <w:r>
        <w:rPr>
          <w:rFonts w:ascii="Times New Roman"/>
          <w:b w:val="false"/>
          <w:i w:val="false"/>
          <w:color w:val="000000"/>
          <w:vertAlign w:val="superscript"/>
        </w:rPr>
        <w:t>3</w:t>
      </w:r>
      <w:r>
        <w:rPr>
          <w:rFonts w:ascii="Times New Roman"/>
          <w:b w:val="false"/>
          <w:i w:val="false"/>
          <w:color w:val="000000"/>
          <w:sz w:val="28"/>
        </w:rPr>
        <w:t>, спирт изопропиловый - 0,1 мг/дм</w:t>
      </w:r>
      <w:r>
        <w:rPr>
          <w:rFonts w:ascii="Times New Roman"/>
          <w:b w:val="false"/>
          <w:i w:val="false"/>
          <w:color w:val="000000"/>
          <w:vertAlign w:val="superscript"/>
        </w:rPr>
        <w:t>3</w:t>
      </w:r>
      <w:r>
        <w:rPr>
          <w:rFonts w:ascii="Times New Roman"/>
          <w:b w:val="false"/>
          <w:i w:val="false"/>
          <w:color w:val="000000"/>
          <w:sz w:val="28"/>
        </w:rPr>
        <w:t>, ксилолы (смесь изомеров) - 05 мг/дм</w:t>
      </w:r>
      <w:r>
        <w:rPr>
          <w:rFonts w:ascii="Times New Roman"/>
          <w:b w:val="false"/>
          <w:i w:val="false"/>
          <w:color w:val="000000"/>
          <w:vertAlign w:val="superscript"/>
        </w:rPr>
        <w:t>3</w:t>
      </w:r>
    </w:p>
    <w:bookmarkStart w:name="z31" w:id="30"/>
    <w:p>
      <w:pPr>
        <w:spacing w:after="0"/>
        <w:ind w:left="0"/>
        <w:jc w:val="both"/>
      </w:pPr>
      <w:r>
        <w:rPr>
          <w:rFonts w:ascii="Times New Roman"/>
          <w:b w:val="false"/>
          <w:i w:val="false"/>
          <w:color w:val="000000"/>
          <w:sz w:val="28"/>
        </w:rPr>
        <w:t>
      5.Выделение вредных веществ из металлических санитарно-гигиенических и галантерейных изделий не должно превышать железа - 0,3 мг/дм</w:t>
      </w:r>
      <w:r>
        <w:rPr>
          <w:rFonts w:ascii="Times New Roman"/>
          <w:b w:val="false"/>
          <w:i w:val="false"/>
          <w:color w:val="000000"/>
          <w:vertAlign w:val="superscript"/>
        </w:rPr>
        <w:t>3</w:t>
      </w:r>
      <w:r>
        <w:rPr>
          <w:rFonts w:ascii="Times New Roman"/>
          <w:b w:val="false"/>
          <w:i w:val="false"/>
          <w:color w:val="000000"/>
          <w:sz w:val="28"/>
        </w:rPr>
        <w:t>, алюминия - 0,5 мг/дм</w:t>
      </w:r>
      <w:r>
        <w:rPr>
          <w:rFonts w:ascii="Times New Roman"/>
          <w:b w:val="false"/>
          <w:i w:val="false"/>
          <w:color w:val="000000"/>
          <w:vertAlign w:val="superscript"/>
        </w:rPr>
        <w:t>3</w:t>
      </w:r>
      <w:r>
        <w:rPr>
          <w:rFonts w:ascii="Times New Roman"/>
          <w:b w:val="false"/>
          <w:i w:val="false"/>
          <w:color w:val="000000"/>
          <w:sz w:val="28"/>
        </w:rPr>
        <w:t xml:space="preserve"> и свинца - 0,03 мг/дм</w:t>
      </w:r>
      <w:r>
        <w:rPr>
          <w:rFonts w:ascii="Times New Roman"/>
          <w:b w:val="false"/>
          <w:i w:val="false"/>
          <w:color w:val="000000"/>
          <w:vertAlign w:val="superscript"/>
        </w:rPr>
        <w:t>3</w:t>
      </w:r>
      <w:r>
        <w:rPr>
          <w:rFonts w:ascii="Times New Roman"/>
          <w:b w:val="false"/>
          <w:i w:val="false"/>
          <w:color w:val="000000"/>
          <w:sz w:val="28"/>
        </w:rPr>
        <w:t>.</w:t>
      </w:r>
    </w:p>
    <w:bookmarkEnd w:id="30"/>
    <w:p>
      <w:pPr>
        <w:spacing w:after="0"/>
        <w:ind w:left="0"/>
        <w:jc w:val="both"/>
      </w:pPr>
      <w:r>
        <w:rPr>
          <w:rFonts w:ascii="Times New Roman"/>
          <w:b w:val="false"/>
          <w:i w:val="false"/>
          <w:color w:val="000000"/>
          <w:sz w:val="28"/>
        </w:rPr>
        <w:t>
      Изделия санитарно-гигиенические из металла должны быть стойкими к коррозии. Крепление ручек и элементов декоративного оформления, арматуры и покрытий должно быть прочным.</w:t>
      </w:r>
    </w:p>
    <w:bookmarkStart w:name="z32" w:id="31"/>
    <w:p>
      <w:pPr>
        <w:spacing w:after="0"/>
        <w:ind w:left="0"/>
        <w:jc w:val="both"/>
      </w:pPr>
      <w:r>
        <w:rPr>
          <w:rFonts w:ascii="Times New Roman"/>
          <w:b w:val="false"/>
          <w:i w:val="false"/>
          <w:color w:val="000000"/>
          <w:sz w:val="28"/>
        </w:rPr>
        <w:t xml:space="preserve">
      6. Изделия санитарно-гигиенические и галантерейные из пластмассы (ножницы, расчески, щетки и другие аналогичные изделия) не должны иметь острых (режущих, колющих) кромок, если это не определено функциональным назначением изделия. </w:t>
      </w:r>
    </w:p>
    <w:bookmarkEnd w:id="31"/>
    <w:p>
      <w:pPr>
        <w:spacing w:after="0"/>
        <w:ind w:left="0"/>
        <w:jc w:val="both"/>
      </w:pPr>
      <w:r>
        <w:rPr>
          <w:rFonts w:ascii="Times New Roman"/>
          <w:b w:val="false"/>
          <w:i w:val="false"/>
          <w:color w:val="000000"/>
          <w:sz w:val="28"/>
        </w:rPr>
        <w:t xml:space="preserve">
      Изделия санитарно-гигиенические должны сохранять внешний вид и окраску, не деформироваться и не растрескиваться при воздействии воды при температуре от 65 до 75 </w:t>
      </w:r>
      <w:r>
        <w:rPr>
          <w:rFonts w:ascii="Times New Roman"/>
          <w:b w:val="false"/>
          <w:i w:val="false"/>
          <w:color w:val="000000"/>
          <w:vertAlign w:val="superscript"/>
        </w:rPr>
        <w:t>о</w:t>
      </w:r>
      <w:r>
        <w:rPr>
          <w:rFonts w:ascii="Times New Roman"/>
          <w:b w:val="false"/>
          <w:i w:val="false"/>
          <w:color w:val="000000"/>
          <w:sz w:val="28"/>
        </w:rPr>
        <w:t>С. Не должно наблюдаться стирания красителя при протирании изделия.</w:t>
      </w:r>
    </w:p>
    <w:p>
      <w:pPr>
        <w:spacing w:after="0"/>
        <w:ind w:left="0"/>
        <w:jc w:val="both"/>
      </w:pPr>
      <w:r>
        <w:rPr>
          <w:rFonts w:ascii="Times New Roman"/>
          <w:b w:val="false"/>
          <w:i w:val="false"/>
          <w:color w:val="000000"/>
          <w:sz w:val="28"/>
        </w:rPr>
        <w:t>
      Крепление ручек должно быть прочным и выдерживать статическую нагрузку, превышающую вмещаемую массу не менее чем в 2 раза.</w:t>
      </w:r>
    </w:p>
    <w:p>
      <w:pPr>
        <w:spacing w:after="0"/>
        <w:ind w:left="0"/>
        <w:jc w:val="both"/>
      </w:pPr>
      <w:r>
        <w:rPr>
          <w:rFonts w:ascii="Times New Roman"/>
          <w:b w:val="false"/>
          <w:i w:val="false"/>
          <w:color w:val="000000"/>
          <w:sz w:val="28"/>
        </w:rPr>
        <w:t>
      Деформация по ширине заполненной на три четвертых части высоты водой детской ванночки не должна превышать 1,5 процента.</w:t>
      </w:r>
    </w:p>
    <w:p>
      <w:pPr>
        <w:spacing w:after="0"/>
        <w:ind w:left="0"/>
        <w:jc w:val="both"/>
      </w:pPr>
      <w:r>
        <w:rPr>
          <w:rFonts w:ascii="Times New Roman"/>
          <w:b w:val="false"/>
          <w:i w:val="false"/>
          <w:color w:val="000000"/>
          <w:sz w:val="28"/>
        </w:rPr>
        <w:t xml:space="preserve">
      Изделия санитарно-гигиенические и галантерейные из пластмассы должны соответствовать требованиям химической безопасности согласно </w:t>
      </w:r>
      <w:r>
        <w:rPr>
          <w:rFonts w:ascii="Times New Roman"/>
          <w:b w:val="false"/>
          <w:i w:val="false"/>
          <w:color w:val="000000"/>
          <w:sz w:val="28"/>
        </w:rPr>
        <w:t>приложению 4</w:t>
      </w:r>
      <w:r>
        <w:rPr>
          <w:rFonts w:ascii="Times New Roman"/>
          <w:b w:val="false"/>
          <w:i w:val="false"/>
          <w:color w:val="000000"/>
          <w:sz w:val="28"/>
        </w:rPr>
        <w:t>.</w:t>
      </w:r>
    </w:p>
    <w:bookmarkStart w:name="z33" w:id="32"/>
    <w:p>
      <w:pPr>
        <w:spacing w:after="0"/>
        <w:ind w:left="0"/>
        <w:jc w:val="both"/>
      </w:pPr>
      <w:r>
        <w:rPr>
          <w:rFonts w:ascii="Times New Roman"/>
          <w:b w:val="false"/>
          <w:i w:val="false"/>
          <w:color w:val="000000"/>
          <w:sz w:val="28"/>
        </w:rPr>
        <w:t xml:space="preserve">
      7. 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химической безопасности согласно </w:t>
      </w:r>
      <w:r>
        <w:rPr>
          <w:rFonts w:ascii="Times New Roman"/>
          <w:b w:val="false"/>
          <w:i w:val="false"/>
          <w:color w:val="000000"/>
          <w:sz w:val="28"/>
        </w:rPr>
        <w:t>приложению 5</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Щетки зубные, щетки зубные электрические с питанием от химических источников тока для детей до 12 лет должны изготовляться мягкими (степень жесткости менее 6 сН/мм</w:t>
      </w:r>
      <w:r>
        <w:rPr>
          <w:rFonts w:ascii="Times New Roman"/>
          <w:b w:val="false"/>
          <w:i w:val="false"/>
          <w:color w:val="000000"/>
          <w:vertAlign w:val="superscript"/>
        </w:rPr>
        <w:t>2</w:t>
      </w:r>
      <w:r>
        <w:rPr>
          <w:rFonts w:ascii="Times New Roman"/>
          <w:b w:val="false"/>
          <w:i w:val="false"/>
          <w:color w:val="000000"/>
          <w:sz w:val="28"/>
        </w:rPr>
        <w:t>), для детей старше 12 лет и подростков - средней жесткости (степень жесткости не менее 6 сН/мм</w:t>
      </w:r>
      <w:r>
        <w:rPr>
          <w:rFonts w:ascii="Times New Roman"/>
          <w:b w:val="false"/>
          <w:i w:val="false"/>
          <w:color w:val="000000"/>
          <w:vertAlign w:val="superscript"/>
        </w:rPr>
        <w:t>2</w:t>
      </w:r>
      <w:r>
        <w:rPr>
          <w:rFonts w:ascii="Times New Roman"/>
          <w:b w:val="false"/>
          <w:i w:val="false"/>
          <w:color w:val="000000"/>
          <w:sz w:val="28"/>
        </w:rPr>
        <w:t xml:space="preserve"> и не более 9 сН/мм</w:t>
      </w:r>
      <w:r>
        <w:rPr>
          <w:rFonts w:ascii="Times New Roman"/>
          <w:b w:val="false"/>
          <w:i w:val="false"/>
          <w:color w:val="000000"/>
          <w:vertAlign w:val="superscript"/>
        </w:rPr>
        <w:t>2</w:t>
      </w:r>
      <w:r>
        <w:rPr>
          <w:rFonts w:ascii="Times New Roman"/>
          <w:b w:val="false"/>
          <w:i w:val="false"/>
          <w:color w:val="000000"/>
          <w:sz w:val="28"/>
        </w:rPr>
        <w:t xml:space="preserve"> включительно). Синтетическое волокно в кустах щетки должно быть без заусенцев и иметь закругленные концы. Прочность крепления кустов щеток зубных должна быть не менее 15 Н. Колодка изделия в месте наименьшего сечения должна выдерживать нагрузку не менее 0,40 Дж. Поверхность щеток зубных, щеток зубных электрических с питанием от химических источников тока, массажеров для десен и аналогичных изделий для ухода за полостью рта должна быть без сколов и трещин.</w:t>
      </w:r>
    </w:p>
    <w:p>
      <w:pPr>
        <w:spacing w:after="0"/>
        <w:ind w:left="0"/>
        <w:jc w:val="both"/>
      </w:pPr>
      <w:r>
        <w:rPr>
          <w:rFonts w:ascii="Times New Roman"/>
          <w:b w:val="false"/>
          <w:i w:val="false"/>
          <w:color w:val="000000"/>
          <w:sz w:val="28"/>
        </w:rPr>
        <w:t xml:space="preserve">
      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микробиологической безопасности согласно </w:t>
      </w:r>
      <w:r>
        <w:rPr>
          <w:rFonts w:ascii="Times New Roman"/>
          <w:b w:val="false"/>
          <w:i w:val="false"/>
          <w:color w:val="000000"/>
          <w:sz w:val="28"/>
        </w:rPr>
        <w:t>приложению 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биологической безопасности согласно </w:t>
      </w:r>
      <w:r>
        <w:rPr>
          <w:rFonts w:ascii="Times New Roman"/>
          <w:b w:val="false"/>
          <w:i w:val="false"/>
          <w:color w:val="000000"/>
          <w:sz w:val="28"/>
        </w:rPr>
        <w:t>приложению 7</w:t>
      </w:r>
      <w:r>
        <w:rPr>
          <w:rFonts w:ascii="Times New Roman"/>
          <w:b w:val="false"/>
          <w:i w:val="false"/>
          <w:color w:val="000000"/>
          <w:sz w:val="28"/>
        </w:rPr>
        <w:t>.</w:t>
      </w:r>
    </w:p>
    <w:bookmarkStart w:name="z34" w:id="33"/>
    <w:p>
      <w:pPr>
        <w:spacing w:after="0"/>
        <w:ind w:left="0"/>
        <w:jc w:val="both"/>
      </w:pPr>
      <w:r>
        <w:rPr>
          <w:rFonts w:ascii="Times New Roman"/>
          <w:b w:val="false"/>
          <w:i w:val="false"/>
          <w:color w:val="000000"/>
          <w:sz w:val="28"/>
        </w:rPr>
        <w:t xml:space="preserve">
      8. Изделия санитарно-гигиенические разового использования для ухода за детьми должны соответствовать требованиям микробиологической безопасности согласно </w:t>
      </w:r>
      <w:r>
        <w:rPr>
          <w:rFonts w:ascii="Times New Roman"/>
          <w:b w:val="false"/>
          <w:i w:val="false"/>
          <w:color w:val="000000"/>
          <w:sz w:val="28"/>
        </w:rPr>
        <w:t>приложению 6</w:t>
      </w:r>
      <w:r>
        <w:rPr>
          <w:rFonts w:ascii="Times New Roman"/>
          <w:b w:val="false"/>
          <w:i w:val="false"/>
          <w:color w:val="000000"/>
          <w:sz w:val="28"/>
        </w:rPr>
        <w:t>.</w:t>
      </w:r>
    </w:p>
    <w:bookmarkEnd w:id="33"/>
    <w:p>
      <w:pPr>
        <w:spacing w:after="0"/>
        <w:ind w:left="0"/>
        <w:jc w:val="both"/>
      </w:pPr>
      <w:r>
        <w:rPr>
          <w:rFonts w:ascii="Times New Roman"/>
          <w:b w:val="false"/>
          <w:i w:val="false"/>
          <w:color w:val="000000"/>
          <w:sz w:val="28"/>
        </w:rPr>
        <w:t>
      Изделия санитарно-гигиенические, содержащие гелеобразующие влагопоглощающие материалы, не должны проявлять сенсибилизирующего компрессионного действия в течение 24 часов.</w:t>
      </w:r>
    </w:p>
    <w:p>
      <w:pPr>
        <w:spacing w:after="0"/>
        <w:ind w:left="0"/>
        <w:jc w:val="both"/>
      </w:pPr>
      <w:r>
        <w:rPr>
          <w:rFonts w:ascii="Times New Roman"/>
          <w:b w:val="false"/>
          <w:i w:val="false"/>
          <w:color w:val="000000"/>
          <w:sz w:val="28"/>
        </w:rPr>
        <w:t>
      Выделение вредных веществ, содержащихся в изделиях санитарно-гигиенических, содержащих гелеобразующие влагопоглощающие материалы, не должно превышать акрилонитрила - 0,02 мг/дм</w:t>
      </w:r>
      <w:r>
        <w:rPr>
          <w:rFonts w:ascii="Times New Roman"/>
          <w:b w:val="false"/>
          <w:i w:val="false"/>
          <w:color w:val="000000"/>
          <w:vertAlign w:val="superscript"/>
        </w:rPr>
        <w:t>3</w:t>
      </w:r>
      <w:r>
        <w:rPr>
          <w:rFonts w:ascii="Times New Roman"/>
          <w:b w:val="false"/>
          <w:i w:val="false"/>
          <w:color w:val="000000"/>
          <w:sz w:val="28"/>
        </w:rPr>
        <w:t>, ацетальдегида - 0,2 мг/дм</w:t>
      </w:r>
      <w:r>
        <w:rPr>
          <w:rFonts w:ascii="Times New Roman"/>
          <w:b w:val="false"/>
          <w:i w:val="false"/>
          <w:color w:val="000000"/>
          <w:vertAlign w:val="superscript"/>
        </w:rPr>
        <w:t>3</w:t>
      </w:r>
      <w:r>
        <w:rPr>
          <w:rFonts w:ascii="Times New Roman"/>
          <w:b w:val="false"/>
          <w:i w:val="false"/>
          <w:color w:val="000000"/>
          <w:sz w:val="28"/>
        </w:rPr>
        <w:t>, ацетона - 0,1 мг/дм</w:t>
      </w:r>
      <w:r>
        <w:rPr>
          <w:rFonts w:ascii="Times New Roman"/>
          <w:b w:val="false"/>
          <w:i w:val="false"/>
          <w:color w:val="000000"/>
          <w:vertAlign w:val="superscript"/>
        </w:rPr>
        <w:t>3</w:t>
      </w:r>
      <w:r>
        <w:rPr>
          <w:rFonts w:ascii="Times New Roman"/>
          <w:b w:val="false"/>
          <w:i w:val="false"/>
          <w:color w:val="000000"/>
          <w:sz w:val="28"/>
        </w:rPr>
        <w:t>, бензола - 0,01 мг/дм</w:t>
      </w:r>
      <w:r>
        <w:rPr>
          <w:rFonts w:ascii="Times New Roman"/>
          <w:b w:val="false"/>
          <w:i w:val="false"/>
          <w:color w:val="000000"/>
          <w:vertAlign w:val="superscript"/>
        </w:rPr>
        <w:t>3</w:t>
      </w:r>
      <w:r>
        <w:rPr>
          <w:rFonts w:ascii="Times New Roman"/>
          <w:b w:val="false"/>
          <w:i w:val="false"/>
          <w:color w:val="000000"/>
          <w:sz w:val="28"/>
        </w:rPr>
        <w:t xml:space="preserve"> , гексана - 0,1 мг/дм</w:t>
      </w:r>
      <w:r>
        <w:rPr>
          <w:rFonts w:ascii="Times New Roman"/>
          <w:b w:val="false"/>
          <w:i w:val="false"/>
          <w:color w:val="000000"/>
          <w:vertAlign w:val="superscript"/>
        </w:rPr>
        <w:t>3</w:t>
      </w:r>
      <w:r>
        <w:rPr>
          <w:rFonts w:ascii="Times New Roman"/>
          <w:b w:val="false"/>
          <w:i w:val="false"/>
          <w:color w:val="000000"/>
          <w:sz w:val="28"/>
        </w:rPr>
        <w:t>, спирта метилового - 0,2 мг/дм</w:t>
      </w:r>
      <w:r>
        <w:rPr>
          <w:rFonts w:ascii="Times New Roman"/>
          <w:b w:val="false"/>
          <w:i w:val="false"/>
          <w:color w:val="000000"/>
          <w:vertAlign w:val="superscript"/>
        </w:rPr>
        <w:t>3</w:t>
      </w:r>
      <w:r>
        <w:rPr>
          <w:rFonts w:ascii="Times New Roman"/>
          <w:b w:val="false"/>
          <w:i w:val="false"/>
          <w:color w:val="000000"/>
          <w:sz w:val="28"/>
        </w:rPr>
        <w:t>, спирта пропилового - 0,1 мг/дм</w:t>
      </w:r>
      <w:r>
        <w:rPr>
          <w:rFonts w:ascii="Times New Roman"/>
          <w:b w:val="false"/>
          <w:i w:val="false"/>
          <w:color w:val="000000"/>
          <w:vertAlign w:val="superscript"/>
        </w:rPr>
        <w:t>3</w:t>
      </w:r>
      <w:r>
        <w:rPr>
          <w:rFonts w:ascii="Times New Roman"/>
          <w:b w:val="false"/>
          <w:i w:val="false"/>
          <w:color w:val="000000"/>
          <w:sz w:val="28"/>
        </w:rPr>
        <w:t>, толуола - 0,5 мг/дм</w:t>
      </w:r>
      <w:r>
        <w:rPr>
          <w:rFonts w:ascii="Times New Roman"/>
          <w:b w:val="false"/>
          <w:i w:val="false"/>
          <w:color w:val="000000"/>
          <w:vertAlign w:val="superscript"/>
        </w:rPr>
        <w:t>3</w:t>
      </w:r>
      <w:r>
        <w:rPr>
          <w:rFonts w:ascii="Times New Roman"/>
          <w:b w:val="false"/>
          <w:i w:val="false"/>
          <w:color w:val="000000"/>
          <w:sz w:val="28"/>
        </w:rPr>
        <w:t>, фенола - 0,05 мг/дм</w:t>
      </w:r>
      <w:r>
        <w:rPr>
          <w:rFonts w:ascii="Times New Roman"/>
          <w:b w:val="false"/>
          <w:i w:val="false"/>
          <w:color w:val="000000"/>
          <w:vertAlign w:val="superscript"/>
        </w:rPr>
        <w:t>3</w:t>
      </w:r>
      <w:r>
        <w:rPr>
          <w:rFonts w:ascii="Times New Roman"/>
          <w:b w:val="false"/>
          <w:i w:val="false"/>
          <w:color w:val="000000"/>
          <w:sz w:val="28"/>
        </w:rPr>
        <w:t xml:space="preserve"> или сумма общих фенолов - 0,1 мг/дм</w:t>
      </w:r>
      <w:r>
        <w:rPr>
          <w:rFonts w:ascii="Times New Roman"/>
          <w:b w:val="false"/>
          <w:i w:val="false"/>
          <w:color w:val="000000"/>
          <w:vertAlign w:val="superscript"/>
        </w:rPr>
        <w:t>3</w:t>
      </w:r>
      <w:r>
        <w:rPr>
          <w:rFonts w:ascii="Times New Roman"/>
          <w:b w:val="false"/>
          <w:i w:val="false"/>
          <w:color w:val="000000"/>
          <w:sz w:val="28"/>
        </w:rPr>
        <w:t xml:space="preserve"> , формальдегида - 0,1 мг/дм</w:t>
      </w:r>
      <w:r>
        <w:rPr>
          <w:rFonts w:ascii="Times New Roman"/>
          <w:b w:val="false"/>
          <w:i w:val="false"/>
          <w:color w:val="000000"/>
          <w:vertAlign w:val="superscript"/>
        </w:rPr>
        <w:t>3</w:t>
      </w:r>
      <w:r>
        <w:rPr>
          <w:rFonts w:ascii="Times New Roman"/>
          <w:b w:val="false"/>
          <w:i w:val="false"/>
          <w:color w:val="000000"/>
          <w:sz w:val="28"/>
        </w:rPr>
        <w:t xml:space="preserve"> , этилацетата - 0,1 мг/дм</w:t>
      </w:r>
      <w:r>
        <w:rPr>
          <w:rFonts w:ascii="Times New Roman"/>
          <w:b w:val="false"/>
          <w:i w:val="false"/>
          <w:color w:val="000000"/>
          <w:vertAlign w:val="superscript"/>
        </w:rPr>
        <w:t>3</w:t>
      </w:r>
      <w:r>
        <w:rPr>
          <w:rFonts w:ascii="Times New Roman"/>
          <w:b w:val="false"/>
          <w:i w:val="false"/>
          <w:color w:val="000000"/>
          <w:sz w:val="28"/>
        </w:rPr>
        <w:t xml:space="preserve"> , свинца - 0,03 мг/дм</w:t>
      </w:r>
      <w:r>
        <w:rPr>
          <w:rFonts w:ascii="Times New Roman"/>
          <w:b w:val="false"/>
          <w:i w:val="false"/>
          <w:color w:val="000000"/>
          <w:vertAlign w:val="superscript"/>
        </w:rPr>
        <w:t>3</w:t>
      </w:r>
      <w:r>
        <w:rPr>
          <w:rFonts w:ascii="Times New Roman"/>
          <w:b w:val="false"/>
          <w:i w:val="false"/>
          <w:color w:val="000000"/>
          <w:sz w:val="28"/>
        </w:rPr>
        <w:t xml:space="preserve"> , цинка -1,0 мг/дм</w:t>
      </w:r>
      <w:r>
        <w:rPr>
          <w:rFonts w:ascii="Times New Roman"/>
          <w:b w:val="false"/>
          <w:i w:val="false"/>
          <w:color w:val="000000"/>
          <w:vertAlign w:val="superscript"/>
        </w:rPr>
        <w:t>3</w:t>
      </w:r>
      <w:r>
        <w:rPr>
          <w:rFonts w:ascii="Times New Roman"/>
          <w:b w:val="false"/>
          <w:i w:val="false"/>
          <w:color w:val="000000"/>
          <w:sz w:val="28"/>
        </w:rPr>
        <w:t xml:space="preserve"> , мышьяка - 0,05 мг/дм</w:t>
      </w:r>
      <w:r>
        <w:rPr>
          <w:rFonts w:ascii="Times New Roman"/>
          <w:b w:val="false"/>
          <w:i w:val="false"/>
          <w:color w:val="000000"/>
          <w:vertAlign w:val="superscript"/>
        </w:rPr>
        <w:t>3</w:t>
      </w:r>
      <w:r>
        <w:rPr>
          <w:rFonts w:ascii="Times New Roman"/>
          <w:b w:val="false"/>
          <w:i w:val="false"/>
          <w:color w:val="000000"/>
          <w:sz w:val="28"/>
        </w:rPr>
        <w:t xml:space="preserve"> и хрома (III) и (VI) (суммарно) - 0,1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Выделение вредных веществ, содержащихся в изделиях санитарно-гигиенических из целлюлозы и ваты, не должно превышать ацетальдегида - 0,2 мг/дм</w:t>
      </w:r>
      <w:r>
        <w:rPr>
          <w:rFonts w:ascii="Times New Roman"/>
          <w:b w:val="false"/>
          <w:i w:val="false"/>
          <w:color w:val="000000"/>
          <w:vertAlign w:val="superscript"/>
        </w:rPr>
        <w:t>3</w:t>
      </w:r>
      <w:r>
        <w:rPr>
          <w:rFonts w:ascii="Times New Roman"/>
          <w:b w:val="false"/>
          <w:i w:val="false"/>
          <w:color w:val="000000"/>
          <w:sz w:val="28"/>
        </w:rPr>
        <w:t>, ацетона - 0,1 мг/дм</w:t>
      </w:r>
      <w:r>
        <w:rPr>
          <w:rFonts w:ascii="Times New Roman"/>
          <w:b w:val="false"/>
          <w:i w:val="false"/>
          <w:color w:val="000000"/>
          <w:vertAlign w:val="superscript"/>
        </w:rPr>
        <w:t>3</w:t>
      </w:r>
      <w:r>
        <w:rPr>
          <w:rFonts w:ascii="Times New Roman"/>
          <w:b w:val="false"/>
          <w:i w:val="false"/>
          <w:color w:val="000000"/>
          <w:sz w:val="28"/>
        </w:rPr>
        <w:t>, бензола - 0,01 мг/дм</w:t>
      </w:r>
      <w:r>
        <w:rPr>
          <w:rFonts w:ascii="Times New Roman"/>
          <w:b w:val="false"/>
          <w:i w:val="false"/>
          <w:color w:val="000000"/>
          <w:vertAlign w:val="superscript"/>
        </w:rPr>
        <w:t>3</w:t>
      </w:r>
      <w:r>
        <w:rPr>
          <w:rFonts w:ascii="Times New Roman"/>
          <w:b w:val="false"/>
          <w:i w:val="false"/>
          <w:color w:val="000000"/>
          <w:sz w:val="28"/>
        </w:rPr>
        <w:t>, спирта метилового - 0,2 мг/дм</w:t>
      </w:r>
      <w:r>
        <w:rPr>
          <w:rFonts w:ascii="Times New Roman"/>
          <w:b w:val="false"/>
          <w:i w:val="false"/>
          <w:color w:val="000000"/>
          <w:vertAlign w:val="superscript"/>
        </w:rPr>
        <w:t>3</w:t>
      </w:r>
      <w:r>
        <w:rPr>
          <w:rFonts w:ascii="Times New Roman"/>
          <w:b w:val="false"/>
          <w:i w:val="false"/>
          <w:color w:val="000000"/>
          <w:sz w:val="28"/>
        </w:rPr>
        <w:t>, спирта бутилового - 0,5 мг/дм</w:t>
      </w:r>
      <w:r>
        <w:rPr>
          <w:rFonts w:ascii="Times New Roman"/>
          <w:b w:val="false"/>
          <w:i w:val="false"/>
          <w:color w:val="000000"/>
          <w:vertAlign w:val="superscript"/>
        </w:rPr>
        <w:t>3</w:t>
      </w:r>
      <w:r>
        <w:rPr>
          <w:rFonts w:ascii="Times New Roman"/>
          <w:b w:val="false"/>
          <w:i w:val="false"/>
          <w:color w:val="000000"/>
          <w:sz w:val="28"/>
        </w:rPr>
        <w:t>, толуола - 0,5 мг/дм</w:t>
      </w:r>
      <w:r>
        <w:rPr>
          <w:rFonts w:ascii="Times New Roman"/>
          <w:b w:val="false"/>
          <w:i w:val="false"/>
          <w:color w:val="000000"/>
          <w:vertAlign w:val="superscript"/>
        </w:rPr>
        <w:t>3</w:t>
      </w:r>
      <w:r>
        <w:rPr>
          <w:rFonts w:ascii="Times New Roman"/>
          <w:b w:val="false"/>
          <w:i w:val="false"/>
          <w:color w:val="000000"/>
          <w:sz w:val="28"/>
        </w:rPr>
        <w:t>, формальдегида - 0,1 мг/дм</w:t>
      </w:r>
      <w:r>
        <w:rPr>
          <w:rFonts w:ascii="Times New Roman"/>
          <w:b w:val="false"/>
          <w:i w:val="false"/>
          <w:color w:val="000000"/>
          <w:vertAlign w:val="superscript"/>
        </w:rPr>
        <w:t>3</w:t>
      </w:r>
      <w:r>
        <w:rPr>
          <w:rFonts w:ascii="Times New Roman"/>
          <w:b w:val="false"/>
          <w:i w:val="false"/>
          <w:color w:val="000000"/>
          <w:sz w:val="28"/>
        </w:rPr>
        <w:t>, этилацетата - 0,1 мг/дм</w:t>
      </w:r>
      <w:r>
        <w:rPr>
          <w:rFonts w:ascii="Times New Roman"/>
          <w:b w:val="false"/>
          <w:i w:val="false"/>
          <w:color w:val="000000"/>
          <w:vertAlign w:val="superscript"/>
        </w:rPr>
        <w:t>3</w:t>
      </w:r>
      <w:r>
        <w:rPr>
          <w:rFonts w:ascii="Times New Roman"/>
          <w:b w:val="false"/>
          <w:i w:val="false"/>
          <w:color w:val="000000"/>
          <w:sz w:val="28"/>
        </w:rPr>
        <w:t>, свинца - 0,03 мг/дм</w:t>
      </w:r>
      <w:r>
        <w:rPr>
          <w:rFonts w:ascii="Times New Roman"/>
          <w:b w:val="false"/>
          <w:i w:val="false"/>
          <w:color w:val="000000"/>
          <w:vertAlign w:val="superscript"/>
        </w:rPr>
        <w:t>3</w:t>
      </w:r>
      <w:r>
        <w:rPr>
          <w:rFonts w:ascii="Times New Roman"/>
          <w:b w:val="false"/>
          <w:i w:val="false"/>
          <w:color w:val="000000"/>
          <w:sz w:val="28"/>
        </w:rPr>
        <w:t>, цинка - 1,0 мг/дм</w:t>
      </w:r>
      <w:r>
        <w:rPr>
          <w:rFonts w:ascii="Times New Roman"/>
          <w:b w:val="false"/>
          <w:i w:val="false"/>
          <w:color w:val="000000"/>
          <w:vertAlign w:val="superscript"/>
        </w:rPr>
        <w:t>3</w:t>
      </w:r>
      <w:r>
        <w:rPr>
          <w:rFonts w:ascii="Times New Roman"/>
          <w:b w:val="false"/>
          <w:i w:val="false"/>
          <w:color w:val="000000"/>
          <w:sz w:val="28"/>
        </w:rPr>
        <w:t>, мышьяка - 0,05 мг/дм</w:t>
      </w:r>
      <w:r>
        <w:rPr>
          <w:rFonts w:ascii="Times New Roman"/>
          <w:b w:val="false"/>
          <w:i w:val="false"/>
          <w:color w:val="000000"/>
          <w:vertAlign w:val="superscript"/>
        </w:rPr>
        <w:t>3</w:t>
      </w:r>
      <w:r>
        <w:rPr>
          <w:rFonts w:ascii="Times New Roman"/>
          <w:b w:val="false"/>
          <w:i w:val="false"/>
          <w:color w:val="000000"/>
          <w:sz w:val="28"/>
        </w:rPr>
        <w:t xml:space="preserve"> и хрома (III) и (VI) (суммарно) - 0,1 мг/дм</w:t>
      </w:r>
      <w:r>
        <w:rPr>
          <w:rFonts w:ascii="Times New Roman"/>
          <w:b w:val="false"/>
          <w:i w:val="false"/>
          <w:color w:val="000000"/>
          <w:vertAlign w:val="superscript"/>
        </w:rPr>
        <w:t>3</w:t>
      </w:r>
      <w:r>
        <w:rPr>
          <w:rFonts w:ascii="Times New Roman"/>
          <w:b w:val="false"/>
          <w:i w:val="false"/>
          <w:color w:val="000000"/>
          <w:sz w:val="28"/>
        </w:rPr>
        <w:t>.</w:t>
      </w:r>
    </w:p>
    <w:bookmarkStart w:name="z35" w:id="34"/>
    <w:p>
      <w:pPr>
        <w:spacing w:after="0"/>
        <w:ind w:left="0"/>
        <w:jc w:val="left"/>
      </w:pPr>
      <w:r>
        <w:rPr>
          <w:rFonts w:ascii="Times New Roman"/>
          <w:b/>
          <w:i w:val="false"/>
          <w:color w:val="000000"/>
        </w:rPr>
        <w:t xml:space="preserve"> Статья 5. Требования безопасности одежды, изделий из текстильных материалов, кожи, меха, трикотажных изделий и готовых штучных текстильных изделий</w:t>
      </w:r>
    </w:p>
    <w:bookmarkEnd w:id="34"/>
    <w:bookmarkStart w:name="z36" w:id="35"/>
    <w:p>
      <w:pPr>
        <w:spacing w:after="0"/>
        <w:ind w:left="0"/>
        <w:jc w:val="both"/>
      </w:pPr>
      <w:r>
        <w:rPr>
          <w:rFonts w:ascii="Times New Roman"/>
          <w:b w:val="false"/>
          <w:i w:val="false"/>
          <w:color w:val="000000"/>
          <w:sz w:val="28"/>
        </w:rPr>
        <w:t>
      1. В соответствии с функциональным назначением одежда и изделия подразделяются на одежду и изделия 1-го, 2-го и 3-го слоев.</w:t>
      </w:r>
    </w:p>
    <w:bookmarkEnd w:id="35"/>
    <w:p>
      <w:pPr>
        <w:spacing w:after="0"/>
        <w:ind w:left="0"/>
        <w:jc w:val="both"/>
      </w:pPr>
      <w:r>
        <w:rPr>
          <w:rFonts w:ascii="Times New Roman"/>
          <w:b w:val="false"/>
          <w:i w:val="false"/>
          <w:color w:val="000000"/>
          <w:sz w:val="28"/>
        </w:rPr>
        <w:t>
      К одежде и изделиям 1-го слоя относятся изделия, имеющие непосредственный контакт с кожей пользователя, такие, как нательное и постельное белье, корсетные и купальные изделия, головные уборы (летние), чулочно-носочные изделия, платки носовые и головные и другие аналогичные изделия.</w:t>
      </w:r>
    </w:p>
    <w:p>
      <w:pPr>
        <w:spacing w:after="0"/>
        <w:ind w:left="0"/>
        <w:jc w:val="both"/>
      </w:pPr>
      <w:r>
        <w:rPr>
          <w:rFonts w:ascii="Times New Roman"/>
          <w:b w:val="false"/>
          <w:i w:val="false"/>
          <w:color w:val="000000"/>
          <w:sz w:val="28"/>
        </w:rPr>
        <w:t>
      К одежде и изделиям 2-го слоя относятся изделия, имеющие ограниченный контакт с кожей пользователя, в частности платья, халаты, фартуки, блузки, верхние сорочки, свитеры, джемперы, шорты, головные уборы (кроме летних), рукавицы (кроме кожаных)", после слова "перчатки" дополнить словами "(кроме кожаных), перчатки, варежки, шарфы, чулочно-носочные изделия осенне-зимнего ассортимента (носки, получулки), изделия без подкладки и изделия, в которых подкладка занимает менее 40 процентов площади верха изделия (костюмы, брюки, юбки, пиджаки, жакеты, жилеты, сарафаны, полукомбинезоны, комбинезоны и другие аналогичные изделия).</w:t>
      </w:r>
    </w:p>
    <w:p>
      <w:pPr>
        <w:spacing w:after="0"/>
        <w:ind w:left="0"/>
        <w:jc w:val="both"/>
      </w:pPr>
      <w:r>
        <w:rPr>
          <w:rFonts w:ascii="Times New Roman"/>
          <w:b w:val="false"/>
          <w:i w:val="false"/>
          <w:color w:val="000000"/>
          <w:sz w:val="28"/>
        </w:rPr>
        <w:t>
      К одежде и изделиям 3-го слоя относятся пальто, полупальто, куртки, плащи, конверты для новорожденных и другие аналогичные изделия, а также изделия на подкладке, в которых подкладка занимает не менее 40 процентов площади верха изделия (костюмы, брюки, юбки, пиджаки, жакеты, жилеты, сарафаны, полукомбинезоны, комбинезоны и другие аналогичные изделия на подкладке).</w:t>
      </w:r>
    </w:p>
    <w:p>
      <w:pPr>
        <w:spacing w:after="0"/>
        <w:ind w:left="0"/>
        <w:jc w:val="both"/>
      </w:pPr>
      <w:r>
        <w:rPr>
          <w:rFonts w:ascii="Times New Roman"/>
          <w:b w:val="false"/>
          <w:i w:val="false"/>
          <w:color w:val="000000"/>
          <w:sz w:val="28"/>
        </w:rPr>
        <w:t>
      Определение площади подкладки и верха изделия осуществляется без учета площади карманов, воротника, пояса, манжет, клапанов, планок, обтачек, рюш, пат, хлястиков и других отделочных деталей, в костюмах и комплектах – отдельно по каждому изделию.</w:t>
      </w:r>
    </w:p>
    <w:bookmarkStart w:name="z37" w:id="36"/>
    <w:p>
      <w:pPr>
        <w:spacing w:after="0"/>
        <w:ind w:left="0"/>
        <w:jc w:val="both"/>
      </w:pPr>
      <w:r>
        <w:rPr>
          <w:rFonts w:ascii="Times New Roman"/>
          <w:b w:val="false"/>
          <w:i w:val="false"/>
          <w:color w:val="000000"/>
          <w:sz w:val="28"/>
        </w:rPr>
        <w:t>
      2. Для детей до одного года (диапазон размеров - рост до 74 см, обхват груди до 48 см) одежда из текстильных материалов, трикотажные изделия и готовые текстильные изделия должны отвечать требованиям биологической и химической безопасности.</w:t>
      </w:r>
    </w:p>
    <w:bookmarkEnd w:id="36"/>
    <w:p>
      <w:pPr>
        <w:spacing w:after="0"/>
        <w:ind w:left="0"/>
        <w:jc w:val="both"/>
      </w:pPr>
      <w:r>
        <w:rPr>
          <w:rFonts w:ascii="Times New Roman"/>
          <w:b w:val="false"/>
          <w:i w:val="false"/>
          <w:color w:val="000000"/>
          <w:sz w:val="28"/>
        </w:rPr>
        <w:t>
      Одежда и изделия 1-го слоя - постельное белье, трикотажные и швейные изделия из текстильных материалов должны соответствовать следующим нормам:</w:t>
      </w:r>
    </w:p>
    <w:p>
      <w:pPr>
        <w:spacing w:after="0"/>
        <w:ind w:left="0"/>
        <w:jc w:val="both"/>
      </w:pPr>
      <w:r>
        <w:rPr>
          <w:rFonts w:ascii="Times New Roman"/>
          <w:b w:val="false"/>
          <w:i w:val="false"/>
          <w:color w:val="000000"/>
          <w:sz w:val="28"/>
        </w:rPr>
        <w:t>
      гигроскопичность - не менее 14 процентов;</w:t>
      </w:r>
    </w:p>
    <w:p>
      <w:pPr>
        <w:spacing w:after="0"/>
        <w:ind w:left="0"/>
        <w:jc w:val="both"/>
      </w:pPr>
      <w:r>
        <w:rPr>
          <w:rFonts w:ascii="Times New Roman"/>
          <w:b w:val="false"/>
          <w:i w:val="false"/>
          <w:color w:val="000000"/>
          <w:sz w:val="28"/>
        </w:rPr>
        <w:t>
      воздухопроницаемость - не менее 150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 для изделий из фланели, бумазеи и футерованных (ворсованных) трикотажных полотен допускается не менее 70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содержание свободного формальдегида - не более 20 мкг/г;</w:t>
      </w:r>
    </w:p>
    <w:p>
      <w:pPr>
        <w:spacing w:after="0"/>
        <w:ind w:left="0"/>
        <w:jc w:val="both"/>
      </w:pPr>
      <w:r>
        <w:rPr>
          <w:rFonts w:ascii="Times New Roman"/>
          <w:b w:val="false"/>
          <w:i w:val="false"/>
          <w:color w:val="000000"/>
          <w:sz w:val="28"/>
        </w:rPr>
        <w:t>
      устойчивость окраски к стирке, поту и трению сухому - не менее 4 баллов.</w:t>
      </w:r>
    </w:p>
    <w:p>
      <w:pPr>
        <w:spacing w:after="0"/>
        <w:ind w:left="0"/>
        <w:jc w:val="both"/>
      </w:pPr>
      <w:r>
        <w:rPr>
          <w:rFonts w:ascii="Times New Roman"/>
          <w:b w:val="false"/>
          <w:i w:val="false"/>
          <w:color w:val="000000"/>
          <w:sz w:val="28"/>
        </w:rPr>
        <w:t>
      Одежда и изделия 2-го слоя - трикотажные и швейные изделия из текстильных материалов должны соответствовать следующим нормам:</w:t>
      </w:r>
    </w:p>
    <w:p>
      <w:pPr>
        <w:spacing w:after="0"/>
        <w:ind w:left="0"/>
        <w:jc w:val="both"/>
      </w:pPr>
      <w:r>
        <w:rPr>
          <w:rFonts w:ascii="Times New Roman"/>
          <w:b w:val="false"/>
          <w:i w:val="false"/>
          <w:color w:val="000000"/>
          <w:sz w:val="28"/>
        </w:rPr>
        <w:t>
      гигроскопичность - не менее 10 процентов (не определяется гигроскопичность отделочных деталей и деталей верха изделий 2-го слоя, не имеющих непосредственного контакта с кожей пользователя, если они предназначены для декоративного оформления верха изделия; в одежде и изделиях на подкладке гигроскопичность определяется отдельно для материала верха и для подкладки);</w:t>
      </w:r>
    </w:p>
    <w:p>
      <w:pPr>
        <w:spacing w:after="0"/>
        <w:ind w:left="0"/>
        <w:jc w:val="both"/>
      </w:pPr>
      <w:r>
        <w:rPr>
          <w:rFonts w:ascii="Times New Roman"/>
          <w:b w:val="false"/>
          <w:i w:val="false"/>
          <w:color w:val="000000"/>
          <w:sz w:val="28"/>
        </w:rPr>
        <w:t>
      воздухопроницаемость - не менее 100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 для изделий из фланели, бумазеи, футерованных (ворсованных) трикотажных полотен и материалов с полиуретановыми нитями допускается не менее 70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 (в одежде и изделиях на подкладке определяется отдельно для материала верха и для подкладки);</w:t>
      </w:r>
    </w:p>
    <w:p>
      <w:pPr>
        <w:spacing w:after="0"/>
        <w:ind w:left="0"/>
        <w:jc w:val="both"/>
      </w:pPr>
      <w:r>
        <w:rPr>
          <w:rFonts w:ascii="Times New Roman"/>
          <w:b w:val="false"/>
          <w:i w:val="false"/>
          <w:color w:val="000000"/>
          <w:sz w:val="28"/>
        </w:rPr>
        <w:t>
      содержание свободного формальдегида - не более 20 мкг/г;</w:t>
      </w:r>
    </w:p>
    <w:p>
      <w:pPr>
        <w:spacing w:after="0"/>
        <w:ind w:left="0"/>
        <w:jc w:val="both"/>
      </w:pPr>
      <w:r>
        <w:rPr>
          <w:rFonts w:ascii="Times New Roman"/>
          <w:b w:val="false"/>
          <w:i w:val="false"/>
          <w:color w:val="000000"/>
          <w:sz w:val="28"/>
        </w:rPr>
        <w:t>
      устойчивость окраски к стирке, поту и трению сухому - не менее 4 баллов.</w:t>
      </w:r>
    </w:p>
    <w:p>
      <w:pPr>
        <w:spacing w:after="0"/>
        <w:ind w:left="0"/>
        <w:jc w:val="both"/>
      </w:pPr>
      <w:r>
        <w:rPr>
          <w:rFonts w:ascii="Times New Roman"/>
          <w:b w:val="false"/>
          <w:i w:val="false"/>
          <w:color w:val="000000"/>
          <w:sz w:val="28"/>
        </w:rPr>
        <w:t>
      Одежда 3-го слоя - трикотажные и швейные изделия из текстильных материалов должны соответствовать следующим нормам:</w:t>
      </w:r>
    </w:p>
    <w:p>
      <w:pPr>
        <w:spacing w:after="0"/>
        <w:ind w:left="0"/>
        <w:jc w:val="both"/>
      </w:pPr>
      <w:r>
        <w:rPr>
          <w:rFonts w:ascii="Times New Roman"/>
          <w:b w:val="false"/>
          <w:i w:val="false"/>
          <w:color w:val="000000"/>
          <w:sz w:val="28"/>
        </w:rPr>
        <w:t>
      гигроскопичность (для подкладки) - не менее 10 процентов;</w:t>
      </w:r>
    </w:p>
    <w:p>
      <w:pPr>
        <w:spacing w:after="0"/>
        <w:ind w:left="0"/>
        <w:jc w:val="both"/>
      </w:pPr>
      <w:r>
        <w:rPr>
          <w:rFonts w:ascii="Times New Roman"/>
          <w:b w:val="false"/>
          <w:i w:val="false"/>
          <w:color w:val="000000"/>
          <w:sz w:val="28"/>
        </w:rPr>
        <w:t>
      воздухопроницаемость (для подкладки) - не менее 100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 для подкладки из фланели, бумазеи, джинсовых и вельветовых тканей, футерованных (ворсованных) трикотажных полотен - не менее 70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содержание свободного формальдегида - не более 20 мкг/г;</w:t>
      </w:r>
    </w:p>
    <w:p>
      <w:pPr>
        <w:spacing w:after="0"/>
        <w:ind w:left="0"/>
        <w:jc w:val="both"/>
      </w:pPr>
      <w:r>
        <w:rPr>
          <w:rFonts w:ascii="Times New Roman"/>
          <w:b w:val="false"/>
          <w:i w:val="false"/>
          <w:color w:val="000000"/>
          <w:sz w:val="28"/>
        </w:rPr>
        <w:t>
      устойчивость окраски материалов верха к стирке, поту, трению сухому и воде дистиллированной - не менее 3 баллов, устойчивость окраски подкладки к стирке, поту и трению сухому - не менее 4 баллов.</w:t>
      </w:r>
    </w:p>
    <w:p>
      <w:pPr>
        <w:spacing w:after="0"/>
        <w:ind w:left="0"/>
        <w:jc w:val="both"/>
      </w:pPr>
      <w:r>
        <w:rPr>
          <w:rFonts w:ascii="Times New Roman"/>
          <w:b w:val="false"/>
          <w:i w:val="false"/>
          <w:color w:val="000000"/>
          <w:sz w:val="28"/>
        </w:rPr>
        <w:t>
      В одежде 3-го слоя без подкладки, изготовленной из материалов, имеющих воздухопроницаемость менее 10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 должны быть предусмотрены конструктивные элементы для обеспечения воздухообмена.</w:t>
      </w:r>
    </w:p>
    <w:p>
      <w:pPr>
        <w:spacing w:after="0"/>
        <w:ind w:left="0"/>
        <w:jc w:val="both"/>
      </w:pPr>
      <w:r>
        <w:rPr>
          <w:rFonts w:ascii="Times New Roman"/>
          <w:b w:val="false"/>
          <w:i w:val="false"/>
          <w:color w:val="000000"/>
          <w:sz w:val="28"/>
        </w:rPr>
        <w:t>
      Не проводятся испытания по показателю "воздухопроницаемость" в изделиях, которые по конструкции (сарафаны, юбки, жилеты, шорты) или структуре материала (с рыхлым плетением, ажурные) предполагают высокую воздухопроницаемость, а также в изделиях, имеющих конструктивные элементы для обеспечения воздухообмена.</w:t>
      </w:r>
    </w:p>
    <w:bookmarkStart w:name="z38" w:id="37"/>
    <w:p>
      <w:pPr>
        <w:spacing w:after="0"/>
        <w:ind w:left="0"/>
        <w:jc w:val="both"/>
      </w:pPr>
      <w:r>
        <w:rPr>
          <w:rFonts w:ascii="Times New Roman"/>
          <w:b w:val="false"/>
          <w:i w:val="false"/>
          <w:color w:val="000000"/>
          <w:sz w:val="28"/>
        </w:rPr>
        <w:t xml:space="preserve">
      3. Для детей старше года и подростков одежда и швейные изделия из текстильных материалов должны соответствовать требованиям биологической и химической безопасности согласно </w:t>
      </w:r>
      <w:r>
        <w:rPr>
          <w:rFonts w:ascii="Times New Roman"/>
          <w:b w:val="false"/>
          <w:i w:val="false"/>
          <w:color w:val="000000"/>
          <w:sz w:val="28"/>
        </w:rPr>
        <w:t>приложению 8</w:t>
      </w:r>
      <w:r>
        <w:rPr>
          <w:rFonts w:ascii="Times New Roman"/>
          <w:b w:val="false"/>
          <w:i w:val="false"/>
          <w:color w:val="000000"/>
          <w:sz w:val="28"/>
        </w:rPr>
        <w:t>.</w:t>
      </w:r>
    </w:p>
    <w:bookmarkEnd w:id="37"/>
    <w:bookmarkStart w:name="z39" w:id="38"/>
    <w:p>
      <w:pPr>
        <w:spacing w:after="0"/>
        <w:ind w:left="0"/>
        <w:jc w:val="both"/>
      </w:pPr>
      <w:r>
        <w:rPr>
          <w:rFonts w:ascii="Times New Roman"/>
          <w:b w:val="false"/>
          <w:i w:val="false"/>
          <w:color w:val="000000"/>
          <w:sz w:val="28"/>
        </w:rPr>
        <w:t xml:space="preserve">
      4. Текстильные материалы для одежды и изделий должны соответствовать требованиям, предъявляемым к устойчивости окраски, согласно </w:t>
      </w:r>
      <w:r>
        <w:rPr>
          <w:rFonts w:ascii="Times New Roman"/>
          <w:b w:val="false"/>
          <w:i w:val="false"/>
          <w:color w:val="000000"/>
          <w:sz w:val="28"/>
        </w:rPr>
        <w:t>приложению 9</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5. Изделия для новорожденных и бельевые изделия для детей в возрасте до 1 года должны быть изготовлены из натуральных материалов, за исключением наполнителей.</w:t>
      </w:r>
    </w:p>
    <w:bookmarkEnd w:id="39"/>
    <w:p>
      <w:pPr>
        <w:spacing w:after="0"/>
        <w:ind w:left="0"/>
        <w:jc w:val="both"/>
      </w:pPr>
      <w:r>
        <w:rPr>
          <w:rFonts w:ascii="Times New Roman"/>
          <w:b w:val="false"/>
          <w:i w:val="false"/>
          <w:color w:val="000000"/>
          <w:sz w:val="28"/>
        </w:rPr>
        <w:t>
      Соединительные швы с обметыванием срезов в бельевых изделиях для новорожденных должны быть выполнены на лицевую сторону.</w:t>
      </w:r>
    </w:p>
    <w:p>
      <w:pPr>
        <w:spacing w:after="0"/>
        <w:ind w:left="0"/>
        <w:jc w:val="both"/>
      </w:pPr>
      <w:r>
        <w:rPr>
          <w:rFonts w:ascii="Times New Roman"/>
          <w:b w:val="false"/>
          <w:i w:val="false"/>
          <w:color w:val="000000"/>
          <w:sz w:val="28"/>
        </w:rPr>
        <w:t>
      Внешние и декоративные элементы в изделиях для новорожденных и бельевых изделиях для детей в возрасте до 1 года (кружева, шитье, аппликации и другие аналогичные элементы), выполненные из синтетических материалов, не должны непосредственно контактировать с кожей ребенка.</w:t>
      </w:r>
    </w:p>
    <w:bookmarkStart w:name="z41" w:id="40"/>
    <w:p>
      <w:pPr>
        <w:spacing w:after="0"/>
        <w:ind w:left="0"/>
        <w:jc w:val="both"/>
      </w:pPr>
      <w:r>
        <w:rPr>
          <w:rFonts w:ascii="Times New Roman"/>
          <w:b w:val="false"/>
          <w:i w:val="false"/>
          <w:color w:val="000000"/>
          <w:sz w:val="28"/>
        </w:rPr>
        <w:t>
      6. Напряженность электростатического поля на поверхности изделий определяется в изделиях 1-го и 2-го слоя, изготовленных из чистошерстяных, шерстяных, полушерстяных, синтетических и смешанных материалов, и не должна превышать 15 кВ/м.</w:t>
      </w:r>
    </w:p>
    <w:bookmarkEnd w:id="40"/>
    <w:bookmarkStart w:name="z42" w:id="41"/>
    <w:p>
      <w:pPr>
        <w:spacing w:after="0"/>
        <w:ind w:left="0"/>
        <w:jc w:val="both"/>
      </w:pPr>
      <w:r>
        <w:rPr>
          <w:rFonts w:ascii="Times New Roman"/>
          <w:b w:val="false"/>
          <w:i w:val="false"/>
          <w:color w:val="000000"/>
          <w:sz w:val="28"/>
        </w:rPr>
        <w:t xml:space="preserve">
      7. Текстильные материалы для одежды и изделий должны соответствовать требованиям химической безопасности согласно </w:t>
      </w:r>
      <w:r>
        <w:rPr>
          <w:rFonts w:ascii="Times New Roman"/>
          <w:b w:val="false"/>
          <w:i w:val="false"/>
          <w:color w:val="000000"/>
          <w:sz w:val="28"/>
        </w:rPr>
        <w:t>приложению 10</w:t>
      </w:r>
      <w:r>
        <w:rPr>
          <w:rFonts w:ascii="Times New Roman"/>
          <w:b w:val="false"/>
          <w:i w:val="false"/>
          <w:color w:val="000000"/>
          <w:sz w:val="28"/>
        </w:rPr>
        <w:t>.</w:t>
      </w:r>
    </w:p>
    <w:bookmarkEnd w:id="41"/>
    <w:p>
      <w:pPr>
        <w:spacing w:after="0"/>
        <w:ind w:left="0"/>
        <w:jc w:val="both"/>
      </w:pPr>
      <w:r>
        <w:rPr>
          <w:rFonts w:ascii="Times New Roman"/>
          <w:b w:val="false"/>
          <w:i w:val="false"/>
          <w:color w:val="000000"/>
          <w:sz w:val="28"/>
        </w:rPr>
        <w:t>
      Перечень контролируемых химических веществ определяется в зависимости от химического состава материала и вида изделия.</w:t>
      </w:r>
    </w:p>
    <w:p>
      <w:pPr>
        <w:spacing w:after="0"/>
        <w:ind w:left="0"/>
        <w:jc w:val="both"/>
      </w:pPr>
      <w:r>
        <w:rPr>
          <w:rFonts w:ascii="Times New Roman"/>
          <w:b w:val="false"/>
          <w:i w:val="false"/>
          <w:color w:val="000000"/>
          <w:sz w:val="28"/>
        </w:rPr>
        <w:t xml:space="preserve">
      Вредные вещества в одежде и изделиях 1-го и 2-го слоев определяются в водной среде. Вредные вещества в одежде и изделиях 3-го слоя определяются: </w:t>
      </w:r>
    </w:p>
    <w:p>
      <w:pPr>
        <w:spacing w:after="0"/>
        <w:ind w:left="0"/>
        <w:jc w:val="both"/>
      </w:pPr>
      <w:r>
        <w:rPr>
          <w:rFonts w:ascii="Times New Roman"/>
          <w:b w:val="false"/>
          <w:i w:val="false"/>
          <w:color w:val="000000"/>
          <w:sz w:val="28"/>
        </w:rPr>
        <w:t>
      в пальто, полупальто, куртках, плащах, комбинезонах, полукомбинезонах и других аналогичных изделиях – в воздушной среде;</w:t>
      </w:r>
    </w:p>
    <w:p>
      <w:pPr>
        <w:spacing w:after="0"/>
        <w:ind w:left="0"/>
        <w:jc w:val="both"/>
      </w:pPr>
      <w:r>
        <w:rPr>
          <w:rFonts w:ascii="Times New Roman"/>
          <w:b w:val="false"/>
          <w:i w:val="false"/>
          <w:color w:val="000000"/>
          <w:sz w:val="28"/>
        </w:rPr>
        <w:t>
      в остальных изделиях – в водной среде;</w:t>
      </w:r>
    </w:p>
    <w:p>
      <w:pPr>
        <w:spacing w:after="0"/>
        <w:ind w:left="0"/>
        <w:jc w:val="both"/>
      </w:pPr>
      <w:r>
        <w:rPr>
          <w:rFonts w:ascii="Times New Roman"/>
          <w:b w:val="false"/>
          <w:i w:val="false"/>
          <w:color w:val="000000"/>
          <w:sz w:val="28"/>
        </w:rPr>
        <w:t>
      в изделиях для новорожденных и детей до 1 года – в водной и воздушной средах.</w:t>
      </w:r>
    </w:p>
    <w:p>
      <w:pPr>
        <w:spacing w:after="0"/>
        <w:ind w:left="0"/>
        <w:jc w:val="both"/>
      </w:pPr>
      <w:r>
        <w:rPr>
          <w:rFonts w:ascii="Times New Roman"/>
          <w:b w:val="false"/>
          <w:i w:val="false"/>
          <w:color w:val="000000"/>
          <w:sz w:val="28"/>
        </w:rPr>
        <w:t>
      Индекс токсичности при испытаниях в водной среде должен быть от 70 до 120 процентов включительно, в воздушной среде - от 80 до 120 процентов включительно или должно отсутствовать местное кожно-раздражающее действие в одежде и изделиях 1-го и 2-го слоя.</w:t>
      </w:r>
    </w:p>
    <w:p>
      <w:pPr>
        <w:spacing w:after="0"/>
        <w:ind w:left="0"/>
        <w:jc w:val="both"/>
      </w:pPr>
      <w:r>
        <w:rPr>
          <w:rFonts w:ascii="Times New Roman"/>
          <w:b w:val="false"/>
          <w:i w:val="false"/>
          <w:color w:val="000000"/>
          <w:sz w:val="28"/>
        </w:rPr>
        <w:t xml:space="preserve">
      Выделение летучих химических веществ, содержащихся в текстильных материалах, обработанных аппретами, не должно превышать нормативов согласно </w:t>
      </w:r>
      <w:r>
        <w:rPr>
          <w:rFonts w:ascii="Times New Roman"/>
          <w:b w:val="false"/>
          <w:i w:val="false"/>
          <w:color w:val="000000"/>
          <w:sz w:val="28"/>
        </w:rPr>
        <w:t>приложению 11</w:t>
      </w:r>
      <w:r>
        <w:rPr>
          <w:rFonts w:ascii="Times New Roman"/>
          <w:b w:val="false"/>
          <w:i w:val="false"/>
          <w:color w:val="000000"/>
          <w:sz w:val="28"/>
        </w:rPr>
        <w:t>.</w:t>
      </w:r>
    </w:p>
    <w:bookmarkStart w:name="z43" w:id="42"/>
    <w:p>
      <w:pPr>
        <w:spacing w:after="0"/>
        <w:ind w:left="0"/>
        <w:jc w:val="both"/>
      </w:pPr>
      <w:r>
        <w:rPr>
          <w:rFonts w:ascii="Times New Roman"/>
          <w:b w:val="false"/>
          <w:i w:val="false"/>
          <w:color w:val="000000"/>
          <w:sz w:val="28"/>
        </w:rPr>
        <w:t>
      8. Изделия из кожи (одежда, головные уборы), а также детали изделий, изготовленные из кожи, должны соответствовать следующим требованиям:</w:t>
      </w:r>
    </w:p>
    <w:bookmarkEnd w:id="42"/>
    <w:p>
      <w:pPr>
        <w:spacing w:after="0"/>
        <w:ind w:left="0"/>
        <w:jc w:val="both"/>
      </w:pPr>
      <w:r>
        <w:rPr>
          <w:rFonts w:ascii="Times New Roman"/>
          <w:b w:val="false"/>
          <w:i w:val="false"/>
          <w:color w:val="000000"/>
          <w:sz w:val="28"/>
        </w:rPr>
        <w:t>
      содержание свободного формальдегида - не более 20 мкг/г;</w:t>
      </w:r>
    </w:p>
    <w:p>
      <w:pPr>
        <w:spacing w:after="0"/>
        <w:ind w:left="0"/>
        <w:jc w:val="both"/>
      </w:pPr>
      <w:r>
        <w:rPr>
          <w:rFonts w:ascii="Times New Roman"/>
          <w:b w:val="false"/>
          <w:i w:val="false"/>
          <w:color w:val="000000"/>
          <w:sz w:val="28"/>
        </w:rPr>
        <w:t>
      содержание водовымываемого хрома (VI) в коже не допускается;</w:t>
      </w:r>
    </w:p>
    <w:p>
      <w:pPr>
        <w:spacing w:after="0"/>
        <w:ind w:left="0"/>
        <w:jc w:val="both"/>
      </w:pPr>
      <w:r>
        <w:rPr>
          <w:rFonts w:ascii="Times New Roman"/>
          <w:b w:val="false"/>
          <w:i w:val="false"/>
          <w:color w:val="000000"/>
          <w:sz w:val="28"/>
        </w:rPr>
        <w:t>
      устойчивость окраски кожи к сухому трению - не менее 4 баллов, устойчивость окраски кожи, кроме кож для перчаток и рукавиц, к мокрому трению - не менее 3 баллов.</w:t>
      </w:r>
    </w:p>
    <w:bookmarkStart w:name="z44" w:id="43"/>
    <w:p>
      <w:pPr>
        <w:spacing w:after="0"/>
        <w:ind w:left="0"/>
        <w:jc w:val="both"/>
      </w:pPr>
      <w:r>
        <w:rPr>
          <w:rFonts w:ascii="Times New Roman"/>
          <w:b w:val="false"/>
          <w:i w:val="false"/>
          <w:color w:val="000000"/>
          <w:sz w:val="28"/>
        </w:rPr>
        <w:t xml:space="preserve">
      9. Текстильные материалы, применяемые в одежде и головных уборах из кожи, должны соответствовать требованиям биологической и химической безопасности, предъявляемым к текстильным материалам согласно </w:t>
      </w:r>
      <w:r>
        <w:rPr>
          <w:rFonts w:ascii="Times New Roman"/>
          <w:b w:val="false"/>
          <w:i w:val="false"/>
          <w:color w:val="000000"/>
          <w:sz w:val="28"/>
        </w:rPr>
        <w:t>приложению 10</w:t>
      </w:r>
      <w:r>
        <w:rPr>
          <w:rFonts w:ascii="Times New Roman"/>
          <w:b w:val="false"/>
          <w:i w:val="false"/>
          <w:color w:val="000000"/>
          <w:sz w:val="28"/>
        </w:rPr>
        <w:t>.</w:t>
      </w:r>
    </w:p>
    <w:bookmarkEnd w:id="43"/>
    <w:bookmarkStart w:name="z45" w:id="44"/>
    <w:p>
      <w:pPr>
        <w:spacing w:after="0"/>
        <w:ind w:left="0"/>
        <w:jc w:val="both"/>
      </w:pPr>
      <w:r>
        <w:rPr>
          <w:rFonts w:ascii="Times New Roman"/>
          <w:b w:val="false"/>
          <w:i w:val="false"/>
          <w:color w:val="000000"/>
          <w:sz w:val="28"/>
        </w:rPr>
        <w:t>
      10. Одежда, конверты, головные уборы, перчатки, рукавицы и другие аналогичные изделия из меха для детей до 1 года должны соответствовать следующим требованиям:</w:t>
      </w:r>
    </w:p>
    <w:bookmarkEnd w:id="44"/>
    <w:p>
      <w:pPr>
        <w:spacing w:after="0"/>
        <w:ind w:left="0"/>
        <w:jc w:val="both"/>
      </w:pPr>
      <w:r>
        <w:rPr>
          <w:rFonts w:ascii="Times New Roman"/>
          <w:b w:val="false"/>
          <w:i w:val="false"/>
          <w:color w:val="000000"/>
          <w:sz w:val="28"/>
        </w:rPr>
        <w:t>
      содержание свободного формальдегида не более 20 мкг/г;</w:t>
      </w:r>
    </w:p>
    <w:p>
      <w:pPr>
        <w:spacing w:after="0"/>
        <w:ind w:left="0"/>
        <w:jc w:val="both"/>
      </w:pPr>
      <w:r>
        <w:rPr>
          <w:rFonts w:ascii="Times New Roman"/>
          <w:b w:val="false"/>
          <w:i w:val="false"/>
          <w:color w:val="000000"/>
          <w:sz w:val="28"/>
        </w:rPr>
        <w:t>
      содержание водовымываемого хрома (VI) не допускается;</w:t>
      </w:r>
    </w:p>
    <w:p>
      <w:pPr>
        <w:spacing w:after="0"/>
        <w:ind w:left="0"/>
        <w:jc w:val="both"/>
      </w:pPr>
      <w:r>
        <w:rPr>
          <w:rFonts w:ascii="Times New Roman"/>
          <w:b w:val="false"/>
          <w:i w:val="false"/>
          <w:color w:val="000000"/>
          <w:sz w:val="28"/>
        </w:rPr>
        <w:t>
      pH водной вытяжки кожевой ткани - не менее 3,5;</w:t>
      </w:r>
    </w:p>
    <w:p>
      <w:pPr>
        <w:spacing w:after="0"/>
        <w:ind w:left="0"/>
        <w:jc w:val="both"/>
      </w:pPr>
      <w:r>
        <w:rPr>
          <w:rFonts w:ascii="Times New Roman"/>
          <w:b w:val="false"/>
          <w:i w:val="false"/>
          <w:color w:val="000000"/>
          <w:sz w:val="28"/>
        </w:rPr>
        <w:t xml:space="preserve">
      температура сваривания кожевой ткани меха - не менее 50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устойчивость окраски к сухому трению волосяного покрова - не менее 4 баллов, к сухому трению кожевой ткани - не менее 3 баллов.</w:t>
      </w:r>
    </w:p>
    <w:bookmarkStart w:name="z46" w:id="45"/>
    <w:p>
      <w:pPr>
        <w:spacing w:after="0"/>
        <w:ind w:left="0"/>
        <w:jc w:val="both"/>
      </w:pPr>
      <w:r>
        <w:rPr>
          <w:rFonts w:ascii="Times New Roman"/>
          <w:b w:val="false"/>
          <w:i w:val="false"/>
          <w:color w:val="000000"/>
          <w:sz w:val="28"/>
        </w:rPr>
        <w:t xml:space="preserve">
      11. Одежда и изделия из меха для детей старше 1 года должны соответствовать требованиям безопасности согласно </w:t>
      </w:r>
      <w:r>
        <w:rPr>
          <w:rFonts w:ascii="Times New Roman"/>
          <w:b w:val="false"/>
          <w:i w:val="false"/>
          <w:color w:val="000000"/>
          <w:sz w:val="28"/>
        </w:rPr>
        <w:t>приложению 12</w:t>
      </w:r>
      <w:r>
        <w:rPr>
          <w:rFonts w:ascii="Times New Roman"/>
          <w:b w:val="false"/>
          <w:i w:val="false"/>
          <w:color w:val="000000"/>
          <w:sz w:val="28"/>
        </w:rPr>
        <w:t>.</w:t>
      </w:r>
    </w:p>
    <w:bookmarkEnd w:id="45"/>
    <w:bookmarkStart w:name="z47" w:id="46"/>
    <w:p>
      <w:pPr>
        <w:spacing w:after="0"/>
        <w:ind w:left="0"/>
        <w:jc w:val="both"/>
      </w:pPr>
      <w:r>
        <w:rPr>
          <w:rFonts w:ascii="Times New Roman"/>
          <w:b w:val="false"/>
          <w:i w:val="false"/>
          <w:color w:val="000000"/>
          <w:sz w:val="28"/>
        </w:rPr>
        <w:t xml:space="preserve">
      12. Текстильные материалы в одежде и изделиях из меха должны соответствовать требованиям биологической и химической безопасности, предъявляемым к текстильным материалам согласно </w:t>
      </w:r>
      <w:r>
        <w:rPr>
          <w:rFonts w:ascii="Times New Roman"/>
          <w:b w:val="false"/>
          <w:i w:val="false"/>
          <w:color w:val="000000"/>
          <w:sz w:val="28"/>
        </w:rPr>
        <w:t>приложению 10</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решениями Совета Евразийской экономической комиссии от 28.04.2017 </w:t>
      </w:r>
      <w:r>
        <w:rPr>
          <w:rFonts w:ascii="Times New Roman"/>
          <w:b w:val="false"/>
          <w:i w:val="false"/>
          <w:color w:val="00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 от 23.09.2022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48" w:id="47"/>
    <w:p>
      <w:pPr>
        <w:spacing w:after="0"/>
        <w:ind w:left="0"/>
        <w:jc w:val="left"/>
      </w:pPr>
      <w:r>
        <w:rPr>
          <w:rFonts w:ascii="Times New Roman"/>
          <w:b/>
          <w:i w:val="false"/>
          <w:color w:val="000000"/>
        </w:rPr>
        <w:t xml:space="preserve"> Статья 6. Требования безопасности обуви и кожгалантерейных изделий</w:t>
      </w:r>
    </w:p>
    <w:bookmarkEnd w:id="47"/>
    <w:bookmarkStart w:name="z49" w:id="48"/>
    <w:p>
      <w:pPr>
        <w:spacing w:after="0"/>
        <w:ind w:left="0"/>
        <w:jc w:val="both"/>
      </w:pPr>
      <w:r>
        <w:rPr>
          <w:rFonts w:ascii="Times New Roman"/>
          <w:b w:val="false"/>
          <w:i w:val="false"/>
          <w:color w:val="000000"/>
          <w:sz w:val="28"/>
        </w:rPr>
        <w:t>
      1. Безопасность обуви и кожгалантерейных изделий оценивают устойчивостью окраски применяемых материалов к сухому и мокрому трению и воздействию пота, а также концентрацией выделяющихся вредных веществ и комплексом физико-механических свойств (масса, гибкость, прочность крепления деталей низа, деформация подноска и задника обуви и разрывная нагрузка узлов крепления ручек кожгалантерейных изделий).</w:t>
      </w:r>
    </w:p>
    <w:bookmarkEnd w:id="48"/>
    <w:bookmarkStart w:name="z50" w:id="49"/>
    <w:p>
      <w:pPr>
        <w:spacing w:after="0"/>
        <w:ind w:left="0"/>
        <w:jc w:val="both"/>
      </w:pPr>
      <w:r>
        <w:rPr>
          <w:rFonts w:ascii="Times New Roman"/>
          <w:b w:val="false"/>
          <w:i w:val="false"/>
          <w:color w:val="000000"/>
          <w:sz w:val="28"/>
        </w:rPr>
        <w:t>
      2. В обуви не допускается подкладка из следующих материалов:</w:t>
      </w:r>
    </w:p>
    <w:bookmarkEnd w:id="49"/>
    <w:p>
      <w:pPr>
        <w:spacing w:after="0"/>
        <w:ind w:left="0"/>
        <w:jc w:val="both"/>
      </w:pPr>
      <w:r>
        <w:rPr>
          <w:rFonts w:ascii="Times New Roman"/>
          <w:b w:val="false"/>
          <w:i w:val="false"/>
          <w:color w:val="000000"/>
          <w:sz w:val="28"/>
        </w:rPr>
        <w:t>
      "- из искусственных, и (или) синтетических, и (или) композиционных кож в закрытой обуви всех половозрастных групп;</w:t>
      </w:r>
    </w:p>
    <w:p>
      <w:pPr>
        <w:spacing w:after="0"/>
        <w:ind w:left="0"/>
        <w:jc w:val="both"/>
      </w:pPr>
      <w:r>
        <w:rPr>
          <w:rFonts w:ascii="Times New Roman"/>
          <w:b w:val="false"/>
          <w:i w:val="false"/>
          <w:color w:val="000000"/>
          <w:sz w:val="28"/>
        </w:rPr>
        <w:t>
      - из искусственных, и (или) синтетических, и (или) композиционных кож в открытой обуви для детей ясельного возраста и малодетской обуви;</w:t>
      </w:r>
    </w:p>
    <w:p>
      <w:pPr>
        <w:spacing w:after="0"/>
        <w:ind w:left="0"/>
        <w:jc w:val="both"/>
      </w:pPr>
      <w:r>
        <w:rPr>
          <w:rFonts w:ascii="Times New Roman"/>
          <w:b w:val="false"/>
          <w:i w:val="false"/>
          <w:color w:val="000000"/>
          <w:sz w:val="28"/>
        </w:rPr>
        <w:t xml:space="preserve">
      - из текстильных материалов с вложением химических волокон более 20% для детей ясельного возраста и малодетской обуви; </w:t>
      </w:r>
    </w:p>
    <w:p>
      <w:pPr>
        <w:spacing w:after="0"/>
        <w:ind w:left="0"/>
        <w:jc w:val="both"/>
      </w:pPr>
      <w:r>
        <w:rPr>
          <w:rFonts w:ascii="Times New Roman"/>
          <w:b w:val="false"/>
          <w:i w:val="false"/>
          <w:color w:val="000000"/>
          <w:sz w:val="28"/>
        </w:rPr>
        <w:t xml:space="preserve">
      - из искусственного меха (кроме искусственного меха с вложением шерстяного волокна в ворсе не менее 80 %) и байки в зимней обуви для детей ясельного возраста. </w:t>
      </w:r>
    </w:p>
    <w:p>
      <w:pPr>
        <w:spacing w:after="0"/>
        <w:ind w:left="0"/>
        <w:jc w:val="both"/>
      </w:pPr>
      <w:r>
        <w:rPr>
          <w:rFonts w:ascii="Times New Roman"/>
          <w:b w:val="false"/>
          <w:i w:val="false"/>
          <w:color w:val="000000"/>
          <w:sz w:val="28"/>
        </w:rPr>
        <w:t>
      - В обуви не допускается вкладная стелька из следующих материалов:</w:t>
      </w:r>
    </w:p>
    <w:p>
      <w:pPr>
        <w:spacing w:after="0"/>
        <w:ind w:left="0"/>
        <w:jc w:val="both"/>
      </w:pPr>
      <w:r>
        <w:rPr>
          <w:rFonts w:ascii="Times New Roman"/>
          <w:b w:val="false"/>
          <w:i w:val="false"/>
          <w:color w:val="000000"/>
          <w:sz w:val="28"/>
        </w:rPr>
        <w:t>
      - из искусственных, и (или) синтетических, и (или) композиционных кож в обуви для детей ясельного возраста и малодетской обуви;</w:t>
      </w:r>
    </w:p>
    <w:p>
      <w:pPr>
        <w:spacing w:after="0"/>
        <w:ind w:left="0"/>
        <w:jc w:val="both"/>
      </w:pPr>
      <w:r>
        <w:rPr>
          <w:rFonts w:ascii="Times New Roman"/>
          <w:b w:val="false"/>
          <w:i w:val="false"/>
          <w:color w:val="000000"/>
          <w:sz w:val="28"/>
        </w:rPr>
        <w:t xml:space="preserve">
      - из текстильных материалов с вложением химических волокон более 20% для детей ясельного возраста и малодетской обуви. </w:t>
      </w:r>
    </w:p>
    <w:p>
      <w:pPr>
        <w:spacing w:after="0"/>
        <w:ind w:left="0"/>
        <w:jc w:val="both"/>
      </w:pPr>
      <w:r>
        <w:rPr>
          <w:rFonts w:ascii="Times New Roman"/>
          <w:b w:val="false"/>
          <w:i w:val="false"/>
          <w:color w:val="000000"/>
          <w:sz w:val="28"/>
        </w:rPr>
        <w:t>
      В обуви для детей ясельного возраста (кроме летней и весенне-осенней обуви с подкладкой из натуральных материалов, а также пляжной обуви и обуви для бассейна) в качестве материала верха не допускается применять искусственные, и (или) синтетические, и (или) композиционные кожи.</w:t>
      </w:r>
    </w:p>
    <w:bookmarkStart w:name="z51" w:id="50"/>
    <w:p>
      <w:pPr>
        <w:spacing w:after="0"/>
        <w:ind w:left="0"/>
        <w:jc w:val="both"/>
      </w:pPr>
      <w:r>
        <w:rPr>
          <w:rFonts w:ascii="Times New Roman"/>
          <w:b w:val="false"/>
          <w:i w:val="false"/>
          <w:color w:val="000000"/>
          <w:sz w:val="28"/>
        </w:rPr>
        <w:t>
      3. В обуви не допускается:</w:t>
      </w:r>
    </w:p>
    <w:bookmarkEnd w:id="50"/>
    <w:p>
      <w:pPr>
        <w:spacing w:after="0"/>
        <w:ind w:left="0"/>
        <w:jc w:val="both"/>
      </w:pPr>
      <w:r>
        <w:rPr>
          <w:rFonts w:ascii="Times New Roman"/>
          <w:b w:val="false"/>
          <w:i w:val="false"/>
          <w:color w:val="000000"/>
          <w:sz w:val="28"/>
        </w:rPr>
        <w:t>
      открытая пяточная часть для детей в возрасте до 3 лет;</w:t>
      </w:r>
    </w:p>
    <w:p>
      <w:pPr>
        <w:spacing w:after="0"/>
        <w:ind w:left="0"/>
        <w:jc w:val="both"/>
      </w:pPr>
      <w:r>
        <w:rPr>
          <w:rFonts w:ascii="Times New Roman"/>
          <w:b w:val="false"/>
          <w:i w:val="false"/>
          <w:color w:val="000000"/>
          <w:sz w:val="28"/>
        </w:rPr>
        <w:t>
      нефиксированная пяточная часть для детей в возрасте от 3 до 7 лет, кроме обуви, предназначенной для кратковременной носки.</w:t>
      </w:r>
    </w:p>
    <w:bookmarkStart w:name="z52" w:id="51"/>
    <w:p>
      <w:pPr>
        <w:spacing w:after="0"/>
        <w:ind w:left="0"/>
        <w:jc w:val="both"/>
      </w:pPr>
      <w:r>
        <w:rPr>
          <w:rFonts w:ascii="Times New Roman"/>
          <w:b w:val="false"/>
          <w:i w:val="false"/>
          <w:color w:val="000000"/>
          <w:sz w:val="28"/>
        </w:rPr>
        <w:t>
      4. Обувь из кожи, а также детали обуви, изготовленные из кожи, должны соответствовать следующим требованиям:</w:t>
      </w:r>
    </w:p>
    <w:bookmarkEnd w:id="51"/>
    <w:p>
      <w:pPr>
        <w:spacing w:after="0"/>
        <w:ind w:left="0"/>
        <w:jc w:val="both"/>
      </w:pPr>
      <w:r>
        <w:rPr>
          <w:rFonts w:ascii="Times New Roman"/>
          <w:b w:val="false"/>
          <w:i w:val="false"/>
          <w:color w:val="000000"/>
          <w:sz w:val="28"/>
        </w:rPr>
        <w:t>
      содержание свободного формальдегида - не более 20 мкг/г;</w:t>
      </w:r>
    </w:p>
    <w:p>
      <w:pPr>
        <w:spacing w:after="0"/>
        <w:ind w:left="0"/>
        <w:jc w:val="both"/>
      </w:pPr>
      <w:r>
        <w:rPr>
          <w:rFonts w:ascii="Times New Roman"/>
          <w:b w:val="false"/>
          <w:i w:val="false"/>
          <w:color w:val="000000"/>
          <w:sz w:val="28"/>
        </w:rPr>
        <w:t>
      содержание водовымываемого хрома (VI) не допускается;</w:t>
      </w:r>
    </w:p>
    <w:p>
      <w:pPr>
        <w:spacing w:after="0"/>
        <w:ind w:left="0"/>
        <w:jc w:val="both"/>
      </w:pPr>
      <w:r>
        <w:rPr>
          <w:rFonts w:ascii="Times New Roman"/>
          <w:b w:val="false"/>
          <w:i w:val="false"/>
          <w:color w:val="000000"/>
          <w:sz w:val="28"/>
        </w:rPr>
        <w:t>
      устойчивость окраски к сухому трению - не менее 4 баллов;</w:t>
      </w:r>
    </w:p>
    <w:p>
      <w:pPr>
        <w:spacing w:after="0"/>
        <w:ind w:left="0"/>
        <w:jc w:val="both"/>
      </w:pPr>
      <w:r>
        <w:rPr>
          <w:rFonts w:ascii="Times New Roman"/>
          <w:b w:val="false"/>
          <w:i w:val="false"/>
          <w:color w:val="000000"/>
          <w:sz w:val="28"/>
        </w:rPr>
        <w:t>
      устойчивость окраски к мокрому трению - не менее 3 баллов;</w:t>
      </w:r>
    </w:p>
    <w:p>
      <w:pPr>
        <w:spacing w:after="0"/>
        <w:ind w:left="0"/>
        <w:jc w:val="both"/>
      </w:pPr>
      <w:r>
        <w:rPr>
          <w:rFonts w:ascii="Times New Roman"/>
          <w:b w:val="false"/>
          <w:i w:val="false"/>
          <w:color w:val="000000"/>
          <w:sz w:val="28"/>
        </w:rPr>
        <w:t>
      устойчивость окраски к воздействию пота - не менее 3 баллов.</w:t>
      </w:r>
    </w:p>
    <w:bookmarkStart w:name="z53" w:id="52"/>
    <w:p>
      <w:pPr>
        <w:spacing w:after="0"/>
        <w:ind w:left="0"/>
        <w:jc w:val="both"/>
      </w:pPr>
      <w:r>
        <w:rPr>
          <w:rFonts w:ascii="Times New Roman"/>
          <w:b w:val="false"/>
          <w:i w:val="false"/>
          <w:color w:val="000000"/>
          <w:sz w:val="28"/>
        </w:rPr>
        <w:t xml:space="preserve">
      5. Обувь должна соответствовать требованиям биологической и механической безопасности согласно </w:t>
      </w:r>
      <w:r>
        <w:rPr>
          <w:rFonts w:ascii="Times New Roman"/>
          <w:b w:val="false"/>
          <w:i w:val="false"/>
          <w:color w:val="000000"/>
          <w:sz w:val="28"/>
        </w:rPr>
        <w:t>приложению 13</w:t>
      </w:r>
      <w:r>
        <w:rPr>
          <w:rFonts w:ascii="Times New Roman"/>
          <w:b w:val="false"/>
          <w:i w:val="false"/>
          <w:color w:val="000000"/>
          <w:sz w:val="28"/>
        </w:rPr>
        <w:t>.</w:t>
      </w:r>
    </w:p>
    <w:bookmarkEnd w:id="52"/>
    <w:p>
      <w:pPr>
        <w:spacing w:after="0"/>
        <w:ind w:left="0"/>
        <w:jc w:val="both"/>
      </w:pPr>
      <w:r>
        <w:rPr>
          <w:rFonts w:ascii="Times New Roman"/>
          <w:b w:val="false"/>
          <w:i w:val="false"/>
          <w:color w:val="000000"/>
          <w:sz w:val="28"/>
        </w:rPr>
        <w:t>
      Напряженность электростатического поля на поверхности обуви не должна превышать 15 кВ/м.</w:t>
      </w:r>
    </w:p>
    <w:bookmarkStart w:name="z54" w:id="53"/>
    <w:p>
      <w:pPr>
        <w:spacing w:after="0"/>
        <w:ind w:left="0"/>
        <w:jc w:val="both"/>
      </w:pPr>
      <w:r>
        <w:rPr>
          <w:rFonts w:ascii="Times New Roman"/>
          <w:b w:val="false"/>
          <w:i w:val="false"/>
          <w:color w:val="000000"/>
          <w:sz w:val="28"/>
        </w:rPr>
        <w:t xml:space="preserve">
      6. Кожгалантерейные изделия должны соответствовать требованиям биологической и механической безопасности согласно </w:t>
      </w:r>
      <w:r>
        <w:rPr>
          <w:rFonts w:ascii="Times New Roman"/>
          <w:b w:val="false"/>
          <w:i w:val="false"/>
          <w:color w:val="000000"/>
          <w:sz w:val="28"/>
        </w:rPr>
        <w:t>приложению 14</w:t>
      </w:r>
      <w:r>
        <w:rPr>
          <w:rFonts w:ascii="Times New Roman"/>
          <w:b w:val="false"/>
          <w:i w:val="false"/>
          <w:color w:val="000000"/>
          <w:sz w:val="28"/>
        </w:rPr>
        <w:t xml:space="preserve"> (таблицы 1, 2).</w:t>
      </w:r>
    </w:p>
    <w:bookmarkEnd w:id="53"/>
    <w:p>
      <w:pPr>
        <w:spacing w:after="0"/>
        <w:ind w:left="0"/>
        <w:jc w:val="both"/>
      </w:pPr>
      <w:r>
        <w:rPr>
          <w:rFonts w:ascii="Times New Roman"/>
          <w:b w:val="false"/>
          <w:i w:val="false"/>
          <w:color w:val="000000"/>
          <w:sz w:val="28"/>
        </w:rPr>
        <w:t>
      Кожгалантерейные изделия из кожи должны соответствовать следующим требованиям:</w:t>
      </w:r>
    </w:p>
    <w:p>
      <w:pPr>
        <w:spacing w:after="0"/>
        <w:ind w:left="0"/>
        <w:jc w:val="both"/>
      </w:pPr>
      <w:r>
        <w:rPr>
          <w:rFonts w:ascii="Times New Roman"/>
          <w:b w:val="false"/>
          <w:i w:val="false"/>
          <w:color w:val="000000"/>
          <w:sz w:val="28"/>
        </w:rPr>
        <w:t>
      содержание свободного формальдегида – не более 20 мкг/г;</w:t>
      </w:r>
    </w:p>
    <w:p>
      <w:pPr>
        <w:spacing w:after="0"/>
        <w:ind w:left="0"/>
        <w:jc w:val="both"/>
      </w:pPr>
      <w:r>
        <w:rPr>
          <w:rFonts w:ascii="Times New Roman"/>
          <w:b w:val="false"/>
          <w:i w:val="false"/>
          <w:color w:val="000000"/>
          <w:sz w:val="28"/>
        </w:rPr>
        <w:t>
      содержание водовымываемого хрома (VI) в коже не допускается.</w:t>
      </w:r>
    </w:p>
    <w:bookmarkStart w:name="z55" w:id="54"/>
    <w:p>
      <w:pPr>
        <w:spacing w:after="0"/>
        <w:ind w:left="0"/>
        <w:jc w:val="both"/>
      </w:pPr>
      <w:r>
        <w:rPr>
          <w:rFonts w:ascii="Times New Roman"/>
          <w:b w:val="false"/>
          <w:i w:val="false"/>
          <w:color w:val="000000"/>
          <w:sz w:val="28"/>
        </w:rPr>
        <w:t>
      7.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 Ранцы ученические для детей младшего школьного возраста должны быть снабжены формоустойчивой спинкой.</w:t>
      </w:r>
    </w:p>
    <w:bookmarkEnd w:id="54"/>
    <w:bookmarkStart w:name="z56" w:id="55"/>
    <w:p>
      <w:pPr>
        <w:spacing w:after="0"/>
        <w:ind w:left="0"/>
        <w:jc w:val="both"/>
      </w:pPr>
      <w:r>
        <w:rPr>
          <w:rFonts w:ascii="Times New Roman"/>
          <w:b w:val="false"/>
          <w:i w:val="false"/>
          <w:color w:val="000000"/>
          <w:sz w:val="28"/>
        </w:rPr>
        <w:t xml:space="preserve">
      8. Содержание вредных веществ в материалах для ранцев, сумок, ученических рюкзаков, портфелей не должно превышать нормативов в соответствии с требованиями химической безопасности согласно </w:t>
      </w:r>
      <w:r>
        <w:rPr>
          <w:rFonts w:ascii="Times New Roman"/>
          <w:b w:val="false"/>
          <w:i w:val="false"/>
          <w:color w:val="000000"/>
          <w:sz w:val="28"/>
        </w:rPr>
        <w:t>приложению 14</w:t>
      </w:r>
      <w:r>
        <w:rPr>
          <w:rFonts w:ascii="Times New Roman"/>
          <w:b w:val="false"/>
          <w:i w:val="false"/>
          <w:color w:val="000000"/>
          <w:sz w:val="28"/>
        </w:rPr>
        <w:t xml:space="preserve"> (таблица 3).</w:t>
      </w:r>
    </w:p>
    <w:bookmarkEnd w:id="55"/>
    <w:bookmarkStart w:name="z57" w:id="56"/>
    <w:p>
      <w:pPr>
        <w:spacing w:after="0"/>
        <w:ind w:left="0"/>
        <w:jc w:val="both"/>
      </w:pPr>
      <w:r>
        <w:rPr>
          <w:rFonts w:ascii="Times New Roman"/>
          <w:b w:val="false"/>
          <w:i w:val="false"/>
          <w:color w:val="000000"/>
          <w:sz w:val="28"/>
        </w:rPr>
        <w:t>
      9. Содержание вредных веществ в материалах для обуви и кожгалантерейных изделий, за исключением ранцев, сумок, ученических рюкзаков, портфелей не должно превышать:</w:t>
      </w:r>
    </w:p>
    <w:bookmarkEnd w:id="56"/>
    <w:p>
      <w:pPr>
        <w:spacing w:after="0"/>
        <w:ind w:left="0"/>
        <w:jc w:val="both"/>
      </w:pPr>
      <w:r>
        <w:rPr>
          <w:rFonts w:ascii="Times New Roman"/>
          <w:b w:val="false"/>
          <w:i w:val="false"/>
          <w:color w:val="000000"/>
          <w:sz w:val="28"/>
        </w:rPr>
        <w:t xml:space="preserve">
      для меха - нормативов в соответствии с требованиями химической безопасности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техническому регламенту;</w:t>
      </w:r>
    </w:p>
    <w:p>
      <w:pPr>
        <w:spacing w:after="0"/>
        <w:ind w:left="0"/>
        <w:jc w:val="both"/>
      </w:pPr>
      <w:r>
        <w:rPr>
          <w:rFonts w:ascii="Times New Roman"/>
          <w:b w:val="false"/>
          <w:i w:val="false"/>
          <w:color w:val="000000"/>
          <w:sz w:val="28"/>
        </w:rPr>
        <w:t>
      для кожи - нормативов, предусмотренных для обуви, одежды, головных уборов и кожгалантерейных изделий;</w:t>
      </w:r>
    </w:p>
    <w:p>
      <w:pPr>
        <w:spacing w:after="0"/>
        <w:ind w:left="0"/>
        <w:jc w:val="both"/>
      </w:pPr>
      <w:r>
        <w:rPr>
          <w:rFonts w:ascii="Times New Roman"/>
          <w:b w:val="false"/>
          <w:i w:val="false"/>
          <w:color w:val="000000"/>
          <w:sz w:val="28"/>
        </w:rPr>
        <w:t xml:space="preserve">
      для текстильных материалов - нормативов в соответствии с требованиями химической безопасности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техническому регламенту;</w:t>
      </w:r>
    </w:p>
    <w:p>
      <w:pPr>
        <w:spacing w:after="0"/>
        <w:ind w:left="0"/>
        <w:jc w:val="both"/>
      </w:pPr>
      <w:r>
        <w:rPr>
          <w:rFonts w:ascii="Times New Roman"/>
          <w:b w:val="false"/>
          <w:i w:val="false"/>
          <w:color w:val="000000"/>
          <w:sz w:val="28"/>
        </w:rPr>
        <w:t xml:space="preserve">
      для химических и полимерных материалов - нормативов в соответствии с требованиями химической безопасности согласно </w:t>
      </w:r>
      <w:r>
        <w:rPr>
          <w:rFonts w:ascii="Times New Roman"/>
          <w:b w:val="false"/>
          <w:i w:val="false"/>
          <w:color w:val="000000"/>
          <w:sz w:val="28"/>
        </w:rPr>
        <w:t>приложению 15</w:t>
      </w:r>
      <w:r>
        <w:rPr>
          <w:rFonts w:ascii="Times New Roman"/>
          <w:b w:val="false"/>
          <w:i w:val="false"/>
          <w:color w:val="000000"/>
          <w:sz w:val="28"/>
        </w:rPr>
        <w:t>.</w:t>
      </w:r>
    </w:p>
    <w:bookmarkStart w:name="z58" w:id="57"/>
    <w:p>
      <w:pPr>
        <w:spacing w:after="0"/>
        <w:ind w:left="0"/>
        <w:jc w:val="both"/>
      </w:pPr>
      <w:r>
        <w:rPr>
          <w:rFonts w:ascii="Times New Roman"/>
          <w:b w:val="false"/>
          <w:i w:val="false"/>
          <w:color w:val="000000"/>
          <w:sz w:val="28"/>
        </w:rPr>
        <w:t>
      10. Определение выделения вредных веществ, содержащихся в материалах обуви для детей до 1 года, а также домашней, летней и пляжной обуви, перчатках и рукавицах, мелкой кожгалантерее, проводится в водной среде, в материалах остальных видов обуви и кожгалантерейных изделий - в воздушной среде.</w:t>
      </w:r>
    </w:p>
    <w:bookmarkEnd w:id="57"/>
    <w:p>
      <w:pPr>
        <w:spacing w:after="0"/>
        <w:ind w:left="0"/>
        <w:jc w:val="both"/>
      </w:pPr>
      <w:r>
        <w:rPr>
          <w:rFonts w:ascii="Times New Roman"/>
          <w:b w:val="false"/>
          <w:i w:val="false"/>
          <w:color w:val="000000"/>
          <w:sz w:val="28"/>
        </w:rPr>
        <w:t>
      Индекс токсичности при испытаниях в водной среде должен быть от 70 до 120 процентов включительно, в воздушной среде - от 80 до 120 процентов включительно, или внутренние слои обуви и соприкасающиеся с кожными покровами конструктивные элементы кожгалантерейных изделий не должны оказывать на организм местного кожно-раздражающего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решениями Совета Евразийской экономической комиссии от 28.04.2017 </w:t>
      </w:r>
      <w:r>
        <w:rPr>
          <w:rFonts w:ascii="Times New Roman"/>
          <w:b w:val="false"/>
          <w:i w:val="false"/>
          <w:color w:val="00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 от 23.09.2022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9" w:id="58"/>
    <w:p>
      <w:pPr>
        <w:spacing w:after="0"/>
        <w:ind w:left="0"/>
        <w:jc w:val="left"/>
      </w:pPr>
      <w:r>
        <w:rPr>
          <w:rFonts w:ascii="Times New Roman"/>
          <w:b/>
          <w:i w:val="false"/>
          <w:color w:val="000000"/>
        </w:rPr>
        <w:t xml:space="preserve"> Статья 7. Требования безопасности колясок детских и велосипедов</w:t>
      </w:r>
    </w:p>
    <w:bookmarkEnd w:id="58"/>
    <w:bookmarkStart w:name="z60" w:id="59"/>
    <w:p>
      <w:pPr>
        <w:spacing w:after="0"/>
        <w:ind w:left="0"/>
        <w:jc w:val="both"/>
      </w:pPr>
      <w:r>
        <w:rPr>
          <w:rFonts w:ascii="Times New Roman"/>
          <w:b w:val="false"/>
          <w:i w:val="false"/>
          <w:color w:val="000000"/>
          <w:sz w:val="28"/>
        </w:rPr>
        <w:t>
      1. Коляски детские должны быть устойчивыми на горизонтальной и наклонной (под углом 10</w:t>
      </w:r>
      <w:r>
        <w:rPr>
          <w:rFonts w:ascii="Times New Roman"/>
          <w:b w:val="false"/>
          <w:i w:val="false"/>
          <w:color w:val="000000"/>
          <w:vertAlign w:val="superscript"/>
        </w:rPr>
        <w:t>о</w:t>
      </w:r>
      <w:r>
        <w:rPr>
          <w:rFonts w:ascii="Times New Roman"/>
          <w:b w:val="false"/>
          <w:i w:val="false"/>
          <w:color w:val="000000"/>
          <w:sz w:val="28"/>
        </w:rPr>
        <w:t>) плоскостях, должны иметь тормозную и блокировочную системы.</w:t>
      </w:r>
    </w:p>
    <w:bookmarkEnd w:id="59"/>
    <w:p>
      <w:pPr>
        <w:spacing w:after="0"/>
        <w:ind w:left="0"/>
        <w:jc w:val="both"/>
      </w:pPr>
      <w:r>
        <w:rPr>
          <w:rFonts w:ascii="Times New Roman"/>
          <w:b w:val="false"/>
          <w:i w:val="false"/>
          <w:color w:val="000000"/>
          <w:sz w:val="28"/>
        </w:rPr>
        <w:t>
      Коляски не должны иметь острых краев, узлов и деталей, находящихся в контакте с ребенком. Не должно быть открытых отверстий, щелей диаметром в диапазоне больше 5 мм и меньше 12 мм. Открытые коляски должны иметь устройства для предупреждения выпадения ребенка из коляски (ремни безопасности, ограждения и другие аналогичные приспособления), спинка коляски должна быть формоустойчивой.</w:t>
      </w:r>
    </w:p>
    <w:p>
      <w:pPr>
        <w:spacing w:after="0"/>
        <w:ind w:left="0"/>
        <w:jc w:val="both"/>
      </w:pPr>
      <w:r>
        <w:rPr>
          <w:rFonts w:ascii="Times New Roman"/>
          <w:b w:val="false"/>
          <w:i w:val="false"/>
          <w:color w:val="000000"/>
          <w:sz w:val="28"/>
        </w:rPr>
        <w:t>
      Тормозная и блокировочная системы колясок должны быть недоступны для ребенка, находящегося в коляске, или закрытие и открытие их должно осуществляться одновременно двумя руками либо с применением специальных инструментов.</w:t>
      </w:r>
    </w:p>
    <w:p>
      <w:pPr>
        <w:spacing w:after="0"/>
        <w:ind w:left="0"/>
        <w:jc w:val="both"/>
      </w:pPr>
      <w:r>
        <w:rPr>
          <w:rFonts w:ascii="Times New Roman"/>
          <w:b w:val="false"/>
          <w:i w:val="false"/>
          <w:color w:val="000000"/>
          <w:sz w:val="28"/>
        </w:rPr>
        <w:t>
      Не допускается самопроизвольного срабатывания движущихся (складные ручки) и съемных деталей (кузова) из рабочего положения.</w:t>
      </w:r>
    </w:p>
    <w:p>
      <w:pPr>
        <w:spacing w:after="0"/>
        <w:ind w:left="0"/>
        <w:jc w:val="both"/>
      </w:pPr>
      <w:r>
        <w:rPr>
          <w:rFonts w:ascii="Times New Roman"/>
          <w:b w:val="false"/>
          <w:i w:val="false"/>
          <w:color w:val="000000"/>
          <w:sz w:val="28"/>
        </w:rPr>
        <w:t>
      Текстильные материалы колясок должны быть прочными, иметь устойчивость окраски к трению не менее 3 баллов по серой шкале эталонов.</w:t>
      </w:r>
    </w:p>
    <w:p>
      <w:pPr>
        <w:spacing w:after="0"/>
        <w:ind w:left="0"/>
        <w:jc w:val="both"/>
      </w:pPr>
      <w:r>
        <w:rPr>
          <w:rFonts w:ascii="Times New Roman"/>
          <w:b w:val="false"/>
          <w:i w:val="false"/>
          <w:color w:val="000000"/>
          <w:sz w:val="28"/>
        </w:rPr>
        <w:t>
      Внешняя обивка закрытого кузова колясок должна быть водонепроницаемой или иметь водонепроницаемый чехол.</w:t>
      </w:r>
    </w:p>
    <w:p>
      <w:pPr>
        <w:spacing w:after="0"/>
        <w:ind w:left="0"/>
        <w:jc w:val="both"/>
      </w:pPr>
      <w:r>
        <w:rPr>
          <w:rFonts w:ascii="Times New Roman"/>
          <w:b w:val="false"/>
          <w:i w:val="false"/>
          <w:color w:val="000000"/>
          <w:sz w:val="28"/>
        </w:rPr>
        <w:t>
      Ручки, ремни, скобы и иные приспособления, предназначенные для переноски колясок, должны выдерживать нагрузку 30 кг. Прочность ремней безопасности, включая регуляторы и замки, должна быть не менее 150 Н.</w:t>
      </w:r>
    </w:p>
    <w:p>
      <w:pPr>
        <w:spacing w:after="0"/>
        <w:ind w:left="0"/>
        <w:jc w:val="both"/>
      </w:pPr>
      <w:r>
        <w:rPr>
          <w:rFonts w:ascii="Times New Roman"/>
          <w:b w:val="false"/>
          <w:i w:val="false"/>
          <w:color w:val="000000"/>
          <w:sz w:val="28"/>
        </w:rPr>
        <w:t xml:space="preserve">
      Текстильные материалы, применяемые в изготовлении колясок, должны соответствовать требованиям химической безопасности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химические и полимерные материалы - требованиям химической безопасности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техническому регламенту. Индекс токсичности при испытаниях в водной среде должен быть от 70 до 120 процентов включительно, в воздушной среде - от 80 до 120 процентов включительно или должно отсутствовать местное кожно-раздражающее действие.</w:t>
      </w:r>
    </w:p>
    <w:p>
      <w:pPr>
        <w:spacing w:after="0"/>
        <w:ind w:left="0"/>
        <w:jc w:val="both"/>
      </w:pPr>
      <w:r>
        <w:rPr>
          <w:rFonts w:ascii="Times New Roman"/>
          <w:b w:val="false"/>
          <w:i w:val="false"/>
          <w:color w:val="000000"/>
          <w:sz w:val="28"/>
        </w:rPr>
        <w:t>
      Определение выделения вредных веществ, содержащихся в материалах, контактирующих с кожными покровами, проводится в водной среде, в остальных - в воздушной.</w:t>
      </w:r>
    </w:p>
    <w:p>
      <w:pPr>
        <w:spacing w:after="0"/>
        <w:ind w:left="0"/>
        <w:jc w:val="both"/>
      </w:pPr>
      <w:r>
        <w:rPr>
          <w:rFonts w:ascii="Times New Roman"/>
          <w:b w:val="false"/>
          <w:i w:val="false"/>
          <w:color w:val="000000"/>
          <w:sz w:val="28"/>
        </w:rPr>
        <w:t>
      Конструкция колясок должна обеспечивать возможность установки световозвращающих и сигнальных элементов.</w:t>
      </w:r>
    </w:p>
    <w:bookmarkStart w:name="z61" w:id="60"/>
    <w:p>
      <w:pPr>
        <w:spacing w:after="0"/>
        <w:ind w:left="0"/>
        <w:jc w:val="both"/>
      </w:pPr>
      <w:r>
        <w:rPr>
          <w:rFonts w:ascii="Times New Roman"/>
          <w:b w:val="false"/>
          <w:i w:val="false"/>
          <w:color w:val="000000"/>
          <w:sz w:val="28"/>
        </w:rPr>
        <w:t>
      2. Требованиям безопасности должны соответствовать велосипеды для детей дошкольного возраста (велосипеды с высотой седла от 435 мм до 635 мм), дорожные (транспортные) велосипеды для младших школьников и подростков (велосипеды с регулировкой седла на высоту 635 мм и более). При этом масса снаряженного велосипедиста для подростков должна быть не более 50 кг, а для младших школьников - не более 40 кг.</w:t>
      </w:r>
    </w:p>
    <w:bookmarkEnd w:id="60"/>
    <w:p>
      <w:pPr>
        <w:spacing w:after="0"/>
        <w:ind w:left="0"/>
        <w:jc w:val="both"/>
      </w:pPr>
      <w:r>
        <w:rPr>
          <w:rFonts w:ascii="Times New Roman"/>
          <w:b w:val="false"/>
          <w:i w:val="false"/>
          <w:color w:val="000000"/>
          <w:sz w:val="28"/>
        </w:rPr>
        <w:t>
      Велосипеды с цепной передачей должны быть оборудованы тормозной системой (тормозными системами). Не допускается набегание цепи на вершины зубьев звездочки и сбрасывание цепи. Велосипеды должны быть оснащены защитным устройством, закрывающим наружную поверхность касания цепи с ведущей звездочкой.</w:t>
      </w:r>
    </w:p>
    <w:p>
      <w:pPr>
        <w:spacing w:after="0"/>
        <w:ind w:left="0"/>
        <w:jc w:val="both"/>
      </w:pPr>
      <w:r>
        <w:rPr>
          <w:rFonts w:ascii="Times New Roman"/>
          <w:b w:val="false"/>
          <w:i w:val="false"/>
          <w:color w:val="000000"/>
          <w:sz w:val="28"/>
        </w:rPr>
        <w:t>
      Выступающие края деталей велосипедов, которые могут соприкасаться с телом пользователя в процессе езды, не должны быть острыми. Выступы, длина которых превышает 8 мм, должны быть закруглены. На верхней трубе рамы не должно быть выступов.</w:t>
      </w:r>
    </w:p>
    <w:p>
      <w:pPr>
        <w:spacing w:after="0"/>
        <w:ind w:left="0"/>
        <w:jc w:val="both"/>
      </w:pPr>
      <w:r>
        <w:rPr>
          <w:rFonts w:ascii="Times New Roman"/>
          <w:b w:val="false"/>
          <w:i w:val="false"/>
          <w:color w:val="000000"/>
          <w:sz w:val="28"/>
        </w:rPr>
        <w:t>
      Тормозная система должна работать без заеданий.</w:t>
      </w:r>
    </w:p>
    <w:p>
      <w:pPr>
        <w:spacing w:after="0"/>
        <w:ind w:left="0"/>
        <w:jc w:val="both"/>
      </w:pPr>
      <w:r>
        <w:rPr>
          <w:rFonts w:ascii="Times New Roman"/>
          <w:b w:val="false"/>
          <w:i w:val="false"/>
          <w:color w:val="000000"/>
          <w:sz w:val="28"/>
        </w:rPr>
        <w:t>
      В велосипедах с ручным тормозом для детей дошкольного возраста сила торможения должна составлять не менее 50 Н при приложении на рукоятку тормоза силы, равной 90 Н.</w:t>
      </w:r>
    </w:p>
    <w:p>
      <w:pPr>
        <w:spacing w:after="0"/>
        <w:ind w:left="0"/>
        <w:jc w:val="both"/>
      </w:pPr>
      <w:r>
        <w:rPr>
          <w:rFonts w:ascii="Times New Roman"/>
          <w:b w:val="false"/>
          <w:i w:val="false"/>
          <w:color w:val="000000"/>
          <w:sz w:val="28"/>
        </w:rPr>
        <w:t>
      В велосипедах с ножным тормозом отношение силы, прикладываемой к педалям, к силе торможения не должно превышать отношения соответственно 2:1.</w:t>
      </w:r>
    </w:p>
    <w:p>
      <w:pPr>
        <w:spacing w:after="0"/>
        <w:ind w:left="0"/>
        <w:jc w:val="both"/>
      </w:pPr>
      <w:r>
        <w:rPr>
          <w:rFonts w:ascii="Times New Roman"/>
          <w:b w:val="false"/>
          <w:i w:val="false"/>
          <w:color w:val="000000"/>
          <w:sz w:val="28"/>
        </w:rPr>
        <w:t>
      Тормозная система должна срабатывать при испытании тормозной системы велосипедов для подростков при нагрузке 70 кг, для младших школьников - 60 кг. Не допускается полной блокировки колес. После снятия приложенного к тормозу усилия все элементы тормозной системы должны возвратиться в исходное состояние.</w:t>
      </w:r>
    </w:p>
    <w:p>
      <w:pPr>
        <w:spacing w:after="0"/>
        <w:ind w:left="0"/>
        <w:jc w:val="both"/>
      </w:pPr>
      <w:r>
        <w:rPr>
          <w:rFonts w:ascii="Times New Roman"/>
          <w:b w:val="false"/>
          <w:i w:val="false"/>
          <w:color w:val="000000"/>
          <w:sz w:val="28"/>
        </w:rPr>
        <w:t>
      Рулевое управление должно обеспечивать устойчивое и надежное управление велосипедом. Концы руля должны быть снабжены ручками или заглушками, выдерживающими силу стягивания не менее 70 Н. Узлы, детали и соединения велосипедов должны быть прочными. При испытаниях узла "руль - передняя вилка" велосипедов не должно быть видимых трещин и разрушений стержня руля.</w:t>
      </w:r>
    </w:p>
    <w:p>
      <w:pPr>
        <w:spacing w:after="0"/>
        <w:ind w:left="0"/>
        <w:jc w:val="both"/>
      </w:pPr>
      <w:r>
        <w:rPr>
          <w:rFonts w:ascii="Times New Roman"/>
          <w:b w:val="false"/>
          <w:i w:val="false"/>
          <w:color w:val="000000"/>
          <w:sz w:val="28"/>
        </w:rPr>
        <w:t>
      При испытаниях узла рулевого управления в велосипедах для детей дошкольного возраста остаточная деформация не должна превышать 20 мм на 100 мм длины при приложении крутящего момента, равного 30 Нм, статической нагрузки - 500 Н и не должно быть перемещения руля относительно стержня при приложении с обеих сторон руля нагрузок по 130 Н.</w:t>
      </w:r>
    </w:p>
    <w:p>
      <w:pPr>
        <w:spacing w:after="0"/>
        <w:ind w:left="0"/>
        <w:jc w:val="both"/>
      </w:pPr>
      <w:r>
        <w:rPr>
          <w:rFonts w:ascii="Times New Roman"/>
          <w:b w:val="false"/>
          <w:i w:val="false"/>
          <w:color w:val="000000"/>
          <w:sz w:val="28"/>
        </w:rPr>
        <w:t>
      При испытаниях на удар узла "рама-передняя вилка" в велосипедах для младших школьников остаточная деформация не должна превышать 40 мм при приложении усилия к узлу 130 Н и падающей массы не менее 13,5 кг, в велосипедах для подростков - 40 мм при приложении усилия к узлу 200 Н и падающей массы не менее 22,5 кг.</w:t>
      </w:r>
    </w:p>
    <w:p>
      <w:pPr>
        <w:spacing w:after="0"/>
        <w:ind w:left="0"/>
        <w:jc w:val="both"/>
      </w:pPr>
      <w:r>
        <w:rPr>
          <w:rFonts w:ascii="Times New Roman"/>
          <w:b w:val="false"/>
          <w:i w:val="false"/>
          <w:color w:val="000000"/>
          <w:sz w:val="28"/>
        </w:rPr>
        <w:t>
      При испытаниях узла рулевого управления на прочность в велосипедах для младших школьников стержень руля не должен разрушаться при приложении крутящего момента не менее 50 Нм, при испытаниях велосипедов для подростков - не менее 108 Нм. При испытаниях велосипедов для младших школьников не допускаются трещины, сломы и смещение испытательного вала более 4 мм при приложении крутящего момента к узлу "стержень руля - передняя вилка" 15 Нм, велосипедов для подростков - не менее 25 Нм.</w:t>
      </w:r>
    </w:p>
    <w:p>
      <w:pPr>
        <w:spacing w:after="0"/>
        <w:ind w:left="0"/>
        <w:jc w:val="both"/>
      </w:pPr>
      <w:r>
        <w:rPr>
          <w:rFonts w:ascii="Times New Roman"/>
          <w:b w:val="false"/>
          <w:i w:val="false"/>
          <w:color w:val="000000"/>
          <w:sz w:val="28"/>
        </w:rPr>
        <w:t>
      При испытаниях велосипедов для детей дошкольного возраста, младших школьников и подростков не допускаются перемещения седла относительно седлодержателя и седлодержателя относительно седла при приложении вертикального усилия к седлу соответственно не менее 300 Н, 600 Н и 700 Н и горизонтального усилия соответственно 100 Н, 150 Н и 200 Н.</w:t>
      </w:r>
    </w:p>
    <w:p>
      <w:pPr>
        <w:spacing w:after="0"/>
        <w:ind w:left="0"/>
        <w:jc w:val="both"/>
      </w:pPr>
      <w:r>
        <w:rPr>
          <w:rFonts w:ascii="Times New Roman"/>
          <w:b w:val="false"/>
          <w:i w:val="false"/>
          <w:color w:val="000000"/>
          <w:sz w:val="28"/>
        </w:rPr>
        <w:t>
      При испытании велосипедов для детей дошкольного возраста падающим грузом массой 22,5 кг с высоты 50 мм и свободным падением узла "рама - вилка" с грузом массой 30 кг не должно быть видимых трещин, остаточная деформация узла, измеряемая между наконечником вилки и рамы, должна быть не более 20 мм.</w:t>
      </w:r>
    </w:p>
    <w:p>
      <w:pPr>
        <w:spacing w:after="0"/>
        <w:ind w:left="0"/>
        <w:jc w:val="both"/>
      </w:pPr>
      <w:r>
        <w:rPr>
          <w:rFonts w:ascii="Times New Roman"/>
          <w:b w:val="false"/>
          <w:i w:val="false"/>
          <w:color w:val="000000"/>
          <w:sz w:val="28"/>
        </w:rPr>
        <w:t>
      Узел "педаль - шатун" должен быть устойчив к динамическим нагрузкам. Не должно быть перегрева и видимых трещин в резьбе педали или шатуна при динамических испытаниях. При испытании велосипедов для младших школьников привод велосипеда должен оставаться работоспособным после приложения к педали вертикального усилия не менее 600 Н, при испытании велосипедов для подростков - не менее 1500 Н.</w:t>
      </w:r>
    </w:p>
    <w:p>
      <w:pPr>
        <w:spacing w:after="0"/>
        <w:ind w:left="0"/>
        <w:jc w:val="both"/>
      </w:pPr>
      <w:r>
        <w:rPr>
          <w:rFonts w:ascii="Times New Roman"/>
          <w:b w:val="false"/>
          <w:i w:val="false"/>
          <w:color w:val="000000"/>
          <w:sz w:val="28"/>
        </w:rPr>
        <w:t>
      У велосипедов для детей дошкольного возраста педали не должны касаться поверхности земли при отклонении ненагруженного велосипеда от вертикального положения на 20</w:t>
      </w:r>
      <w:r>
        <w:rPr>
          <w:rFonts w:ascii="Times New Roman"/>
          <w:b w:val="false"/>
          <w:i w:val="false"/>
          <w:color w:val="000000"/>
          <w:vertAlign w:val="superscript"/>
        </w:rPr>
        <w:t>о</w:t>
      </w:r>
      <w:r>
        <w:rPr>
          <w:rFonts w:ascii="Times New Roman"/>
          <w:b w:val="false"/>
          <w:i w:val="false"/>
          <w:color w:val="000000"/>
          <w:sz w:val="28"/>
        </w:rPr>
        <w:t>, у велосипедов для младших школьников и подростков - на 25</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Велосипеды для младших школьников и подростков должны иметь световозвращатели.</w:t>
      </w:r>
    </w:p>
    <w:p>
      <w:pPr>
        <w:spacing w:after="0"/>
        <w:ind w:left="0"/>
        <w:jc w:val="both"/>
      </w:pPr>
      <w:r>
        <w:rPr>
          <w:rFonts w:ascii="Times New Roman"/>
          <w:b w:val="false"/>
          <w:i w:val="false"/>
          <w:color w:val="000000"/>
          <w:sz w:val="28"/>
        </w:rPr>
        <w:t>
      Конструкция велосипеда должна обеспечивать возможность установки системы освещения, световозвращающих элементов сигнальных устройств.</w:t>
      </w:r>
    </w:p>
    <w:p>
      <w:pPr>
        <w:spacing w:after="0"/>
        <w:ind w:left="0"/>
        <w:jc w:val="both"/>
      </w:pPr>
      <w:r>
        <w:rPr>
          <w:rFonts w:ascii="Times New Roman"/>
          <w:b w:val="false"/>
          <w:i w:val="false"/>
          <w:color w:val="000000"/>
          <w:sz w:val="28"/>
        </w:rPr>
        <w:t>
      Поддерживающие ролики, устанавливаемые на велосипеды для детей дошкольного возраста, при приложении вертикальной нагрузки в 30 кг не должны иметь прогиб более 25 мм и остаточную деформацию более 15 мм.</w:t>
      </w:r>
    </w:p>
    <w:p>
      <w:pPr>
        <w:spacing w:after="0"/>
        <w:ind w:left="0"/>
        <w:jc w:val="both"/>
      </w:pPr>
      <w:r>
        <w:rPr>
          <w:rFonts w:ascii="Times New Roman"/>
          <w:b w:val="false"/>
          <w:i w:val="false"/>
          <w:color w:val="000000"/>
          <w:sz w:val="28"/>
        </w:rPr>
        <w:t>
      Расстояние по горизонтали между плоскостью симметрии велосипеда и внутренней торцевой поверхностью каждого ролика должно составлять не менее 175 мм.</w:t>
      </w:r>
    </w:p>
    <w:p>
      <w:pPr>
        <w:spacing w:after="0"/>
        <w:ind w:left="0"/>
        <w:jc w:val="both"/>
      </w:pPr>
      <w:r>
        <w:rPr>
          <w:rFonts w:ascii="Times New Roman"/>
          <w:b w:val="false"/>
          <w:i w:val="false"/>
          <w:color w:val="000000"/>
          <w:sz w:val="28"/>
        </w:rPr>
        <w:t xml:space="preserve">
      Текстильные материалы, применяемые в изготовлении велосипедов, должны соответствовать требованиям химической безопасности согласно </w:t>
      </w:r>
      <w:r>
        <w:rPr>
          <w:rFonts w:ascii="Times New Roman"/>
          <w:b w:val="false"/>
          <w:i w:val="false"/>
          <w:color w:val="000000"/>
          <w:sz w:val="28"/>
        </w:rPr>
        <w:t>приложению № 10</w:t>
      </w:r>
      <w:r>
        <w:rPr>
          <w:rFonts w:ascii="Times New Roman"/>
          <w:b w:val="false"/>
          <w:i w:val="false"/>
          <w:color w:val="000000"/>
          <w:sz w:val="28"/>
        </w:rPr>
        <w:t xml:space="preserve">, полимерные материалы - требованиям химической безопасности согласно </w:t>
      </w:r>
      <w:r>
        <w:rPr>
          <w:rFonts w:ascii="Times New Roman"/>
          <w:b w:val="false"/>
          <w:i w:val="false"/>
          <w:color w:val="000000"/>
          <w:sz w:val="28"/>
        </w:rPr>
        <w:t>приложению № 15</w:t>
      </w:r>
      <w:r>
        <w:rPr>
          <w:rFonts w:ascii="Times New Roman"/>
          <w:b w:val="false"/>
          <w:i w:val="false"/>
          <w:color w:val="000000"/>
          <w:sz w:val="28"/>
        </w:rPr>
        <w:t xml:space="preserve"> к настоящему техническому регламенту. Определение выделения вредных веществ, содержащихся в материалах, контактирующих с кожными покровами, проводится в водной среде, в остальных - в воздушной.</w:t>
      </w:r>
    </w:p>
    <w:bookmarkStart w:name="z62" w:id="61"/>
    <w:p>
      <w:pPr>
        <w:spacing w:after="0"/>
        <w:ind w:left="0"/>
        <w:jc w:val="left"/>
      </w:pPr>
      <w:r>
        <w:rPr>
          <w:rFonts w:ascii="Times New Roman"/>
          <w:b/>
          <w:i w:val="false"/>
          <w:color w:val="000000"/>
        </w:rPr>
        <w:t xml:space="preserve"> Статья 8. Требования безопасности издательской (книжной и журнальной) продукции, школьно-письменных принадлежностей</w:t>
      </w:r>
    </w:p>
    <w:bookmarkEnd w:id="61"/>
    <w:bookmarkStart w:name="z63" w:id="62"/>
    <w:p>
      <w:pPr>
        <w:spacing w:after="0"/>
        <w:ind w:left="0"/>
        <w:jc w:val="both"/>
      </w:pPr>
      <w:r>
        <w:rPr>
          <w:rFonts w:ascii="Times New Roman"/>
          <w:b w:val="false"/>
          <w:i w:val="false"/>
          <w:color w:val="000000"/>
          <w:sz w:val="28"/>
        </w:rPr>
        <w:t>
      1. Биологическая безопасность издательской продукции определяется параметрами шрифтового оформления и приемами оформления текстов в зависимости от вида издания, объема текста единовременного прочтения, возраста пользователя и в соответствии с физиологическими особенностями органов зрения детей и подростков.</w:t>
      </w:r>
    </w:p>
    <w:bookmarkEnd w:id="62"/>
    <w:bookmarkStart w:name="z64" w:id="63"/>
    <w:p>
      <w:pPr>
        <w:spacing w:after="0"/>
        <w:ind w:left="0"/>
        <w:jc w:val="both"/>
      </w:pPr>
      <w:r>
        <w:rPr>
          <w:rFonts w:ascii="Times New Roman"/>
          <w:b w:val="false"/>
          <w:i w:val="false"/>
          <w:color w:val="000000"/>
          <w:sz w:val="28"/>
        </w:rPr>
        <w:t>
      2. В случае если издательская продукция рассчитана на 2 или 3 возрастные группы, то такая продукция должна соответствовать требованиям, установленным к наименьшей из указанных в читательском адресе возрастных групп.</w:t>
      </w:r>
    </w:p>
    <w:bookmarkEnd w:id="63"/>
    <w:bookmarkStart w:name="z65" w:id="64"/>
    <w:p>
      <w:pPr>
        <w:spacing w:after="0"/>
        <w:ind w:left="0"/>
        <w:jc w:val="both"/>
      </w:pPr>
      <w:r>
        <w:rPr>
          <w:rFonts w:ascii="Times New Roman"/>
          <w:b w:val="false"/>
          <w:i w:val="false"/>
          <w:color w:val="000000"/>
          <w:sz w:val="28"/>
        </w:rPr>
        <w:t>
      3. Издательская продукция независимо от вида и возраста пользователя должна соответствовать следующим требованиям:</w:t>
      </w:r>
    </w:p>
    <w:bookmarkEnd w:id="64"/>
    <w:p>
      <w:pPr>
        <w:spacing w:after="0"/>
        <w:ind w:left="0"/>
        <w:jc w:val="both"/>
      </w:pPr>
      <w:r>
        <w:rPr>
          <w:rFonts w:ascii="Times New Roman"/>
          <w:b w:val="false"/>
          <w:i w:val="false"/>
          <w:color w:val="000000"/>
          <w:sz w:val="28"/>
        </w:rPr>
        <w:t>
      оптическая плотность фона при печати текста на цветном и сером фоне и (или) многокрасочных иллюстрациях должна быть не более 0,3, при печати вывороткой шрифта - не менее 0,4;</w:t>
      </w:r>
    </w:p>
    <w:p>
      <w:pPr>
        <w:spacing w:after="0"/>
        <w:ind w:left="0"/>
        <w:jc w:val="both"/>
      </w:pPr>
      <w:r>
        <w:rPr>
          <w:rFonts w:ascii="Times New Roman"/>
          <w:b w:val="false"/>
          <w:i w:val="false"/>
          <w:color w:val="000000"/>
          <w:sz w:val="28"/>
        </w:rPr>
        <w:t>
      для изготовления издательской продукции не допускается применение газетной бумаги, кроме издательской продукции, не предназначенной для повторного использования (экзаменационные билеты, карточки с заданиями, тестовые задания, кроссворды и другие);</w:t>
      </w:r>
    </w:p>
    <w:p>
      <w:pPr>
        <w:spacing w:after="0"/>
        <w:ind w:left="0"/>
        <w:jc w:val="both"/>
      </w:pPr>
      <w:r>
        <w:rPr>
          <w:rFonts w:ascii="Times New Roman"/>
          <w:b w:val="false"/>
          <w:i w:val="false"/>
          <w:color w:val="000000"/>
          <w:sz w:val="28"/>
        </w:rPr>
        <w:t>
      в издательской продукции не допускается применение узкого начертания шрифта;</w:t>
      </w:r>
    </w:p>
    <w:p>
      <w:pPr>
        <w:spacing w:after="0"/>
        <w:ind w:left="0"/>
        <w:jc w:val="both"/>
      </w:pPr>
      <w:r>
        <w:rPr>
          <w:rFonts w:ascii="Times New Roman"/>
          <w:b w:val="false"/>
          <w:i w:val="false"/>
          <w:color w:val="000000"/>
          <w:sz w:val="28"/>
        </w:rPr>
        <w:t>
      при оформлении буквенных, числовых и химических формул кегль шрифта основных элементов формул может быть на 2 пункта меньше кегля шрифта основного текста, кегль шрифта вспомогательных элементов формул должен быть не менее 6 пунктов;</w:t>
      </w:r>
    </w:p>
    <w:p>
      <w:pPr>
        <w:spacing w:after="0"/>
        <w:ind w:left="0"/>
        <w:jc w:val="both"/>
      </w:pPr>
      <w:r>
        <w:rPr>
          <w:rFonts w:ascii="Times New Roman"/>
          <w:b w:val="false"/>
          <w:i w:val="false"/>
          <w:color w:val="000000"/>
          <w:sz w:val="28"/>
        </w:rPr>
        <w:t>
      корешковые поля на развороте текстовых страниц издания должны быть не менее 26 мм;</w:t>
      </w:r>
    </w:p>
    <w:p>
      <w:pPr>
        <w:spacing w:after="0"/>
        <w:ind w:left="0"/>
        <w:jc w:val="both"/>
      </w:pPr>
      <w:r>
        <w:rPr>
          <w:rFonts w:ascii="Times New Roman"/>
          <w:b w:val="false"/>
          <w:i w:val="false"/>
          <w:color w:val="000000"/>
          <w:sz w:val="28"/>
        </w:rPr>
        <w:t>
      на полях страницы, кроме корешковых, допускается размещать условные обозначения, наглядные изображения и текст объемом не более 50 знаков на расстоянии не менее 5 мм от полосы;</w:t>
      </w:r>
    </w:p>
    <w:p>
      <w:pPr>
        <w:spacing w:after="0"/>
        <w:ind w:left="0"/>
        <w:jc w:val="both"/>
      </w:pPr>
      <w:r>
        <w:rPr>
          <w:rFonts w:ascii="Times New Roman"/>
          <w:b w:val="false"/>
          <w:i w:val="false"/>
          <w:color w:val="000000"/>
          <w:sz w:val="28"/>
        </w:rPr>
        <w:t>
      не допускается печать текста с нечеткими штрихами знаков;</w:t>
      </w:r>
    </w:p>
    <w:p>
      <w:pPr>
        <w:spacing w:after="0"/>
        <w:ind w:left="0"/>
        <w:jc w:val="both"/>
      </w:pPr>
      <w:r>
        <w:rPr>
          <w:rFonts w:ascii="Times New Roman"/>
          <w:b w:val="false"/>
          <w:i w:val="false"/>
          <w:color w:val="000000"/>
          <w:sz w:val="28"/>
        </w:rPr>
        <w:t>
      пробел между словами в издательской продукции для дошкольного и младшего школьного возраста должен быть равен кеглю шрифта.</w:t>
      </w:r>
    </w:p>
    <w:bookmarkStart w:name="z66" w:id="65"/>
    <w:p>
      <w:pPr>
        <w:spacing w:after="0"/>
        <w:ind w:left="0"/>
        <w:jc w:val="both"/>
      </w:pPr>
      <w:r>
        <w:rPr>
          <w:rFonts w:ascii="Times New Roman"/>
          <w:b w:val="false"/>
          <w:i w:val="false"/>
          <w:color w:val="000000"/>
          <w:sz w:val="28"/>
        </w:rPr>
        <w:t>
      4. В раскрасках для детей дошкольного возраста минимальный линейный размер элементов рисунка должен быть не менее 5 мм. Не допускается непропечатка линий рисунка.</w:t>
      </w:r>
    </w:p>
    <w:bookmarkEnd w:id="65"/>
    <w:p>
      <w:pPr>
        <w:spacing w:after="0"/>
        <w:ind w:left="0"/>
        <w:jc w:val="both"/>
      </w:pPr>
      <w:r>
        <w:rPr>
          <w:rFonts w:ascii="Times New Roman"/>
          <w:b w:val="false"/>
          <w:i w:val="false"/>
          <w:color w:val="000000"/>
          <w:sz w:val="28"/>
        </w:rPr>
        <w:t>
      Для изготовления раскрасок должна использоваться бумага рисовальная офсетная писчая и другие виды бумаги с массой площади 1 м</w:t>
      </w:r>
      <w:r>
        <w:rPr>
          <w:rFonts w:ascii="Times New Roman"/>
          <w:b w:val="false"/>
          <w:i w:val="false"/>
          <w:color w:val="000000"/>
          <w:vertAlign w:val="superscript"/>
        </w:rPr>
        <w:t>2</w:t>
      </w:r>
      <w:r>
        <w:rPr>
          <w:rFonts w:ascii="Times New Roman"/>
          <w:b w:val="false"/>
          <w:i w:val="false"/>
          <w:color w:val="000000"/>
          <w:sz w:val="28"/>
        </w:rPr>
        <w:t xml:space="preserve"> от 100</w:t>
      </w:r>
      <w:r>
        <w:rPr>
          <w:rFonts w:ascii="Times New Roman"/>
          <w:b w:val="false"/>
          <w:i w:val="false"/>
          <w:color w:val="000000"/>
          <w:sz w:val="28"/>
          <w:u w:val="single"/>
        </w:rPr>
        <w:t>+</w:t>
      </w:r>
      <w:r>
        <w:rPr>
          <w:rFonts w:ascii="Times New Roman"/>
          <w:b w:val="false"/>
          <w:i w:val="false"/>
          <w:color w:val="000000"/>
          <w:sz w:val="28"/>
        </w:rPr>
        <w:t>5 г до 160</w:t>
      </w:r>
      <w:r>
        <w:rPr>
          <w:rFonts w:ascii="Times New Roman"/>
          <w:b w:val="false"/>
          <w:i w:val="false"/>
          <w:color w:val="000000"/>
          <w:sz w:val="28"/>
          <w:u w:val="single"/>
        </w:rPr>
        <w:t>+</w:t>
      </w:r>
      <w:r>
        <w:rPr>
          <w:rFonts w:ascii="Times New Roman"/>
          <w:b w:val="false"/>
          <w:i w:val="false"/>
          <w:color w:val="000000"/>
          <w:sz w:val="28"/>
        </w:rPr>
        <w:t>7.</w:t>
      </w:r>
    </w:p>
    <w:p>
      <w:pPr>
        <w:spacing w:after="0"/>
        <w:ind w:left="0"/>
        <w:jc w:val="both"/>
      </w:pPr>
      <w:r>
        <w:rPr>
          <w:rFonts w:ascii="Times New Roman"/>
          <w:b w:val="false"/>
          <w:i w:val="false"/>
          <w:color w:val="000000"/>
          <w:sz w:val="28"/>
        </w:rPr>
        <w:t>
      Для рисования графитным карандашом допускается использование бумаги с массой площади 1 м не менее 60</w:t>
      </w:r>
      <w:r>
        <w:rPr>
          <w:rFonts w:ascii="Times New Roman"/>
          <w:b w:val="false"/>
          <w:i w:val="false"/>
          <w:color w:val="000000"/>
          <w:sz w:val="28"/>
          <w:u w:val="single"/>
        </w:rPr>
        <w:t>+</w:t>
      </w:r>
      <w:r>
        <w:rPr>
          <w:rFonts w:ascii="Times New Roman"/>
          <w:b w:val="false"/>
          <w:i w:val="false"/>
          <w:color w:val="000000"/>
          <w:sz w:val="28"/>
        </w:rPr>
        <w:t>3 г. При использовании данной бумаги рисунок, предназначенный для раскрашивания, должен находиться на одной стороне листа.</w:t>
      </w:r>
    </w:p>
    <w:bookmarkStart w:name="z67" w:id="66"/>
    <w:p>
      <w:pPr>
        <w:spacing w:after="0"/>
        <w:ind w:left="0"/>
        <w:jc w:val="both"/>
      </w:pPr>
      <w:r>
        <w:rPr>
          <w:rFonts w:ascii="Times New Roman"/>
          <w:b w:val="false"/>
          <w:i w:val="false"/>
          <w:color w:val="000000"/>
          <w:sz w:val="28"/>
        </w:rPr>
        <w:t>
      5. В изданиях литературно-художественных, развивающего обучения, для дополнительного образования и научно-популярных для текста не рекомендуется применять цветные краски и выворотку шрифта.</w:t>
      </w:r>
    </w:p>
    <w:bookmarkEnd w:id="66"/>
    <w:bookmarkStart w:name="z68" w:id="67"/>
    <w:p>
      <w:pPr>
        <w:spacing w:after="0"/>
        <w:ind w:left="0"/>
        <w:jc w:val="both"/>
      </w:pPr>
      <w:r>
        <w:rPr>
          <w:rFonts w:ascii="Times New Roman"/>
          <w:b w:val="false"/>
          <w:i w:val="false"/>
          <w:color w:val="000000"/>
          <w:sz w:val="28"/>
        </w:rPr>
        <w:t>
      6. В изданиях справочных и для досуга при печати цветными красками на цветном фоне кегль шрифта должен быть не менее 20 пунктов, объем текста - не более 200 знаков.</w:t>
      </w:r>
    </w:p>
    <w:bookmarkEnd w:id="67"/>
    <w:bookmarkStart w:name="z69" w:id="68"/>
    <w:p>
      <w:pPr>
        <w:spacing w:after="0"/>
        <w:ind w:left="0"/>
        <w:jc w:val="both"/>
      </w:pPr>
      <w:r>
        <w:rPr>
          <w:rFonts w:ascii="Times New Roman"/>
          <w:b w:val="false"/>
          <w:i w:val="false"/>
          <w:color w:val="000000"/>
          <w:sz w:val="28"/>
        </w:rPr>
        <w:t xml:space="preserve">
      7. Шрифтовое оформление текста в изданиях книжных и журнальных для детей дошкольного возраста (3-6 лет), младшего школьного возраста (7-10 лет), среднего школьного возраста (11-14 лет), старшего школьного возраста (15-18 лет) должно соответствовать требованиям согласно приложениям соответственно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w:t>
      </w:r>
    </w:p>
    <w:bookmarkEnd w:id="68"/>
    <w:bookmarkStart w:name="z70" w:id="69"/>
    <w:p>
      <w:pPr>
        <w:spacing w:after="0"/>
        <w:ind w:left="0"/>
        <w:jc w:val="both"/>
      </w:pPr>
      <w:r>
        <w:rPr>
          <w:rFonts w:ascii="Times New Roman"/>
          <w:b w:val="false"/>
          <w:i w:val="false"/>
          <w:color w:val="000000"/>
          <w:sz w:val="28"/>
        </w:rPr>
        <w:t xml:space="preserve">
      8. Шрифтовое оформление текста при 2- и 3-колонном наборе в изданиях книжных и журнальных должно соответствовать требованиям согласно </w:t>
      </w:r>
      <w:r>
        <w:rPr>
          <w:rFonts w:ascii="Times New Roman"/>
          <w:b w:val="false"/>
          <w:i w:val="false"/>
          <w:color w:val="000000"/>
          <w:sz w:val="28"/>
        </w:rPr>
        <w:t>приложению 20</w:t>
      </w:r>
      <w:r>
        <w:rPr>
          <w:rFonts w:ascii="Times New Roman"/>
          <w:b w:val="false"/>
          <w:i w:val="false"/>
          <w:color w:val="000000"/>
          <w:sz w:val="28"/>
        </w:rPr>
        <w:t>.</w:t>
      </w:r>
    </w:p>
    <w:bookmarkEnd w:id="69"/>
    <w:bookmarkStart w:name="z71" w:id="70"/>
    <w:p>
      <w:pPr>
        <w:spacing w:after="0"/>
        <w:ind w:left="0"/>
        <w:jc w:val="both"/>
      </w:pPr>
      <w:r>
        <w:rPr>
          <w:rFonts w:ascii="Times New Roman"/>
          <w:b w:val="false"/>
          <w:i w:val="false"/>
          <w:color w:val="000000"/>
          <w:sz w:val="28"/>
        </w:rPr>
        <w:t xml:space="preserve">
      9. Шрифтовое оформление текста в изданиях книжных и журнальных при печати на цветном, сером фоне и многокрасочных иллюстрациях должно соответствовать требованиям согласно </w:t>
      </w:r>
      <w:r>
        <w:rPr>
          <w:rFonts w:ascii="Times New Roman"/>
          <w:b w:val="false"/>
          <w:i w:val="false"/>
          <w:color w:val="000000"/>
          <w:sz w:val="28"/>
        </w:rPr>
        <w:t>приложению 21</w:t>
      </w:r>
      <w:r>
        <w:rPr>
          <w:rFonts w:ascii="Times New Roman"/>
          <w:b w:val="false"/>
          <w:i w:val="false"/>
          <w:color w:val="000000"/>
          <w:sz w:val="28"/>
        </w:rPr>
        <w:t>.</w:t>
      </w:r>
    </w:p>
    <w:bookmarkEnd w:id="70"/>
    <w:bookmarkStart w:name="z72" w:id="71"/>
    <w:p>
      <w:pPr>
        <w:spacing w:after="0"/>
        <w:ind w:left="0"/>
        <w:jc w:val="both"/>
      </w:pPr>
      <w:r>
        <w:rPr>
          <w:rFonts w:ascii="Times New Roman"/>
          <w:b w:val="false"/>
          <w:i w:val="false"/>
          <w:color w:val="000000"/>
          <w:sz w:val="28"/>
        </w:rPr>
        <w:t xml:space="preserve">
      10. Шрифтовое оформление текста в комбинированных книжных и журнальных изданиях, включающих наряду с текстом игрушки, канцелярские принадлежности, компакт-диски и другие изделия, должно соответствовать требованиям согласно приложениям соответственно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к настоящему техническому регламенту.</w:t>
      </w:r>
    </w:p>
    <w:bookmarkEnd w:id="71"/>
    <w:bookmarkStart w:name="z73" w:id="72"/>
    <w:p>
      <w:pPr>
        <w:spacing w:after="0"/>
        <w:ind w:left="0"/>
        <w:jc w:val="both"/>
      </w:pPr>
      <w:r>
        <w:rPr>
          <w:rFonts w:ascii="Times New Roman"/>
          <w:b w:val="false"/>
          <w:i w:val="false"/>
          <w:color w:val="000000"/>
          <w:sz w:val="28"/>
        </w:rPr>
        <w:t>
      11. Параметры шрифтового оформления издательской продукции даются в типометрической системе Дидо (1 пункт равен 0,376 мм).</w:t>
      </w:r>
    </w:p>
    <w:bookmarkEnd w:id="72"/>
    <w:bookmarkStart w:name="z74" w:id="73"/>
    <w:p>
      <w:pPr>
        <w:spacing w:after="0"/>
        <w:ind w:left="0"/>
        <w:jc w:val="both"/>
      </w:pPr>
      <w:r>
        <w:rPr>
          <w:rFonts w:ascii="Times New Roman"/>
          <w:b w:val="false"/>
          <w:i w:val="false"/>
          <w:color w:val="000000"/>
          <w:sz w:val="28"/>
        </w:rPr>
        <w:t>
      12. Издательская продукция должна соответствовать требованиям химической безопасности и не должна выделять вредные вещества: для детей до трех лет включительно в модельную среду (дистиллированная вода) в количестве, превышающем:</w:t>
      </w:r>
    </w:p>
    <w:bookmarkEnd w:id="73"/>
    <w:p>
      <w:pPr>
        <w:spacing w:after="0"/>
        <w:ind w:left="0"/>
        <w:jc w:val="both"/>
      </w:pPr>
      <w:r>
        <w:rPr>
          <w:rFonts w:ascii="Times New Roman"/>
          <w:b w:val="false"/>
          <w:i w:val="false"/>
          <w:color w:val="000000"/>
          <w:sz w:val="28"/>
        </w:rPr>
        <w:t>
      фенол - 0,05 мг/дм</w:t>
      </w:r>
      <w:r>
        <w:rPr>
          <w:rFonts w:ascii="Times New Roman"/>
          <w:b w:val="false"/>
          <w:i w:val="false"/>
          <w:color w:val="000000"/>
          <w:vertAlign w:val="superscript"/>
        </w:rPr>
        <w:t>3</w:t>
      </w:r>
      <w:r>
        <w:rPr>
          <w:rFonts w:ascii="Times New Roman"/>
          <w:b w:val="false"/>
          <w:i w:val="false"/>
          <w:color w:val="000000"/>
          <w:sz w:val="28"/>
        </w:rPr>
        <w:t xml:space="preserve"> или сумма общих фенолов - 0,1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формальдегид - 0,1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свинец - 90 мг/кг;</w:t>
      </w:r>
    </w:p>
    <w:p>
      <w:pPr>
        <w:spacing w:after="0"/>
        <w:ind w:left="0"/>
        <w:jc w:val="both"/>
      </w:pPr>
      <w:r>
        <w:rPr>
          <w:rFonts w:ascii="Times New Roman"/>
          <w:b w:val="false"/>
          <w:i w:val="false"/>
          <w:color w:val="000000"/>
          <w:sz w:val="28"/>
        </w:rPr>
        <w:t>
      цинк - 1,0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мышьяк - 25 мг/кг;</w:t>
      </w:r>
    </w:p>
    <w:p>
      <w:pPr>
        <w:spacing w:after="0"/>
        <w:ind w:left="0"/>
        <w:jc w:val="both"/>
      </w:pPr>
      <w:r>
        <w:rPr>
          <w:rFonts w:ascii="Times New Roman"/>
          <w:b w:val="false"/>
          <w:i w:val="false"/>
          <w:color w:val="000000"/>
          <w:sz w:val="28"/>
        </w:rPr>
        <w:t>
      хром (III) и (VI) - 60 мг/кг;</w:t>
      </w:r>
    </w:p>
    <w:p>
      <w:pPr>
        <w:spacing w:after="0"/>
        <w:ind w:left="0"/>
        <w:jc w:val="both"/>
      </w:pPr>
      <w:r>
        <w:rPr>
          <w:rFonts w:ascii="Times New Roman"/>
          <w:b w:val="false"/>
          <w:i w:val="false"/>
          <w:color w:val="000000"/>
          <w:sz w:val="28"/>
        </w:rPr>
        <w:t>
      для детей старше трех лет в воздушную среду в количестве, превышающем:</w:t>
      </w:r>
    </w:p>
    <w:p>
      <w:pPr>
        <w:spacing w:after="0"/>
        <w:ind w:left="0"/>
        <w:jc w:val="both"/>
      </w:pPr>
      <w:r>
        <w:rPr>
          <w:rFonts w:ascii="Times New Roman"/>
          <w:b w:val="false"/>
          <w:i w:val="false"/>
          <w:color w:val="000000"/>
          <w:sz w:val="28"/>
        </w:rPr>
        <w:t>
      фенол - 0,003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формальдегид - 0,003 мг/м</w:t>
      </w:r>
      <w:r>
        <w:rPr>
          <w:rFonts w:ascii="Times New Roman"/>
          <w:b w:val="false"/>
          <w:i w:val="false"/>
          <w:color w:val="000000"/>
          <w:vertAlign w:val="superscript"/>
        </w:rPr>
        <w:t>3</w:t>
      </w:r>
      <w:r>
        <w:rPr>
          <w:rFonts w:ascii="Times New Roman"/>
          <w:b w:val="false"/>
          <w:i w:val="false"/>
          <w:color w:val="000000"/>
          <w:sz w:val="28"/>
        </w:rPr>
        <w:t>.</w:t>
      </w:r>
    </w:p>
    <w:bookmarkStart w:name="z75" w:id="74"/>
    <w:p>
      <w:pPr>
        <w:spacing w:after="0"/>
        <w:ind w:left="0"/>
        <w:jc w:val="both"/>
      </w:pPr>
      <w:r>
        <w:rPr>
          <w:rFonts w:ascii="Times New Roman"/>
          <w:b w:val="false"/>
          <w:i w:val="false"/>
          <w:color w:val="000000"/>
          <w:sz w:val="28"/>
        </w:rPr>
        <w:t xml:space="preserve">
      13. Школьно-письменные принадлежности по показателям химической безопасности должны соответствовать требованиям согласно </w:t>
      </w:r>
      <w:r>
        <w:rPr>
          <w:rFonts w:ascii="Times New Roman"/>
          <w:b w:val="false"/>
          <w:i w:val="false"/>
          <w:color w:val="000000"/>
          <w:sz w:val="28"/>
        </w:rPr>
        <w:t>приложению 22</w:t>
      </w:r>
      <w:r>
        <w:rPr>
          <w:rFonts w:ascii="Times New Roman"/>
          <w:b w:val="false"/>
          <w:i w:val="false"/>
          <w:color w:val="000000"/>
          <w:sz w:val="28"/>
        </w:rPr>
        <w:t>.</w:t>
      </w:r>
    </w:p>
    <w:bookmarkEnd w:id="74"/>
    <w:bookmarkStart w:name="z76" w:id="75"/>
    <w:p>
      <w:pPr>
        <w:spacing w:after="0"/>
        <w:ind w:left="0"/>
        <w:jc w:val="both"/>
      </w:pPr>
      <w:r>
        <w:rPr>
          <w:rFonts w:ascii="Times New Roman"/>
          <w:b w:val="false"/>
          <w:i w:val="false"/>
          <w:color w:val="000000"/>
          <w:sz w:val="28"/>
        </w:rPr>
        <w:t>
      14. Для изготовления тетрадей школьных и общих, для записи слов, для подготовки дошкольников к письму, для нот, дневников школьных используется бумага писчая, а также другие виды полиграфической бумаги с массой бумаги площадью 1м</w:t>
      </w:r>
      <w:r>
        <w:rPr>
          <w:rFonts w:ascii="Times New Roman"/>
          <w:b w:val="false"/>
          <w:i w:val="false"/>
          <w:color w:val="000000"/>
          <w:vertAlign w:val="superscript"/>
        </w:rPr>
        <w:t>2</w:t>
      </w:r>
      <w:r>
        <w:rPr>
          <w:rFonts w:ascii="Times New Roman"/>
          <w:b w:val="false"/>
          <w:i w:val="false"/>
          <w:color w:val="000000"/>
          <w:sz w:val="28"/>
        </w:rPr>
        <w:t xml:space="preserve"> не менее 60,0±3,0 г. Применение глянцевой бумаги не допускается. Толщина линий, образующих строки и клетки, должна быть 0,1-0,4 мм в зависимости от вида линовок.</w:t>
      </w:r>
    </w:p>
    <w:bookmarkEnd w:id="75"/>
    <w:p>
      <w:pPr>
        <w:spacing w:after="0"/>
        <w:ind w:left="0"/>
        <w:jc w:val="both"/>
      </w:pPr>
      <w:r>
        <w:rPr>
          <w:rFonts w:ascii="Times New Roman"/>
          <w:b w:val="false"/>
          <w:i w:val="false"/>
          <w:color w:val="000000"/>
          <w:sz w:val="28"/>
        </w:rPr>
        <w:t>
      Для производства альбомов, папок и тетрадей для рисования используется бумага рисовальная, а также другие виды полиграфической бумаги с массой бумаги площадью 1 м</w:t>
      </w:r>
      <w:r>
        <w:rPr>
          <w:rFonts w:ascii="Times New Roman"/>
          <w:b w:val="false"/>
          <w:i w:val="false"/>
          <w:color w:val="000000"/>
          <w:vertAlign w:val="superscript"/>
        </w:rPr>
        <w:t>2</w:t>
      </w:r>
      <w:r>
        <w:rPr>
          <w:rFonts w:ascii="Times New Roman"/>
          <w:b w:val="false"/>
          <w:i w:val="false"/>
          <w:color w:val="000000"/>
          <w:sz w:val="28"/>
        </w:rPr>
        <w:t xml:space="preserve"> от 100,0±5,0 г до 160,0±7,0 г; альбомов и папок для черчения - бумага чертежная, а также другие виды полиграфической бумаги с массой бумаги площадью 1 м</w:t>
      </w:r>
      <w:r>
        <w:rPr>
          <w:rFonts w:ascii="Times New Roman"/>
          <w:b w:val="false"/>
          <w:i w:val="false"/>
          <w:color w:val="000000"/>
          <w:vertAlign w:val="superscript"/>
        </w:rPr>
        <w:t>2</w:t>
      </w:r>
      <w:r>
        <w:rPr>
          <w:rFonts w:ascii="Times New Roman"/>
          <w:b w:val="false"/>
          <w:i w:val="false"/>
          <w:color w:val="000000"/>
          <w:sz w:val="28"/>
        </w:rPr>
        <w:t xml:space="preserve"> от 160,0±7,0 г до 200,0±8,0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решением Совета Евразийской экономической комиссии от 28.04.2017 </w:t>
      </w:r>
      <w:r>
        <w:rPr>
          <w:rFonts w:ascii="Times New Roman"/>
          <w:b w:val="false"/>
          <w:i w:val="false"/>
          <w:color w:val="00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77" w:id="76"/>
    <w:p>
      <w:pPr>
        <w:spacing w:after="0"/>
        <w:ind w:left="0"/>
        <w:jc w:val="left"/>
      </w:pPr>
      <w:r>
        <w:rPr>
          <w:rFonts w:ascii="Times New Roman"/>
          <w:b/>
          <w:i w:val="false"/>
          <w:color w:val="000000"/>
        </w:rPr>
        <w:t xml:space="preserve"> Статья 9. Требования к маркировке продукции</w:t>
      </w:r>
    </w:p>
    <w:bookmarkEnd w:id="76"/>
    <w:bookmarkStart w:name="z78" w:id="77"/>
    <w:p>
      <w:pPr>
        <w:spacing w:after="0"/>
        <w:ind w:left="0"/>
        <w:jc w:val="both"/>
      </w:pPr>
      <w:r>
        <w:rPr>
          <w:rFonts w:ascii="Times New Roman"/>
          <w:b w:val="false"/>
          <w:i w:val="false"/>
          <w:color w:val="000000"/>
          <w:sz w:val="28"/>
        </w:rPr>
        <w:t>
      1. Маркировка продукции должна быть достоверной, проверяемой, читаемой и доступной для осмотра и идентификации. Маркировку продукции наносят на изделие, этикетку, прикрепляемую к изделию или товарный ярлык, упаковку изделия, упаковку группы изделий или листок-вкладыш к продукции.</w:t>
      </w:r>
    </w:p>
    <w:bookmarkEnd w:id="77"/>
    <w:bookmarkStart w:name="z79" w:id="78"/>
    <w:p>
      <w:pPr>
        <w:spacing w:after="0"/>
        <w:ind w:left="0"/>
        <w:jc w:val="both"/>
      </w:pPr>
      <w:r>
        <w:rPr>
          <w:rFonts w:ascii="Times New Roman"/>
          <w:b w:val="false"/>
          <w:i w:val="false"/>
          <w:color w:val="000000"/>
          <w:sz w:val="28"/>
        </w:rPr>
        <w:t>
      2. Маркировка продукции должна содержать следующую информацию: наименование страны, где изготовлена продукция;</w:t>
      </w:r>
    </w:p>
    <w:bookmarkEnd w:id="78"/>
    <w:p>
      <w:pPr>
        <w:spacing w:after="0"/>
        <w:ind w:left="0"/>
        <w:jc w:val="both"/>
      </w:pPr>
      <w:r>
        <w:rPr>
          <w:rFonts w:ascii="Times New Roman"/>
          <w:b w:val="false"/>
          <w:i w:val="false"/>
          <w:color w:val="000000"/>
          <w:sz w:val="28"/>
        </w:rPr>
        <w:t>
      наименование и местонахождение изготовителя (уполномоченного изготовителем лица), импортера, продавца;</w:t>
      </w:r>
    </w:p>
    <w:p>
      <w:pPr>
        <w:spacing w:after="0"/>
        <w:ind w:left="0"/>
        <w:jc w:val="both"/>
      </w:pPr>
      <w:r>
        <w:rPr>
          <w:rFonts w:ascii="Times New Roman"/>
          <w:b w:val="false"/>
          <w:i w:val="false"/>
          <w:color w:val="000000"/>
          <w:sz w:val="28"/>
        </w:rPr>
        <w:t>
      наименование изделия;</w:t>
      </w:r>
    </w:p>
    <w:p>
      <w:pPr>
        <w:spacing w:after="0"/>
        <w:ind w:left="0"/>
        <w:jc w:val="both"/>
      </w:pPr>
      <w:r>
        <w:rPr>
          <w:rFonts w:ascii="Times New Roman"/>
          <w:b w:val="false"/>
          <w:i w:val="false"/>
          <w:color w:val="000000"/>
          <w:sz w:val="28"/>
        </w:rPr>
        <w:t>
      вид (назначение) изделия (при необходимости);</w:t>
      </w:r>
    </w:p>
    <w:p>
      <w:pPr>
        <w:spacing w:after="0"/>
        <w:ind w:left="0"/>
        <w:jc w:val="both"/>
      </w:pPr>
      <w:r>
        <w:rPr>
          <w:rFonts w:ascii="Times New Roman"/>
          <w:b w:val="false"/>
          <w:i w:val="false"/>
          <w:color w:val="000000"/>
          <w:sz w:val="28"/>
        </w:rPr>
        <w:t>
      дата изготовления (месяц, год) (кроме зубных щеток);</w:t>
      </w:r>
    </w:p>
    <w:p>
      <w:pPr>
        <w:spacing w:after="0"/>
        <w:ind w:left="0"/>
        <w:jc w:val="both"/>
      </w:pPr>
      <w:r>
        <w:rPr>
          <w:rFonts w:ascii="Times New Roman"/>
          <w:b w:val="false"/>
          <w:i w:val="false"/>
          <w:color w:val="000000"/>
          <w:sz w:val="28"/>
        </w:rPr>
        <w:t>
      единый знак обращения на рынке;</w:t>
      </w:r>
    </w:p>
    <w:p>
      <w:pPr>
        <w:spacing w:after="0"/>
        <w:ind w:left="0"/>
        <w:jc w:val="both"/>
      </w:pPr>
      <w:r>
        <w:rPr>
          <w:rFonts w:ascii="Times New Roman"/>
          <w:b w:val="false"/>
          <w:i w:val="false"/>
          <w:color w:val="000000"/>
          <w:sz w:val="28"/>
        </w:rPr>
        <w:t>
      срок службы продукции (при необходимости);</w:t>
      </w:r>
    </w:p>
    <w:p>
      <w:pPr>
        <w:spacing w:after="0"/>
        <w:ind w:left="0"/>
        <w:jc w:val="both"/>
      </w:pPr>
      <w:r>
        <w:rPr>
          <w:rFonts w:ascii="Times New Roman"/>
          <w:b w:val="false"/>
          <w:i w:val="false"/>
          <w:color w:val="000000"/>
          <w:sz w:val="28"/>
        </w:rPr>
        <w:t>
      гарантийный срок службы (при необходимости);</w:t>
      </w:r>
    </w:p>
    <w:p>
      <w:pPr>
        <w:spacing w:after="0"/>
        <w:ind w:left="0"/>
        <w:jc w:val="both"/>
      </w:pPr>
      <w:r>
        <w:rPr>
          <w:rFonts w:ascii="Times New Roman"/>
          <w:b w:val="false"/>
          <w:i w:val="false"/>
          <w:color w:val="000000"/>
          <w:sz w:val="28"/>
        </w:rPr>
        <w:t>
      товарный знак (при наличии).</w:t>
      </w:r>
    </w:p>
    <w:bookmarkStart w:name="z80" w:id="79"/>
    <w:p>
      <w:pPr>
        <w:spacing w:after="0"/>
        <w:ind w:left="0"/>
        <w:jc w:val="both"/>
      </w:pPr>
      <w:r>
        <w:rPr>
          <w:rFonts w:ascii="Times New Roman"/>
          <w:b w:val="false"/>
          <w:i w:val="false"/>
          <w:color w:val="000000"/>
          <w:sz w:val="28"/>
        </w:rPr>
        <w:t>
      3. Маркировка продукции должна быть нанесена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(государственных) языке (языках) государства – члена Евразийского экономического союза, на территории которого реализуется продукция.</w:t>
      </w:r>
    </w:p>
    <w:bookmarkEnd w:id="79"/>
    <w:p>
      <w:pPr>
        <w:spacing w:after="0"/>
        <w:ind w:left="0"/>
        <w:jc w:val="both"/>
      </w:pPr>
      <w:r>
        <w:rPr>
          <w:rFonts w:ascii="Times New Roman"/>
          <w:b w:val="false"/>
          <w:i w:val="false"/>
          <w:color w:val="000000"/>
          <w:sz w:val="28"/>
        </w:rPr>
        <w:t>
      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латинского алфавита.</w:t>
      </w:r>
    </w:p>
    <w:bookmarkStart w:name="z81" w:id="80"/>
    <w:p>
      <w:pPr>
        <w:spacing w:after="0"/>
        <w:ind w:left="0"/>
        <w:jc w:val="both"/>
      </w:pPr>
      <w:r>
        <w:rPr>
          <w:rFonts w:ascii="Times New Roman"/>
          <w:b w:val="false"/>
          <w:i w:val="false"/>
          <w:color w:val="000000"/>
          <w:sz w:val="28"/>
        </w:rPr>
        <w:t>
      4. Не допускается использования указаний "экологически чистая", "ортопедическая" и других аналогичных указаний без соответствующего подтверждения.</w:t>
      </w:r>
    </w:p>
    <w:bookmarkEnd w:id="80"/>
    <w:bookmarkStart w:name="z82" w:id="81"/>
    <w:p>
      <w:pPr>
        <w:spacing w:after="0"/>
        <w:ind w:left="0"/>
        <w:jc w:val="both"/>
      </w:pPr>
      <w:r>
        <w:rPr>
          <w:rFonts w:ascii="Times New Roman"/>
          <w:b w:val="false"/>
          <w:i w:val="false"/>
          <w:color w:val="000000"/>
          <w:sz w:val="28"/>
        </w:rPr>
        <w:t>
      5. Маркировка сосок молочных и сосок-пустышек должна наноситься на закрытую упаковку и содержать гарантийный срок службы, инструкцию по использованию, хранению, гигиеническому уходу за изделием.</w:t>
      </w:r>
    </w:p>
    <w:bookmarkEnd w:id="81"/>
    <w:bookmarkStart w:name="z83" w:id="82"/>
    <w:p>
      <w:pPr>
        <w:spacing w:after="0"/>
        <w:ind w:left="0"/>
        <w:jc w:val="both"/>
      </w:pPr>
      <w:r>
        <w:rPr>
          <w:rFonts w:ascii="Times New Roman"/>
          <w:b w:val="false"/>
          <w:i w:val="false"/>
          <w:color w:val="000000"/>
          <w:sz w:val="28"/>
        </w:rPr>
        <w:t>
      6. Изделия санитарно-гигиенические разового использования для ухода за детьми должны иметь инструкцию, содержащую информацию с указанием назначения, размера, рекомендаций по правильному выбору вида и размера изделия, способов ухода за изделием и его утилизации (при необходимости).</w:t>
      </w:r>
    </w:p>
    <w:bookmarkEnd w:id="82"/>
    <w:bookmarkStart w:name="z84" w:id="83"/>
    <w:p>
      <w:pPr>
        <w:spacing w:after="0"/>
        <w:ind w:left="0"/>
        <w:jc w:val="both"/>
      </w:pPr>
      <w:r>
        <w:rPr>
          <w:rFonts w:ascii="Times New Roman"/>
          <w:b w:val="false"/>
          <w:i w:val="false"/>
          <w:color w:val="000000"/>
          <w:sz w:val="28"/>
        </w:rPr>
        <w:t>
      7. Маркировка посуды и изделий санитарно-гигиенических и галантерейных должна содержать обозначение материала, из которого изготовлено изделие, и инструкцию по эксплуатации и уходу.</w:t>
      </w:r>
    </w:p>
    <w:bookmarkEnd w:id="83"/>
    <w:p>
      <w:pPr>
        <w:spacing w:after="0"/>
        <w:ind w:left="0"/>
        <w:jc w:val="both"/>
      </w:pPr>
      <w:r>
        <w:rPr>
          <w:rFonts w:ascii="Times New Roman"/>
          <w:b w:val="false"/>
          <w:i w:val="false"/>
          <w:color w:val="000000"/>
          <w:sz w:val="28"/>
        </w:rPr>
        <w:t>
      Изделия, по форме и виду аналогичные применяемым изделиям для пищевых продуктов, но не предназначенные для контакта с пищевыми продуктами, должны иметь маркировку "Для непищевых продуктов" или указание их конкретного назначения.</w:t>
      </w:r>
    </w:p>
    <w:bookmarkStart w:name="z85" w:id="84"/>
    <w:p>
      <w:pPr>
        <w:spacing w:after="0"/>
        <w:ind w:left="0"/>
        <w:jc w:val="both"/>
      </w:pPr>
      <w:r>
        <w:rPr>
          <w:rFonts w:ascii="Times New Roman"/>
          <w:b w:val="false"/>
          <w:i w:val="false"/>
          <w:color w:val="000000"/>
          <w:sz w:val="28"/>
        </w:rPr>
        <w:t>
      8. Маркировка одежды, изделий из текстильных материалов, кожи, меха, трикотажных изделий и готовых штучных текстильных изделий в дополнение к обязательным требованиям должна иметь информацию с указанием:</w:t>
      </w:r>
    </w:p>
    <w:bookmarkEnd w:id="84"/>
    <w:p>
      <w:pPr>
        <w:spacing w:after="0"/>
        <w:ind w:left="0"/>
        <w:jc w:val="both"/>
      </w:pPr>
      <w:r>
        <w:rPr>
          <w:rFonts w:ascii="Times New Roman"/>
          <w:b w:val="false"/>
          <w:i w:val="false"/>
          <w:color w:val="000000"/>
          <w:sz w:val="28"/>
        </w:rPr>
        <w:t>
      вида и массовой доли (процентного содержания) натурального и химического сырья в материале верха и подкладке изделия (отклонения фактических значений процентного содержания сырья не должно превышать 5 процентов), а также вида меха и вида его обработки (крашеный или некрашеный);</w:t>
      </w:r>
    </w:p>
    <w:p>
      <w:pPr>
        <w:spacing w:after="0"/>
        <w:ind w:left="0"/>
        <w:jc w:val="both"/>
      </w:pPr>
      <w:r>
        <w:rPr>
          <w:rFonts w:ascii="Times New Roman"/>
          <w:b w:val="false"/>
          <w:i w:val="false"/>
          <w:color w:val="000000"/>
          <w:sz w:val="28"/>
        </w:rPr>
        <w:t>
      размера изделия в соответствии с типовой размерной шкалой или требованиями нормативного документа на конкретный вид продукции;</w:t>
      </w:r>
    </w:p>
    <w:p>
      <w:pPr>
        <w:spacing w:after="0"/>
        <w:ind w:left="0"/>
        <w:jc w:val="both"/>
      </w:pPr>
      <w:r>
        <w:rPr>
          <w:rFonts w:ascii="Times New Roman"/>
          <w:b w:val="false"/>
          <w:i w:val="false"/>
          <w:color w:val="000000"/>
          <w:sz w:val="28"/>
        </w:rPr>
        <w:t>
      символов по уходу за изделием и (или) инструкции по особенностям ухода за изделием в процессе эксплуатации (при необходимости).</w:t>
      </w:r>
    </w:p>
    <w:p>
      <w:pPr>
        <w:spacing w:after="0"/>
        <w:ind w:left="0"/>
        <w:jc w:val="both"/>
      </w:pPr>
      <w:r>
        <w:rPr>
          <w:rFonts w:ascii="Times New Roman"/>
          <w:b w:val="false"/>
          <w:i w:val="false"/>
          <w:color w:val="000000"/>
          <w:sz w:val="28"/>
        </w:rPr>
        <w:t>
      Изделия для новорожденных и бельевые изделия для детей до 1 года необходимо сопровождать информацией "Предварительная стирка обязательна".</w:t>
      </w:r>
    </w:p>
    <w:bookmarkStart w:name="z86" w:id="85"/>
    <w:p>
      <w:pPr>
        <w:spacing w:after="0"/>
        <w:ind w:left="0"/>
        <w:jc w:val="both"/>
      </w:pPr>
      <w:r>
        <w:rPr>
          <w:rFonts w:ascii="Times New Roman"/>
          <w:b w:val="false"/>
          <w:i w:val="false"/>
          <w:color w:val="000000"/>
          <w:sz w:val="28"/>
        </w:rPr>
        <w:t>
      9. Маркировка обуви должна иметь информацию о размере, модели и (или) артикуле изделия, материале верха, подкладки и подошвы, условиях эксплуатации и ухода за обувью.</w:t>
      </w:r>
    </w:p>
    <w:bookmarkEnd w:id="85"/>
    <w:bookmarkStart w:name="z87" w:id="86"/>
    <w:p>
      <w:pPr>
        <w:spacing w:after="0"/>
        <w:ind w:left="0"/>
        <w:jc w:val="both"/>
      </w:pPr>
      <w:r>
        <w:rPr>
          <w:rFonts w:ascii="Times New Roman"/>
          <w:b w:val="false"/>
          <w:i w:val="false"/>
          <w:color w:val="000000"/>
          <w:sz w:val="28"/>
        </w:rPr>
        <w:t>
      10. Маркировка кожгалантерейных изделий должна содержать наименование материала, из которого изготовлено изделие, инструкцию по эксплуатации и уходу.</w:t>
      </w:r>
    </w:p>
    <w:bookmarkEnd w:id="86"/>
    <w:p>
      <w:pPr>
        <w:spacing w:after="0"/>
        <w:ind w:left="0"/>
        <w:jc w:val="both"/>
      </w:pPr>
      <w:r>
        <w:rPr>
          <w:rFonts w:ascii="Times New Roman"/>
          <w:b w:val="false"/>
          <w:i w:val="false"/>
          <w:color w:val="000000"/>
          <w:sz w:val="28"/>
        </w:rPr>
        <w:t>
      Маркировка ранцев ученических, сумок, портфелей и рюкзаков должна содержать информацию о возрасте пользователя.</w:t>
      </w:r>
    </w:p>
    <w:bookmarkStart w:name="z88" w:id="87"/>
    <w:p>
      <w:pPr>
        <w:spacing w:after="0"/>
        <w:ind w:left="0"/>
        <w:jc w:val="both"/>
      </w:pPr>
      <w:r>
        <w:rPr>
          <w:rFonts w:ascii="Times New Roman"/>
          <w:b w:val="false"/>
          <w:i w:val="false"/>
          <w:color w:val="000000"/>
          <w:sz w:val="28"/>
        </w:rPr>
        <w:t>
      11. Коляски детские должны иметь инструкцию по применению с указанием возраста пользователя, для которого предназначено изделие, а также по монтажу, установке, регулированию, безопасному использованию и хранению. Маркировка колясок детских должна содержать информацию о гарантийном сроке эксплуатации и хранения.</w:t>
      </w:r>
    </w:p>
    <w:bookmarkEnd w:id="87"/>
    <w:bookmarkStart w:name="z89" w:id="88"/>
    <w:p>
      <w:pPr>
        <w:spacing w:after="0"/>
        <w:ind w:left="0"/>
        <w:jc w:val="both"/>
      </w:pPr>
      <w:r>
        <w:rPr>
          <w:rFonts w:ascii="Times New Roman"/>
          <w:b w:val="false"/>
          <w:i w:val="false"/>
          <w:color w:val="000000"/>
          <w:sz w:val="28"/>
        </w:rPr>
        <w:t>
      12. Велосипеды должны иметь инструкцию по применению с указанием массы и возраста пользователя, для которого предназначено изделие, рекомендациями по сборке, подготовке к эксплуатации и регулированию, эксплуатации, подбору велосипеда, указаниями по техническому обслуживанию велосипеда. Маркировка велосипедов должна содержать информацию о гарантийном сроке эксплуатации.</w:t>
      </w:r>
    </w:p>
    <w:bookmarkEnd w:id="88"/>
    <w:p>
      <w:pPr>
        <w:spacing w:after="0"/>
        <w:ind w:left="0"/>
        <w:jc w:val="both"/>
      </w:pPr>
      <w:r>
        <w:rPr>
          <w:rFonts w:ascii="Times New Roman"/>
          <w:b w:val="false"/>
          <w:i w:val="false"/>
          <w:color w:val="000000"/>
          <w:sz w:val="28"/>
        </w:rPr>
        <w:t>
      13. Маркировка зубных щеток с рабочей частью из синтетической щетины должна содержать информацию о степени жесткости щетины.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решениями Совета Евразийской экономической комиссии от 28.04.2017 </w:t>
      </w:r>
      <w:r>
        <w:rPr>
          <w:rFonts w:ascii="Times New Roman"/>
          <w:b w:val="false"/>
          <w:i w:val="false"/>
          <w:color w:val="00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 от 23.09.2022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90" w:id="89"/>
    <w:p>
      <w:pPr>
        <w:spacing w:after="0"/>
        <w:ind w:left="0"/>
        <w:jc w:val="left"/>
      </w:pPr>
      <w:r>
        <w:rPr>
          <w:rFonts w:ascii="Times New Roman"/>
          <w:b/>
          <w:i w:val="false"/>
          <w:color w:val="000000"/>
        </w:rPr>
        <w:t xml:space="preserve"> Статья 10. Обеспечение соответствия требованиям безопасности</w:t>
      </w:r>
    </w:p>
    <w:bookmarkEnd w:id="89"/>
    <w:bookmarkStart w:name="z91" w:id="90"/>
    <w:p>
      <w:pPr>
        <w:spacing w:after="0"/>
        <w:ind w:left="0"/>
        <w:jc w:val="both"/>
      </w:pPr>
      <w:r>
        <w:rPr>
          <w:rFonts w:ascii="Times New Roman"/>
          <w:b w:val="false"/>
          <w:i w:val="false"/>
          <w:color w:val="000000"/>
          <w:sz w:val="28"/>
        </w:rPr>
        <w:t>
      1. Соответствие продукции для детей и подростков настоящему техническому регламенту обеспечивается выполнением его требований безопасности непосредственно либо выполнением требований документов в области стандартизации,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настоящего технического регламента.</w:t>
      </w:r>
    </w:p>
    <w:bookmarkEnd w:id="90"/>
    <w:p>
      <w:pPr>
        <w:spacing w:after="0"/>
        <w:ind w:left="0"/>
        <w:jc w:val="both"/>
      </w:pPr>
      <w:r>
        <w:rPr>
          <w:rFonts w:ascii="Times New Roman"/>
          <w:b w:val="false"/>
          <w:i w:val="false"/>
          <w:color w:val="000000"/>
          <w:sz w:val="28"/>
        </w:rPr>
        <w:t>
      Выполнение на добровольной основе требований названных документов в области стандартизации свидетельствует о презумпции соответствия требованиям безопасности настоящего технического регламента.</w:t>
      </w:r>
    </w:p>
    <w:bookmarkStart w:name="z92" w:id="91"/>
    <w:p>
      <w:pPr>
        <w:spacing w:after="0"/>
        <w:ind w:left="0"/>
        <w:jc w:val="both"/>
      </w:pPr>
      <w:r>
        <w:rPr>
          <w:rFonts w:ascii="Times New Roman"/>
          <w:b w:val="false"/>
          <w:i w:val="false"/>
          <w:color w:val="000000"/>
          <w:sz w:val="28"/>
        </w:rPr>
        <w:t>
      2. Государственный контроль (надзор) за соблюдением требований технического регламента Таможенного союза проводится в порядке, установленном законодательством государств-членов Таможенного союза.</w:t>
      </w:r>
    </w:p>
    <w:bookmarkEnd w:id="91"/>
    <w:bookmarkStart w:name="z93" w:id="92"/>
    <w:p>
      <w:pPr>
        <w:spacing w:after="0"/>
        <w:ind w:left="0"/>
        <w:jc w:val="left"/>
      </w:pPr>
      <w:r>
        <w:rPr>
          <w:rFonts w:ascii="Times New Roman"/>
          <w:b/>
          <w:i w:val="false"/>
          <w:color w:val="000000"/>
        </w:rPr>
        <w:t xml:space="preserve"> Статья 11. Идентификация продукции</w:t>
      </w:r>
    </w:p>
    <w:bookmarkEnd w:id="92"/>
    <w:bookmarkStart w:name="z94" w:id="93"/>
    <w:p>
      <w:pPr>
        <w:spacing w:after="0"/>
        <w:ind w:left="0"/>
        <w:jc w:val="both"/>
      </w:pPr>
      <w:r>
        <w:rPr>
          <w:rFonts w:ascii="Times New Roman"/>
          <w:b w:val="false"/>
          <w:i w:val="false"/>
          <w:color w:val="000000"/>
          <w:sz w:val="28"/>
        </w:rPr>
        <w:t>
      1. Идентификацию продукции по признакам, включающим наименование (с указанием при необходимости возраста и пола пользователя), вид (назначение) продукции, соответствие ее области применения настоящего технического регламента и установление соответствия продукции технической документации к ней, проводит:</w:t>
      </w:r>
    </w:p>
    <w:bookmarkEnd w:id="93"/>
    <w:p>
      <w:pPr>
        <w:spacing w:after="0"/>
        <w:ind w:left="0"/>
        <w:jc w:val="both"/>
      </w:pPr>
      <w:r>
        <w:rPr>
          <w:rFonts w:ascii="Times New Roman"/>
          <w:b w:val="false"/>
          <w:i w:val="false"/>
          <w:color w:val="000000"/>
          <w:sz w:val="28"/>
        </w:rPr>
        <w:t>
      изготовитель (уполномоченное изготовителем лицо), импортер или продавец, заявляющий о соответствии продукции требованиям настоящего технического регламента и предоставляющий ее в обращение на территории государств-членов Таможенного союза;</w:t>
      </w:r>
    </w:p>
    <w:p>
      <w:pPr>
        <w:spacing w:after="0"/>
        <w:ind w:left="0"/>
        <w:jc w:val="both"/>
      </w:pPr>
      <w:r>
        <w:rPr>
          <w:rFonts w:ascii="Times New Roman"/>
          <w:b w:val="false"/>
          <w:i w:val="false"/>
          <w:color w:val="000000"/>
          <w:sz w:val="28"/>
        </w:rPr>
        <w:t>
      орган по сертификации (оценке (подтверждению) соответствия) в целях подтверждения соответствия продукции, подлежащей обязательной сертификации, требованиям настоящего технического регламента.</w:t>
      </w:r>
    </w:p>
    <w:bookmarkStart w:name="z95" w:id="94"/>
    <w:p>
      <w:pPr>
        <w:spacing w:after="0"/>
        <w:ind w:left="0"/>
        <w:jc w:val="both"/>
      </w:pPr>
      <w:r>
        <w:rPr>
          <w:rFonts w:ascii="Times New Roman"/>
          <w:b w:val="false"/>
          <w:i w:val="false"/>
          <w:color w:val="000000"/>
          <w:sz w:val="28"/>
        </w:rPr>
        <w:t>
      2. Для идентификации продукции используются органолептический и инструментальный способы:</w:t>
      </w:r>
    </w:p>
    <w:bookmarkEnd w:id="94"/>
    <w:bookmarkStart w:name="z96" w:id="95"/>
    <w:p>
      <w:pPr>
        <w:spacing w:after="0"/>
        <w:ind w:left="0"/>
        <w:jc w:val="both"/>
      </w:pPr>
      <w:r>
        <w:rPr>
          <w:rFonts w:ascii="Times New Roman"/>
          <w:b w:val="false"/>
          <w:i w:val="false"/>
          <w:color w:val="000000"/>
          <w:sz w:val="28"/>
        </w:rPr>
        <w:t>
      2.1. при органолептической идентификации продукцию идентифицируют по наименованию и виду (назначению) продукции, а также ее тождественности и характерным признакам, свойственным определяемому виду продукции, в соответствии со стандартами и технической документацией;</w:t>
      </w:r>
    </w:p>
    <w:bookmarkEnd w:id="95"/>
    <w:bookmarkStart w:name="z97" w:id="96"/>
    <w:p>
      <w:pPr>
        <w:spacing w:after="0"/>
        <w:ind w:left="0"/>
        <w:jc w:val="both"/>
      </w:pPr>
      <w:r>
        <w:rPr>
          <w:rFonts w:ascii="Times New Roman"/>
          <w:b w:val="false"/>
          <w:i w:val="false"/>
          <w:color w:val="000000"/>
          <w:sz w:val="28"/>
        </w:rPr>
        <w:t>
      2.2. при инструментальном способе идентификации испытания продукции проводят в соответствии с утвержденным перечнем международных и региональных стандартов, а в случае их отсутствия - национальных (государственных) стандартов государств-членов Таможенного союза,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решением Совета Евразийской экономической комиссии от 23.09.2022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98" w:id="97"/>
    <w:p>
      <w:pPr>
        <w:spacing w:after="0"/>
        <w:ind w:left="0"/>
        <w:jc w:val="left"/>
      </w:pPr>
      <w:r>
        <w:rPr>
          <w:rFonts w:ascii="Times New Roman"/>
          <w:b/>
          <w:i w:val="false"/>
          <w:color w:val="000000"/>
        </w:rPr>
        <w:t xml:space="preserve"> Статья 12. Оценка (подтверждение) соответствия</w:t>
      </w:r>
    </w:p>
    <w:bookmarkEnd w:id="97"/>
    <w:bookmarkStart w:name="z99" w:id="98"/>
    <w:p>
      <w:pPr>
        <w:spacing w:after="0"/>
        <w:ind w:left="0"/>
        <w:jc w:val="both"/>
      </w:pPr>
      <w:r>
        <w:rPr>
          <w:rFonts w:ascii="Times New Roman"/>
          <w:b w:val="false"/>
          <w:i w:val="false"/>
          <w:color w:val="000000"/>
          <w:sz w:val="28"/>
        </w:rPr>
        <w:t>
      1. Перед выпуском в обращение на рынок продукция должна быть подвергнута процедуре обязательной оценки (подтверждению) соответствия требованиям настоящего технического регламента, которая осуществляется в форме государственной регистрации с последующим декларированием соответствия, декларирования соответствия или сертификации.</w:t>
      </w:r>
    </w:p>
    <w:bookmarkEnd w:id="98"/>
    <w:p>
      <w:pPr>
        <w:spacing w:after="0"/>
        <w:ind w:left="0"/>
        <w:jc w:val="both"/>
      </w:pPr>
      <w:r>
        <w:rPr>
          <w:rFonts w:ascii="Times New Roman"/>
          <w:b w:val="false"/>
          <w:i w:val="false"/>
          <w:color w:val="000000"/>
          <w:sz w:val="28"/>
        </w:rPr>
        <w:t>
      При оценке (подтверждении)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w:t>
      </w:r>
    </w:p>
    <w:bookmarkStart w:name="z100" w:id="99"/>
    <w:p>
      <w:pPr>
        <w:spacing w:after="0"/>
        <w:ind w:left="0"/>
        <w:jc w:val="both"/>
      </w:pPr>
      <w:r>
        <w:rPr>
          <w:rFonts w:ascii="Times New Roman"/>
          <w:b w:val="false"/>
          <w:i w:val="false"/>
          <w:color w:val="000000"/>
          <w:sz w:val="28"/>
        </w:rPr>
        <w:t>
      2. Оценка (подтверждение) соответствия продукции требованиям настоящего технического регламента в форме государственной регистрации с последующим декларированием соответствия осуществляется для следующей продукции:</w:t>
      </w:r>
    </w:p>
    <w:bookmarkEnd w:id="99"/>
    <w:p>
      <w:pPr>
        <w:spacing w:after="0"/>
        <w:ind w:left="0"/>
        <w:jc w:val="both"/>
      </w:pPr>
      <w:r>
        <w:rPr>
          <w:rFonts w:ascii="Times New Roman"/>
          <w:b w:val="false"/>
          <w:i w:val="false"/>
          <w:color w:val="000000"/>
          <w:sz w:val="28"/>
        </w:rPr>
        <w:t>
      соски молочные, соски-пустышки из латекса, резины или силиконовые;</w:t>
      </w:r>
    </w:p>
    <w:p>
      <w:pPr>
        <w:spacing w:after="0"/>
        <w:ind w:left="0"/>
        <w:jc w:val="both"/>
      </w:pPr>
      <w:r>
        <w:rPr>
          <w:rFonts w:ascii="Times New Roman"/>
          <w:b w:val="false"/>
          <w:i w:val="false"/>
          <w:color w:val="000000"/>
          <w:sz w:val="28"/>
        </w:rPr>
        <w:t>
      изделия санитарно-гигиенические разового использования (многослойные изделия, содержащие влагопоглощающие материалы (подгузники, подгузники-трусы (трусики) и пеленки), а также гигиенические ватные палочки (для носа и ушей) и другие аналогичные изделия для ухода за детьми);</w:t>
      </w:r>
    </w:p>
    <w:p>
      <w:pPr>
        <w:spacing w:after="0"/>
        <w:ind w:left="0"/>
        <w:jc w:val="both"/>
      </w:pPr>
      <w:r>
        <w:rPr>
          <w:rFonts w:ascii="Times New Roman"/>
          <w:b w:val="false"/>
          <w:i w:val="false"/>
          <w:color w:val="000000"/>
          <w:sz w:val="28"/>
        </w:rPr>
        <w:t>
      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для детей до 3 лет;</w:t>
      </w:r>
    </w:p>
    <w:p>
      <w:pPr>
        <w:spacing w:after="0"/>
        <w:ind w:left="0"/>
        <w:jc w:val="both"/>
      </w:pPr>
      <w:r>
        <w:rPr>
          <w:rFonts w:ascii="Times New Roman"/>
          <w:b w:val="false"/>
          <w:i w:val="false"/>
          <w:color w:val="000000"/>
          <w:sz w:val="28"/>
        </w:rPr>
        <w:t>
      щетки зубные, щетки зубные электрические с питанием от химических источников тока, массажеры для десен и другие аналогичные изделия;</w:t>
      </w:r>
    </w:p>
    <w:p>
      <w:pPr>
        <w:spacing w:after="0"/>
        <w:ind w:left="0"/>
        <w:jc w:val="both"/>
      </w:pPr>
      <w:r>
        <w:rPr>
          <w:rFonts w:ascii="Times New Roman"/>
          <w:b w:val="false"/>
          <w:i w:val="false"/>
          <w:color w:val="000000"/>
          <w:sz w:val="28"/>
        </w:rPr>
        <w:t>
      изделия 1-го слоя бельевые (нательные и купальные) трикотажные и из текстильных материалов для детей до 3 лет;</w:t>
      </w:r>
    </w:p>
    <w:p>
      <w:pPr>
        <w:spacing w:after="0"/>
        <w:ind w:left="0"/>
        <w:jc w:val="both"/>
      </w:pPr>
      <w:r>
        <w:rPr>
          <w:rFonts w:ascii="Times New Roman"/>
          <w:b w:val="false"/>
          <w:i w:val="false"/>
          <w:color w:val="000000"/>
          <w:sz w:val="28"/>
        </w:rPr>
        <w:t>
      изделия чулочно-носочные трикотажные 1-го слоя для детей до 3 лет;</w:t>
      </w:r>
    </w:p>
    <w:p>
      <w:pPr>
        <w:spacing w:after="0"/>
        <w:ind w:left="0"/>
        <w:jc w:val="both"/>
      </w:pPr>
      <w:r>
        <w:rPr>
          <w:rFonts w:ascii="Times New Roman"/>
          <w:b w:val="false"/>
          <w:i w:val="false"/>
          <w:color w:val="000000"/>
          <w:sz w:val="28"/>
        </w:rPr>
        <w:t>
      головные уборы (летние) 1-го слоя трикотажные и из текстильных материалов для детей до 3 лет.</w:t>
      </w:r>
    </w:p>
    <w:p>
      <w:pPr>
        <w:spacing w:after="0"/>
        <w:ind w:left="0"/>
        <w:jc w:val="both"/>
      </w:pPr>
      <w:r>
        <w:rPr>
          <w:rFonts w:ascii="Times New Roman"/>
          <w:b w:val="false"/>
          <w:i w:val="false"/>
          <w:color w:val="000000"/>
          <w:sz w:val="28"/>
        </w:rPr>
        <w:t>
      Государственная регистрация с выдачей свидетельства о государственной регистрации продукции, изготавливаемой на территории Таможенного союза, осуществляется на этапе ее постановки на производство, а продукции, впервые ввозимой на территорию Таможенного союза, - до ее ввоза на территорию Таможенного союза.</w:t>
      </w:r>
    </w:p>
    <w:p>
      <w:pPr>
        <w:spacing w:after="0"/>
        <w:ind w:left="0"/>
        <w:jc w:val="both"/>
      </w:pPr>
      <w:r>
        <w:rPr>
          <w:rFonts w:ascii="Times New Roman"/>
          <w:b w:val="false"/>
          <w:i w:val="false"/>
          <w:color w:val="000000"/>
          <w:sz w:val="28"/>
        </w:rPr>
        <w:t>
      Заявителем для целей государственной регистрации продукции, изготавливаемой на территории Таможенного союза является изготовитель, а для продукции, изготавливаемой вне территории Таможенного союза - лицо, выполняющее функции иностранного изготовителя, продавец, зарегистрированные в соответствии с законодательством государств-членов Таможенного союза на их территории.</w:t>
      </w:r>
    </w:p>
    <w:p>
      <w:pPr>
        <w:spacing w:after="0"/>
        <w:ind w:left="0"/>
        <w:jc w:val="both"/>
      </w:pPr>
      <w:r>
        <w:rPr>
          <w:rFonts w:ascii="Times New Roman"/>
          <w:b w:val="false"/>
          <w:i w:val="false"/>
          <w:color w:val="000000"/>
          <w:sz w:val="28"/>
        </w:rPr>
        <w:t>
      Государственную регистрацию продукции проводит уполномоченный Стороной орган в области санитарно-эпидемиологического благополучия населения (далее - регистрационный орган).</w:t>
      </w:r>
    </w:p>
    <w:p>
      <w:pPr>
        <w:spacing w:after="0"/>
        <w:ind w:left="0"/>
        <w:jc w:val="both"/>
      </w:pPr>
      <w:r>
        <w:rPr>
          <w:rFonts w:ascii="Times New Roman"/>
          <w:b w:val="false"/>
          <w:i w:val="false"/>
          <w:color w:val="000000"/>
          <w:sz w:val="28"/>
        </w:rPr>
        <w:t>
      Для выдачи свидетельства о государственной регистрации заявителем представляются следующие документы:</w:t>
      </w:r>
    </w:p>
    <w:p>
      <w:pPr>
        <w:spacing w:after="0"/>
        <w:ind w:left="0"/>
        <w:jc w:val="both"/>
      </w:pPr>
      <w:r>
        <w:rPr>
          <w:rFonts w:ascii="Times New Roman"/>
          <w:b w:val="false"/>
          <w:i w:val="false"/>
          <w:color w:val="000000"/>
          <w:sz w:val="28"/>
        </w:rPr>
        <w:t xml:space="preserve">
      - заявление; </w:t>
      </w:r>
    </w:p>
    <w:p>
      <w:pPr>
        <w:spacing w:after="0"/>
        <w:ind w:left="0"/>
        <w:jc w:val="both"/>
      </w:pPr>
      <w:r>
        <w:rPr>
          <w:rFonts w:ascii="Times New Roman"/>
          <w:b w:val="false"/>
          <w:i w:val="false"/>
          <w:color w:val="000000"/>
          <w:sz w:val="28"/>
        </w:rPr>
        <w:t xml:space="preserve">
      - копии документов, в соответствии с которыми изготавливается продукция (стандарты, технические условия, регламенты, технологические инструкции, спецификации, рецептуры, сведения о составе), заверенные заявителем - для продукции, изготавливаемой на территории Таможенного союза, заверенные в соответствии с законодательством Стороны, в которой проводится государственная регистрация - для продукции, изготавливаемой вне территории Таможенного союза; </w:t>
      </w:r>
    </w:p>
    <w:p>
      <w:pPr>
        <w:spacing w:after="0"/>
        <w:ind w:left="0"/>
        <w:jc w:val="both"/>
      </w:pPr>
      <w:r>
        <w:rPr>
          <w:rFonts w:ascii="Times New Roman"/>
          <w:b w:val="false"/>
          <w:i w:val="false"/>
          <w:color w:val="000000"/>
          <w:sz w:val="28"/>
        </w:rPr>
        <w:t xml:space="preserve">
      - документ изготовителя по применению (эксплуатации, использованию) подконтрольной продукции (инструкция, руководство, регламент, рекомендации) либо его копия, заверенная заявителем; </w:t>
      </w:r>
    </w:p>
    <w:p>
      <w:pPr>
        <w:spacing w:after="0"/>
        <w:ind w:left="0"/>
        <w:jc w:val="both"/>
      </w:pPr>
      <w:r>
        <w:rPr>
          <w:rFonts w:ascii="Times New Roman"/>
          <w:b w:val="false"/>
          <w:i w:val="false"/>
          <w:color w:val="000000"/>
          <w:sz w:val="28"/>
        </w:rPr>
        <w:t xml:space="preserve">
      - копии этикеток (упаковки) или их макеты на подконтрольную продукцию, заверенные заявителем; </w:t>
      </w:r>
    </w:p>
    <w:p>
      <w:pPr>
        <w:spacing w:after="0"/>
        <w:ind w:left="0"/>
        <w:jc w:val="both"/>
      </w:pPr>
      <w:r>
        <w:rPr>
          <w:rFonts w:ascii="Times New Roman"/>
          <w:b w:val="false"/>
          <w:i w:val="false"/>
          <w:color w:val="000000"/>
          <w:sz w:val="28"/>
        </w:rPr>
        <w:t xml:space="preserve">
      - акт отбора образцов (проб) - для продукции, изготавливаемой на территории Таможенного союза; </w:t>
      </w:r>
    </w:p>
    <w:p>
      <w:pPr>
        <w:spacing w:after="0"/>
        <w:ind w:left="0"/>
        <w:jc w:val="both"/>
      </w:pPr>
      <w:r>
        <w:rPr>
          <w:rFonts w:ascii="Times New Roman"/>
          <w:b w:val="false"/>
          <w:i w:val="false"/>
          <w:color w:val="000000"/>
          <w:sz w:val="28"/>
        </w:rPr>
        <w:t xml:space="preserve">
      - письменное уведомление изготовителя о том, что изготовленная им продукция отвечает требованиям документов, в соответствии с которыми она изготавливается, или копии сертификатов качества, паспорта безопасности (качества), удостоверения о качестве, сертификатов свободной продажи, заверенные в соответствии с законодательством Стороны, в которой проводится государственная регистрация - предоставляется один из перечисленных документов; </w:t>
      </w:r>
    </w:p>
    <w:p>
      <w:pPr>
        <w:spacing w:after="0"/>
        <w:ind w:left="0"/>
        <w:jc w:val="both"/>
      </w:pPr>
      <w:r>
        <w:rPr>
          <w:rFonts w:ascii="Times New Roman"/>
          <w:b w:val="false"/>
          <w:i w:val="false"/>
          <w:color w:val="000000"/>
          <w:sz w:val="28"/>
        </w:rPr>
        <w:t xml:space="preserve">
      - протоколы испытаний испытательных лабораторий (центров), аккредитованных в национальных системах аккредитации Сторон и внесенных в Единый реестр органов по сертификации и испытательных лабораторий (центров) Таможенного союза; </w:t>
      </w:r>
    </w:p>
    <w:p>
      <w:pPr>
        <w:spacing w:after="0"/>
        <w:ind w:left="0"/>
        <w:jc w:val="both"/>
      </w:pPr>
      <w:r>
        <w:rPr>
          <w:rFonts w:ascii="Times New Roman"/>
          <w:b w:val="false"/>
          <w:i w:val="false"/>
          <w:color w:val="000000"/>
          <w:sz w:val="28"/>
        </w:rPr>
        <w:t xml:space="preserve">
      - выписка из Единого государственного реестра юридических лиц или Единого государственного реестра индивидуальных предпринимателей (для продукции, произведенной на территории Таможенного союза); </w:t>
      </w:r>
    </w:p>
    <w:p>
      <w:pPr>
        <w:spacing w:after="0"/>
        <w:ind w:left="0"/>
        <w:jc w:val="both"/>
      </w:pPr>
      <w:r>
        <w:rPr>
          <w:rFonts w:ascii="Times New Roman"/>
          <w:b w:val="false"/>
          <w:i w:val="false"/>
          <w:color w:val="000000"/>
          <w:sz w:val="28"/>
        </w:rPr>
        <w:t xml:space="preserve">
      - копии документов, подтверждающих ввоз образцов подконтрольной продукции на территорию Таможенного союза, заверенные в соответствии с законодательством Стороны, в которой проводится государственная регистрация - для продукции, изготавливаемой вне территории Таможенного союза. </w:t>
      </w:r>
    </w:p>
    <w:p>
      <w:pPr>
        <w:spacing w:after="0"/>
        <w:ind w:left="0"/>
        <w:jc w:val="both"/>
      </w:pPr>
      <w:r>
        <w:rPr>
          <w:rFonts w:ascii="Times New Roman"/>
          <w:b w:val="false"/>
          <w:i w:val="false"/>
          <w:color w:val="000000"/>
          <w:sz w:val="28"/>
        </w:rPr>
        <w:t>
      Переводы документов изготовителя с иностранного языка на государственный язык государства-члена Таможенного союза должны быть заверены в соответствии с законодательством Стороны, в которой проводится государственная регистрация.</w:t>
      </w:r>
    </w:p>
    <w:p>
      <w:pPr>
        <w:spacing w:after="0"/>
        <w:ind w:left="0"/>
        <w:jc w:val="both"/>
      </w:pPr>
      <w:r>
        <w:rPr>
          <w:rFonts w:ascii="Times New Roman"/>
          <w:b w:val="false"/>
          <w:i w:val="false"/>
          <w:color w:val="000000"/>
          <w:sz w:val="28"/>
        </w:rPr>
        <w:t>
      Ответственность за достоверность документов, представляемых для целей выдачи свидетельства о государственной регистрации, несет заявитель.</w:t>
      </w:r>
    </w:p>
    <w:p>
      <w:pPr>
        <w:spacing w:after="0"/>
        <w:ind w:left="0"/>
        <w:jc w:val="both"/>
      </w:pPr>
      <w:r>
        <w:rPr>
          <w:rFonts w:ascii="Times New Roman"/>
          <w:b w:val="false"/>
          <w:i w:val="false"/>
          <w:color w:val="000000"/>
          <w:sz w:val="28"/>
        </w:rPr>
        <w:t>
      В государственной регистрации может быть отказано в случаях, установленных законодательством Таможенного союза.</w:t>
      </w:r>
    </w:p>
    <w:p>
      <w:pPr>
        <w:spacing w:after="0"/>
        <w:ind w:left="0"/>
        <w:jc w:val="both"/>
      </w:pPr>
      <w:r>
        <w:rPr>
          <w:rFonts w:ascii="Times New Roman"/>
          <w:b w:val="false"/>
          <w:i w:val="false"/>
          <w:color w:val="000000"/>
          <w:sz w:val="28"/>
        </w:rPr>
        <w:t>
      Государственная регистрация может быть прекращена регистрационным органом в случаях, установленных законодательством Таможенного союза.</w:t>
      </w:r>
    </w:p>
    <w:p>
      <w:pPr>
        <w:spacing w:after="0"/>
        <w:ind w:left="0"/>
        <w:jc w:val="both"/>
      </w:pPr>
      <w:r>
        <w:rPr>
          <w:rFonts w:ascii="Times New Roman"/>
          <w:b w:val="false"/>
          <w:i w:val="false"/>
          <w:color w:val="000000"/>
          <w:sz w:val="28"/>
        </w:rPr>
        <w:t>
      Подтверждение соответствия продукции, подлежащей государственной регистрации, осуществляется путем принятия декларации о соответствии продукции требованиям настоящего технического регламента. В состав технической документации, подтверждающей соответствие такой продукции требованиям настоящего технического регламента, в том числе включается свидетельство о государственной регистрации продукции и протоколы испытаний, подтверждающих соответствие продукции требованиям настоящего технического регламента, включая протоколы испытаний, проведенных для целей государственной регистрации.</w:t>
      </w:r>
    </w:p>
    <w:p>
      <w:pPr>
        <w:spacing w:after="0"/>
        <w:ind w:left="0"/>
        <w:jc w:val="both"/>
      </w:pPr>
      <w:r>
        <w:rPr>
          <w:rFonts w:ascii="Times New Roman"/>
          <w:b w:val="false"/>
          <w:i w:val="false"/>
          <w:color w:val="000000"/>
          <w:sz w:val="28"/>
        </w:rPr>
        <w:t>
      Применяемые схемы декларирования:</w:t>
      </w:r>
    </w:p>
    <w:p>
      <w:pPr>
        <w:spacing w:after="0"/>
        <w:ind w:left="0"/>
        <w:jc w:val="both"/>
      </w:pPr>
      <w:r>
        <w:rPr>
          <w:rFonts w:ascii="Times New Roman"/>
          <w:b w:val="false"/>
          <w:i w:val="false"/>
          <w:color w:val="000000"/>
          <w:sz w:val="28"/>
        </w:rPr>
        <w:t>
      схема Зд - испытания образцов проводят в аккредитованной испытательной лаборатории (центре), производственный контроль осуществляет изготовитель (для продукции, выпускаемой серийно). При декларировании соответствия по схеме Зд заявитель - зарегистрированное в соответствии с законодательством государств-членов Таможенного союза на их территориях юридическое лицо или физическое лицо, являющееся изготовителем либо выполняющее функции иностранного изготовителя на основании договора с ним. Срок действия декларации - не более 5 лет;</w:t>
      </w:r>
    </w:p>
    <w:p>
      <w:pPr>
        <w:spacing w:after="0"/>
        <w:ind w:left="0"/>
        <w:jc w:val="both"/>
      </w:pPr>
      <w:r>
        <w:rPr>
          <w:rFonts w:ascii="Times New Roman"/>
          <w:b w:val="false"/>
          <w:i w:val="false"/>
          <w:color w:val="000000"/>
          <w:sz w:val="28"/>
        </w:rPr>
        <w:t>
      схема 4д - испытания образцов проводят в аккредитованной испытательной лаборатории (центре) (на партию продукции (единичное изделие). При декларировании соответствия по схеме 4д заявитель - зарегистрированное в соответствии с законодательством государств-членов Таможенного союза на их территориях юридическое лицо или физическое лицо, являющееся изготовителем или продавцом либо выполняющее функции иностранного изготовителя на основании договора с ним. Срок действия декларации на серийно выпускаемую продукцию - на срок, установленный заявителем, исходя из планируемого срока выпуска данной продукции, но не более 3 лет. Срок действия декларации на партию продукции - на срок, установленный заявителем, с учетом срока годности (хранения), но не более чем на 1 год.</w:t>
      </w:r>
    </w:p>
    <w:bookmarkStart w:name="z101" w:id="100"/>
    <w:p>
      <w:pPr>
        <w:spacing w:after="0"/>
        <w:ind w:left="0"/>
        <w:jc w:val="both"/>
      </w:pPr>
      <w:r>
        <w:rPr>
          <w:rFonts w:ascii="Times New Roman"/>
          <w:b w:val="false"/>
          <w:i w:val="false"/>
          <w:color w:val="000000"/>
          <w:sz w:val="28"/>
        </w:rPr>
        <w:t>
      3. Подтверждение соответствия продукции требованиям настоящего технического регламента в форме декларирования соответствия проводится с использованием следующих схем:</w:t>
      </w:r>
    </w:p>
    <w:bookmarkEnd w:id="100"/>
    <w:p>
      <w:pPr>
        <w:spacing w:after="0"/>
        <w:ind w:left="0"/>
        <w:jc w:val="both"/>
      </w:pPr>
      <w:r>
        <w:rPr>
          <w:rFonts w:ascii="Times New Roman"/>
          <w:b w:val="false"/>
          <w:i w:val="false"/>
          <w:color w:val="000000"/>
          <w:sz w:val="28"/>
        </w:rPr>
        <w:t>
      - схема 1д или 2д - принятие декларации о соответствии продукции требованиям настоящего технического регламента на основании собственных доказательств, срок действия декларации - не более 3 лет, проводится для следующей продукции:</w:t>
      </w:r>
    </w:p>
    <w:p>
      <w:pPr>
        <w:spacing w:after="0"/>
        <w:ind w:left="0"/>
        <w:jc w:val="both"/>
      </w:pPr>
      <w:r>
        <w:rPr>
          <w:rFonts w:ascii="Times New Roman"/>
          <w:b w:val="false"/>
          <w:i w:val="false"/>
          <w:color w:val="000000"/>
          <w:sz w:val="28"/>
        </w:rPr>
        <w:t>
      кожгалантерейные изделия;</w:t>
      </w:r>
    </w:p>
    <w:p>
      <w:pPr>
        <w:spacing w:after="0"/>
        <w:ind w:left="0"/>
        <w:jc w:val="both"/>
      </w:pPr>
      <w:r>
        <w:rPr>
          <w:rFonts w:ascii="Times New Roman"/>
          <w:b w:val="false"/>
          <w:i w:val="false"/>
          <w:color w:val="000000"/>
          <w:sz w:val="28"/>
        </w:rPr>
        <w:t>
      школьно-письменные принадлежности;</w:t>
      </w:r>
    </w:p>
    <w:p>
      <w:pPr>
        <w:spacing w:after="0"/>
        <w:ind w:left="0"/>
        <w:jc w:val="both"/>
      </w:pPr>
      <w:r>
        <w:rPr>
          <w:rFonts w:ascii="Times New Roman"/>
          <w:b w:val="false"/>
          <w:i w:val="false"/>
          <w:color w:val="000000"/>
          <w:sz w:val="28"/>
        </w:rPr>
        <w:t>
      - схема Зд, 4д или 6д - принятие декларации о соответствии продукции требованиям настоящего технического регламента с участием третьей стороны - аккредитованной испытательной лаборатории (центра), срок действия декларации - не более 5 лет, проводится для следующих групп продукции:</w:t>
      </w:r>
    </w:p>
    <w:p>
      <w:pPr>
        <w:spacing w:after="0"/>
        <w:ind w:left="0"/>
        <w:jc w:val="both"/>
      </w:pPr>
      <w:r>
        <w:rPr>
          <w:rFonts w:ascii="Times New Roman"/>
          <w:b w:val="false"/>
          <w:i w:val="false"/>
          <w:color w:val="000000"/>
          <w:sz w:val="28"/>
        </w:rPr>
        <w:t>
      одежда и изделия 3-го слоя трикотажные, из текстильных материалов и кожи для детей старше 1 года и подростков;</w:t>
      </w:r>
    </w:p>
    <w:p>
      <w:pPr>
        <w:spacing w:after="0"/>
        <w:ind w:left="0"/>
        <w:jc w:val="both"/>
      </w:pPr>
      <w:r>
        <w:rPr>
          <w:rFonts w:ascii="Times New Roman"/>
          <w:b w:val="false"/>
          <w:i w:val="false"/>
          <w:color w:val="000000"/>
          <w:sz w:val="28"/>
        </w:rPr>
        <w:t>
      одежда, изделия и головные уборы из меха для детей старше 1 года и подростков;</w:t>
      </w:r>
    </w:p>
    <w:p>
      <w:pPr>
        <w:spacing w:after="0"/>
        <w:ind w:left="0"/>
        <w:jc w:val="both"/>
      </w:pPr>
      <w:r>
        <w:rPr>
          <w:rFonts w:ascii="Times New Roman"/>
          <w:b w:val="false"/>
          <w:i w:val="false"/>
          <w:color w:val="000000"/>
          <w:sz w:val="28"/>
        </w:rPr>
        <w:t>
      головные уборы 2-го слоя трикотажные, из текстильных материалов и кожи для детей старше 1 года и подростков;</w:t>
      </w:r>
    </w:p>
    <w:p>
      <w:pPr>
        <w:spacing w:after="0"/>
        <w:ind w:left="0"/>
        <w:jc w:val="both"/>
      </w:pPr>
      <w:r>
        <w:rPr>
          <w:rFonts w:ascii="Times New Roman"/>
          <w:b w:val="false"/>
          <w:i w:val="false"/>
          <w:color w:val="000000"/>
          <w:sz w:val="28"/>
        </w:rPr>
        <w:t>
      готовые штучные текстильные изделия;</w:t>
      </w:r>
    </w:p>
    <w:p>
      <w:pPr>
        <w:spacing w:after="0"/>
        <w:ind w:left="0"/>
        <w:jc w:val="both"/>
      </w:pPr>
      <w:r>
        <w:rPr>
          <w:rFonts w:ascii="Times New Roman"/>
          <w:b w:val="false"/>
          <w:i w:val="false"/>
          <w:color w:val="000000"/>
          <w:sz w:val="28"/>
        </w:rPr>
        <w:t>
      постельные принадлежности (одеяла, подушки, наматрасники, балдахины, валики, мягкие стенки и другие аналогичные изделия);</w:t>
      </w:r>
    </w:p>
    <w:p>
      <w:pPr>
        <w:spacing w:after="0"/>
        <w:ind w:left="0"/>
        <w:jc w:val="both"/>
      </w:pPr>
      <w:r>
        <w:rPr>
          <w:rFonts w:ascii="Times New Roman"/>
          <w:b w:val="false"/>
          <w:i w:val="false"/>
          <w:color w:val="000000"/>
          <w:sz w:val="28"/>
        </w:rPr>
        <w:t>
      обувь валяная грубошерстная;</w:t>
      </w:r>
    </w:p>
    <w:p>
      <w:pPr>
        <w:spacing w:after="0"/>
        <w:ind w:left="0"/>
        <w:jc w:val="both"/>
      </w:pPr>
      <w:r>
        <w:rPr>
          <w:rFonts w:ascii="Times New Roman"/>
          <w:b w:val="false"/>
          <w:i w:val="false"/>
          <w:color w:val="000000"/>
          <w:sz w:val="28"/>
        </w:rPr>
        <w:t>
      издательская книжная, журнальная продукция.</w:t>
      </w:r>
    </w:p>
    <w:p>
      <w:pPr>
        <w:spacing w:after="0"/>
        <w:ind w:left="0"/>
        <w:jc w:val="both"/>
      </w:pPr>
      <w:r>
        <w:rPr>
          <w:rFonts w:ascii="Times New Roman"/>
          <w:b w:val="false"/>
          <w:i w:val="false"/>
          <w:color w:val="000000"/>
          <w:sz w:val="28"/>
        </w:rPr>
        <w:t>
      При декларировании соответствия продукции требованиям настоящего технического регламента состав доказательных материалов должен включать:</w:t>
      </w:r>
    </w:p>
    <w:p>
      <w:pPr>
        <w:spacing w:after="0"/>
        <w:ind w:left="0"/>
        <w:jc w:val="both"/>
      </w:pPr>
      <w:r>
        <w:rPr>
          <w:rFonts w:ascii="Times New Roman"/>
          <w:b w:val="false"/>
          <w:i w:val="false"/>
          <w:color w:val="000000"/>
          <w:sz w:val="28"/>
        </w:rPr>
        <w:t>
      - копии документов, подтверждающих, что заявитель зарегистрирован в установленном порядке государством Стороны в качестве юридического лица или индивидуального предпринимателя;</w:t>
      </w:r>
    </w:p>
    <w:p>
      <w:pPr>
        <w:spacing w:after="0"/>
        <w:ind w:left="0"/>
        <w:jc w:val="both"/>
      </w:pPr>
      <w:r>
        <w:rPr>
          <w:rFonts w:ascii="Times New Roman"/>
          <w:b w:val="false"/>
          <w:i w:val="false"/>
          <w:color w:val="000000"/>
          <w:sz w:val="28"/>
        </w:rPr>
        <w:t>
      - протоколы испытаний типовых образцов продукции, подтверждающие соответствие продукции требованиям настоящего технического регламента по показателям безопасности.</w:t>
      </w:r>
    </w:p>
    <w:p>
      <w:pPr>
        <w:spacing w:after="0"/>
        <w:ind w:left="0"/>
        <w:jc w:val="both"/>
      </w:pPr>
      <w:r>
        <w:rPr>
          <w:rFonts w:ascii="Times New Roman"/>
          <w:b w:val="false"/>
          <w:i w:val="false"/>
          <w:color w:val="000000"/>
          <w:sz w:val="28"/>
        </w:rPr>
        <w:t>
      Если информации, содержащейся в протоколах испытаний, недостаточно для идентификации продукции, то в состав доказательных материалов включают эксплуатационные документы, техническую и конструкторскую документацию, сведения о сырье, материалах и комплектующих изделиях.</w:t>
      </w:r>
    </w:p>
    <w:p>
      <w:pPr>
        <w:spacing w:after="0"/>
        <w:ind w:left="0"/>
        <w:jc w:val="both"/>
      </w:pPr>
      <w:r>
        <w:rPr>
          <w:rFonts w:ascii="Times New Roman"/>
          <w:b w:val="false"/>
          <w:i w:val="false"/>
          <w:color w:val="000000"/>
          <w:sz w:val="28"/>
        </w:rPr>
        <w:t>
      Если заявителем является продавец, то состав доказательных материалов включает копии документов, подтверждающих происхождение продукции, копии контракта (договора), копии товарно-транспортных документов.</w:t>
      </w:r>
    </w:p>
    <w:p>
      <w:pPr>
        <w:spacing w:after="0"/>
        <w:ind w:left="0"/>
        <w:jc w:val="both"/>
      </w:pPr>
      <w:r>
        <w:rPr>
          <w:rFonts w:ascii="Times New Roman"/>
          <w:b w:val="false"/>
          <w:i w:val="false"/>
          <w:color w:val="000000"/>
          <w:sz w:val="28"/>
        </w:rPr>
        <w:t>
      Для продукции, свойства которой изменяются в течение времени, и продукции с ограниченным сроком годности протокол испытаний типовых образцов продукции должен быть оформлен в период не ранее чем за шесть месяцев до даты принятия декларации, в остальных случаях – не ранее чем за 1 год до даты принятия декларации.</w:t>
      </w:r>
    </w:p>
    <w:p>
      <w:pPr>
        <w:spacing w:after="0"/>
        <w:ind w:left="0"/>
        <w:jc w:val="both"/>
      </w:pPr>
      <w:r>
        <w:rPr>
          <w:rFonts w:ascii="Times New Roman"/>
          <w:b w:val="false"/>
          <w:i w:val="false"/>
          <w:color w:val="000000"/>
          <w:sz w:val="28"/>
        </w:rPr>
        <w:t>
      Протокол испытаний типовых образцов продукции должен содержать:</w:t>
      </w:r>
    </w:p>
    <w:p>
      <w:pPr>
        <w:spacing w:after="0"/>
        <w:ind w:left="0"/>
        <w:jc w:val="both"/>
      </w:pPr>
      <w:r>
        <w:rPr>
          <w:rFonts w:ascii="Times New Roman"/>
          <w:b w:val="false"/>
          <w:i w:val="false"/>
          <w:color w:val="000000"/>
          <w:sz w:val="28"/>
        </w:rPr>
        <w:t xml:space="preserve">
      - дату оформления протокола и номер в соответствии с системой, принятой в испытательной лаборатории; </w:t>
      </w:r>
    </w:p>
    <w:p>
      <w:pPr>
        <w:spacing w:after="0"/>
        <w:ind w:left="0"/>
        <w:jc w:val="both"/>
      </w:pPr>
      <w:r>
        <w:rPr>
          <w:rFonts w:ascii="Times New Roman"/>
          <w:b w:val="false"/>
          <w:i w:val="false"/>
          <w:color w:val="000000"/>
          <w:sz w:val="28"/>
        </w:rPr>
        <w:t xml:space="preserve">
      - наименование испытательной лаборатории или наименование и регистрационный номер аккредитованной испытательной лаборатории (центра) (в зависимости от схемы декларирования); </w:t>
      </w:r>
    </w:p>
    <w:p>
      <w:pPr>
        <w:spacing w:after="0"/>
        <w:ind w:left="0"/>
        <w:jc w:val="both"/>
      </w:pPr>
      <w:r>
        <w:rPr>
          <w:rFonts w:ascii="Times New Roman"/>
          <w:b w:val="false"/>
          <w:i w:val="false"/>
          <w:color w:val="000000"/>
          <w:sz w:val="28"/>
        </w:rPr>
        <w:t>
      - наименование продукции;</w:t>
      </w:r>
    </w:p>
    <w:p>
      <w:pPr>
        <w:spacing w:after="0"/>
        <w:ind w:left="0"/>
        <w:jc w:val="both"/>
      </w:pPr>
      <w:r>
        <w:rPr>
          <w:rFonts w:ascii="Times New Roman"/>
          <w:b w:val="false"/>
          <w:i w:val="false"/>
          <w:color w:val="000000"/>
          <w:sz w:val="28"/>
        </w:rPr>
        <w:t xml:space="preserve">
      - наименование и фактические значения проверяемых показателей свойств продукции; </w:t>
      </w:r>
    </w:p>
    <w:p>
      <w:pPr>
        <w:spacing w:after="0"/>
        <w:ind w:left="0"/>
        <w:jc w:val="both"/>
      </w:pPr>
      <w:r>
        <w:rPr>
          <w:rFonts w:ascii="Times New Roman"/>
          <w:b w:val="false"/>
          <w:i w:val="false"/>
          <w:color w:val="000000"/>
          <w:sz w:val="28"/>
        </w:rPr>
        <w:t>
      - номера и наименования нормативных документов на примененные методы испытаний.</w:t>
      </w:r>
    </w:p>
    <w:p>
      <w:pPr>
        <w:spacing w:after="0"/>
        <w:ind w:left="0"/>
        <w:jc w:val="both"/>
      </w:pPr>
      <w:r>
        <w:rPr>
          <w:rFonts w:ascii="Times New Roman"/>
          <w:b w:val="false"/>
          <w:i w:val="false"/>
          <w:color w:val="000000"/>
          <w:sz w:val="28"/>
        </w:rPr>
        <w:t>
      По желанию заявителя декларирование соответствия продукции по схеме принятия декларации на основании собственных доказательств может быть заменено декларированием соответствия по схеме принятия декларации на основании доказательств, полученных с участием третьей стороны, а декларирование соответствия продукции может быть заменено сертификацией.</w:t>
      </w:r>
    </w:p>
    <w:p>
      <w:pPr>
        <w:spacing w:after="0"/>
        <w:ind w:left="0"/>
        <w:jc w:val="both"/>
      </w:pPr>
      <w:r>
        <w:rPr>
          <w:rFonts w:ascii="Times New Roman"/>
          <w:b w:val="false"/>
          <w:i w:val="false"/>
          <w:color w:val="000000"/>
          <w:sz w:val="28"/>
        </w:rPr>
        <w:t>
      При декларировании соответствия по схемам 1д, Зд, 6д заявитель - зарегистрированное в соответствии с законодательством государств-членов Таможенного союза на их территориях юридическое лицо или физическое лицо, являющееся изготовителем либо выполняющее функции иностранного изготовителя на основании договора с ним.</w:t>
      </w:r>
    </w:p>
    <w:p>
      <w:pPr>
        <w:spacing w:after="0"/>
        <w:ind w:left="0"/>
        <w:jc w:val="both"/>
      </w:pPr>
      <w:r>
        <w:rPr>
          <w:rFonts w:ascii="Times New Roman"/>
          <w:b w:val="false"/>
          <w:i w:val="false"/>
          <w:color w:val="000000"/>
          <w:sz w:val="28"/>
        </w:rPr>
        <w:t>
      При декларировании соответствия по схемам 2д, 4д заявитель - зарегистрированное в соответствии с законодательством государств-членов Таможенного союза на их территориях юридическое лицо или физическое лицо, являющееся изготовителем или продавцом либо выполняющее функции иностранного изготовителя на основании договора с ним.</w:t>
      </w:r>
    </w:p>
    <w:bookmarkStart w:name="z102" w:id="101"/>
    <w:p>
      <w:pPr>
        <w:spacing w:after="0"/>
        <w:ind w:left="0"/>
        <w:jc w:val="both"/>
      </w:pPr>
      <w:r>
        <w:rPr>
          <w:rFonts w:ascii="Times New Roman"/>
          <w:b w:val="false"/>
          <w:i w:val="false"/>
          <w:color w:val="000000"/>
          <w:sz w:val="28"/>
        </w:rPr>
        <w:t>
      4. Подтверждение соответствия продукции требованиям настоящего технического регламента в форме сертификации осуществляется аккредитованным органом по сертификации с участием аккредитованной испытательной лаборатории (центра) по одной из схем - 1с, 2с, 3 с или 4с:</w:t>
      </w:r>
    </w:p>
    <w:bookmarkEnd w:id="101"/>
    <w:p>
      <w:pPr>
        <w:spacing w:after="0"/>
        <w:ind w:left="0"/>
        <w:jc w:val="both"/>
      </w:pPr>
      <w:r>
        <w:rPr>
          <w:rFonts w:ascii="Times New Roman"/>
          <w:b w:val="false"/>
          <w:i w:val="false"/>
          <w:color w:val="000000"/>
          <w:sz w:val="28"/>
        </w:rPr>
        <w:t>
      если заявителем является продавец, зарегистрированный в установленном порядке государством-членом Таможенного союза, то срок действия сертификата - не более 3 лет;</w:t>
      </w:r>
    </w:p>
    <w:p>
      <w:pPr>
        <w:spacing w:after="0"/>
        <w:ind w:left="0"/>
        <w:jc w:val="both"/>
      </w:pPr>
      <w:r>
        <w:rPr>
          <w:rFonts w:ascii="Times New Roman"/>
          <w:b w:val="false"/>
          <w:i w:val="false"/>
          <w:color w:val="000000"/>
          <w:sz w:val="28"/>
        </w:rPr>
        <w:t>
      если заявителем является изготовитель или лицо, выполняющее функции иностранного изготовителя на основании договора с ним, то срок действия сертификата - не более 3 лет, периодичность инспекционного контроля за сертифицированной продукцией - 1 раз в год;</w:t>
      </w:r>
    </w:p>
    <w:p>
      <w:pPr>
        <w:spacing w:after="0"/>
        <w:ind w:left="0"/>
        <w:jc w:val="both"/>
      </w:pPr>
      <w:r>
        <w:rPr>
          <w:rFonts w:ascii="Times New Roman"/>
          <w:b w:val="false"/>
          <w:i w:val="false"/>
          <w:color w:val="000000"/>
          <w:sz w:val="28"/>
        </w:rPr>
        <w:t>
      если заявителем является изготовитель или лицо, выполняющее функции иностранного изготовителя на основании договора с ним, имеющие сертифицированную систему менеджмента качества, то срок действия сертификата - не более 5 лет, периодичность инспекционного контроля за сертифицированной продукцией - 1 раз в год.</w:t>
      </w:r>
    </w:p>
    <w:p>
      <w:pPr>
        <w:spacing w:after="0"/>
        <w:ind w:left="0"/>
        <w:jc w:val="both"/>
      </w:pPr>
      <w:r>
        <w:rPr>
          <w:rFonts w:ascii="Times New Roman"/>
          <w:b w:val="false"/>
          <w:i w:val="false"/>
          <w:color w:val="000000"/>
          <w:sz w:val="28"/>
        </w:rPr>
        <w:t xml:space="preserve">
      Подтверждение соответствия продукции требованиям настоящего технического регламента в форме сертификации осуществляется для следующей продукции за исключением продукции, указанной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изделия санитарно-гигиенические из резины формовые и неформовые для ухода за детьми;</w:t>
      </w:r>
    </w:p>
    <w:p>
      <w:pPr>
        <w:spacing w:after="0"/>
        <w:ind w:left="0"/>
        <w:jc w:val="both"/>
      </w:pPr>
      <w:r>
        <w:rPr>
          <w:rFonts w:ascii="Times New Roman"/>
          <w:b w:val="false"/>
          <w:i w:val="false"/>
          <w:color w:val="000000"/>
          <w:sz w:val="28"/>
        </w:rPr>
        <w:t>
      изделия санитарно-гигиенические и галантерейные из пластмасс и металла;</w:t>
      </w:r>
    </w:p>
    <w:p>
      <w:pPr>
        <w:spacing w:after="0"/>
        <w:ind w:left="0"/>
        <w:jc w:val="both"/>
      </w:pPr>
      <w:r>
        <w:rPr>
          <w:rFonts w:ascii="Times New Roman"/>
          <w:b w:val="false"/>
          <w:i w:val="false"/>
          <w:color w:val="000000"/>
          <w:sz w:val="28"/>
        </w:rPr>
        <w:t>
      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для детей старше 3 лет и подростков;</w:t>
      </w:r>
    </w:p>
    <w:p>
      <w:pPr>
        <w:spacing w:after="0"/>
        <w:ind w:left="0"/>
        <w:jc w:val="both"/>
      </w:pPr>
      <w:r>
        <w:rPr>
          <w:rFonts w:ascii="Times New Roman"/>
          <w:b w:val="false"/>
          <w:i w:val="false"/>
          <w:color w:val="000000"/>
          <w:sz w:val="28"/>
        </w:rPr>
        <w:t>
      белье постельное;</w:t>
      </w:r>
    </w:p>
    <w:p>
      <w:pPr>
        <w:spacing w:after="0"/>
        <w:ind w:left="0"/>
        <w:jc w:val="both"/>
      </w:pPr>
      <w:r>
        <w:rPr>
          <w:rFonts w:ascii="Times New Roman"/>
          <w:b w:val="false"/>
          <w:i w:val="false"/>
          <w:color w:val="000000"/>
          <w:sz w:val="28"/>
        </w:rPr>
        <w:t>
      изделия 1-го слоя бельевые (белье нательное, корсетные и купальные изделия) трикотажные и из текстильных материалов для детей старше 3 лет и подростков;</w:t>
      </w:r>
    </w:p>
    <w:p>
      <w:pPr>
        <w:spacing w:after="0"/>
        <w:ind w:left="0"/>
        <w:jc w:val="both"/>
      </w:pPr>
      <w:r>
        <w:rPr>
          <w:rFonts w:ascii="Times New Roman"/>
          <w:b w:val="false"/>
          <w:i w:val="false"/>
          <w:color w:val="000000"/>
          <w:sz w:val="28"/>
        </w:rPr>
        <w:t>
      изделия чулочно-носочные трикотажные 1-го слоя для детей старше 3 лет и подростков;</w:t>
      </w:r>
    </w:p>
    <w:p>
      <w:pPr>
        <w:spacing w:after="0"/>
        <w:ind w:left="0"/>
        <w:jc w:val="both"/>
      </w:pPr>
      <w:r>
        <w:rPr>
          <w:rFonts w:ascii="Times New Roman"/>
          <w:b w:val="false"/>
          <w:i w:val="false"/>
          <w:color w:val="000000"/>
          <w:sz w:val="28"/>
        </w:rPr>
        <w:t>
      изделия чулочно-носочные трикотажные 2-го слоя;</w:t>
      </w:r>
    </w:p>
    <w:p>
      <w:pPr>
        <w:spacing w:after="0"/>
        <w:ind w:left="0"/>
        <w:jc w:val="both"/>
      </w:pPr>
      <w:r>
        <w:rPr>
          <w:rFonts w:ascii="Times New Roman"/>
          <w:b w:val="false"/>
          <w:i w:val="false"/>
          <w:color w:val="000000"/>
          <w:sz w:val="28"/>
        </w:rPr>
        <w:t>
      головные уборы (летние) 1-го слоя трикотажные и из текстильных материалов для детей старше 3 лет и подростков, шарфы трикотажные;</w:t>
      </w:r>
    </w:p>
    <w:p>
      <w:pPr>
        <w:spacing w:after="0"/>
        <w:ind w:left="0"/>
        <w:jc w:val="both"/>
      </w:pPr>
      <w:r>
        <w:rPr>
          <w:rFonts w:ascii="Times New Roman"/>
          <w:b w:val="false"/>
          <w:i w:val="false"/>
          <w:color w:val="000000"/>
          <w:sz w:val="28"/>
        </w:rPr>
        <w:t>
      головные уборы 2-го слоя трикотажные, из текстильных материалов и кожи для детей до 1-го года;</w:t>
      </w:r>
    </w:p>
    <w:p>
      <w:pPr>
        <w:spacing w:after="0"/>
        <w:ind w:left="0"/>
        <w:jc w:val="both"/>
      </w:pPr>
      <w:r>
        <w:rPr>
          <w:rFonts w:ascii="Times New Roman"/>
          <w:b w:val="false"/>
          <w:i w:val="false"/>
          <w:color w:val="000000"/>
          <w:sz w:val="28"/>
        </w:rPr>
        <w:t>
      одежда и изделия 3-го слоя трикотажные, из текстильных материалов и кожи для детей до 1-го года;</w:t>
      </w:r>
    </w:p>
    <w:p>
      <w:pPr>
        <w:spacing w:after="0"/>
        <w:ind w:left="0"/>
        <w:jc w:val="both"/>
      </w:pPr>
      <w:r>
        <w:rPr>
          <w:rFonts w:ascii="Times New Roman"/>
          <w:b w:val="false"/>
          <w:i w:val="false"/>
          <w:color w:val="000000"/>
          <w:sz w:val="28"/>
        </w:rPr>
        <w:t>
      одежда, изделия и головные уборы из меха для детей до 1-го года;</w:t>
      </w:r>
    </w:p>
    <w:p>
      <w:pPr>
        <w:spacing w:after="0"/>
        <w:ind w:left="0"/>
        <w:jc w:val="both"/>
      </w:pPr>
      <w:r>
        <w:rPr>
          <w:rFonts w:ascii="Times New Roman"/>
          <w:b w:val="false"/>
          <w:i w:val="false"/>
          <w:color w:val="000000"/>
          <w:sz w:val="28"/>
        </w:rPr>
        <w:t>
      обувь, кроме обуви валяной грубошерстной;</w:t>
      </w:r>
    </w:p>
    <w:p>
      <w:pPr>
        <w:spacing w:after="0"/>
        <w:ind w:left="0"/>
        <w:jc w:val="both"/>
      </w:pPr>
      <w:r>
        <w:rPr>
          <w:rFonts w:ascii="Times New Roman"/>
          <w:b w:val="false"/>
          <w:i w:val="false"/>
          <w:color w:val="000000"/>
          <w:sz w:val="28"/>
        </w:rPr>
        <w:t>
      коляски детские;</w:t>
      </w:r>
    </w:p>
    <w:p>
      <w:pPr>
        <w:spacing w:after="0"/>
        <w:ind w:left="0"/>
        <w:jc w:val="both"/>
      </w:pPr>
      <w:r>
        <w:rPr>
          <w:rFonts w:ascii="Times New Roman"/>
          <w:b w:val="false"/>
          <w:i w:val="false"/>
          <w:color w:val="000000"/>
          <w:sz w:val="28"/>
        </w:rPr>
        <w:t>
      велосипеды.</w:t>
      </w:r>
    </w:p>
    <w:bookmarkStart w:name="z103" w:id="102"/>
    <w:p>
      <w:pPr>
        <w:spacing w:after="0"/>
        <w:ind w:left="0"/>
        <w:jc w:val="both"/>
      </w:pPr>
      <w:r>
        <w:rPr>
          <w:rFonts w:ascii="Times New Roman"/>
          <w:b w:val="false"/>
          <w:i w:val="false"/>
          <w:color w:val="000000"/>
          <w:sz w:val="28"/>
        </w:rPr>
        <w:t>
      5. Для подтверждения соответствия продукции требованиям настоящего технического регламента в форме сертификации заявитель направляет в орган по сертификации заявку на проведение работ и копии документов, подтверждающих государственную регистрацию в качестве юридического лица или индивидуального предпринимателя.</w:t>
      </w:r>
    </w:p>
    <w:bookmarkEnd w:id="102"/>
    <w:p>
      <w:pPr>
        <w:spacing w:after="0"/>
        <w:ind w:left="0"/>
        <w:jc w:val="both"/>
      </w:pPr>
      <w:r>
        <w:rPr>
          <w:rFonts w:ascii="Times New Roman"/>
          <w:b w:val="false"/>
          <w:i w:val="false"/>
          <w:color w:val="000000"/>
          <w:sz w:val="28"/>
        </w:rPr>
        <w:t>
      Если заявителем является продавец, то он дополнительно представляет копии документов, подтверждающих происхождение продукции, копии контракта (договора), копии товарно-транспортных документов.</w:t>
      </w:r>
    </w:p>
    <w:p>
      <w:pPr>
        <w:spacing w:after="0"/>
        <w:ind w:left="0"/>
        <w:jc w:val="both"/>
      </w:pPr>
      <w:r>
        <w:rPr>
          <w:rFonts w:ascii="Times New Roman"/>
          <w:b w:val="false"/>
          <w:i w:val="false"/>
          <w:color w:val="000000"/>
          <w:sz w:val="28"/>
        </w:rPr>
        <w:t>
      В зависимости от схемы сертификации заявитель представляет копии эксплуатационных документов, технической и конструкторской документации, сведения о сырье, материалах и комплектующих изделиях.</w:t>
      </w:r>
    </w:p>
    <w:bookmarkStart w:name="z104" w:id="103"/>
    <w:p>
      <w:pPr>
        <w:spacing w:after="0"/>
        <w:ind w:left="0"/>
        <w:jc w:val="both"/>
      </w:pPr>
      <w:r>
        <w:rPr>
          <w:rFonts w:ascii="Times New Roman"/>
          <w:b w:val="false"/>
          <w:i w:val="false"/>
          <w:color w:val="000000"/>
          <w:sz w:val="28"/>
        </w:rPr>
        <w:t xml:space="preserve">
      6. Орган по сертификации рассматривает заявку и приложенные к ней документы, принимает решение по заявке, проводит идентификацию продукции и отбор образцов для испытаний, организует проведение испытаний образцов продукции на соответствие требованиям настоящего Технического регламента, проводит анализ полученных результатов испытаний, содержащихся в протоколе, дает заключение о соответствии (несоответствии) требованиям настоящего технического регламента, проводит оценку производства изготовителя (анализ состояния производства), если это предусмотрено схемой сертификации, принимает решение о выдаче сертификата соответствия или отказе в его выдаче, осуществляет инспекционный контроль за сертифицированной продукцией, если это предусмотрено схемой сертификации, ведет реестр выданных им сертификатов соответствия, выдает сертификаты соответствия, приостанавливает или прекращает действие выданных им сертификатов соответствия, информирует об этом уполномоченные органы, обеспечивающие формирование и ведение национальных частей Единого реестра выданных сертификатов соответствия. </w:t>
      </w:r>
    </w:p>
    <w:bookmarkEnd w:id="103"/>
    <w:bookmarkStart w:name="z105" w:id="104"/>
    <w:p>
      <w:pPr>
        <w:spacing w:after="0"/>
        <w:ind w:left="0"/>
        <w:jc w:val="both"/>
      </w:pPr>
      <w:r>
        <w:rPr>
          <w:rFonts w:ascii="Times New Roman"/>
          <w:b w:val="false"/>
          <w:i w:val="false"/>
          <w:color w:val="000000"/>
          <w:sz w:val="28"/>
        </w:rPr>
        <w:t>
      7. Аккредитованная испытательная лаборатория (центр) проводит испытания и оформляет протокол испытаний типовых образцов продукции.</w:t>
      </w:r>
    </w:p>
    <w:bookmarkEnd w:id="104"/>
    <w:p>
      <w:pPr>
        <w:spacing w:after="0"/>
        <w:ind w:left="0"/>
        <w:jc w:val="both"/>
      </w:pPr>
      <w:r>
        <w:rPr>
          <w:rFonts w:ascii="Times New Roman"/>
          <w:b w:val="false"/>
          <w:i w:val="false"/>
          <w:color w:val="000000"/>
          <w:sz w:val="28"/>
        </w:rPr>
        <w:t>
      Протокол испытаний типовых образцов продукции должен содержать:</w:t>
      </w:r>
    </w:p>
    <w:p>
      <w:pPr>
        <w:spacing w:after="0"/>
        <w:ind w:left="0"/>
        <w:jc w:val="both"/>
      </w:pPr>
      <w:r>
        <w:rPr>
          <w:rFonts w:ascii="Times New Roman"/>
          <w:b w:val="false"/>
          <w:i w:val="false"/>
          <w:color w:val="000000"/>
          <w:sz w:val="28"/>
        </w:rPr>
        <w:t>
      - дату оформления протокола и номер в соответствии с системой, принятой в аккредитованной испытательной лаборатории;</w:t>
      </w:r>
    </w:p>
    <w:p>
      <w:pPr>
        <w:spacing w:after="0"/>
        <w:ind w:left="0"/>
        <w:jc w:val="both"/>
      </w:pPr>
      <w:r>
        <w:rPr>
          <w:rFonts w:ascii="Times New Roman"/>
          <w:b w:val="false"/>
          <w:i w:val="false"/>
          <w:color w:val="000000"/>
          <w:sz w:val="28"/>
        </w:rPr>
        <w:t>
      - наименование и регистрационный номер аккредитованной испытательной лаборатории;</w:t>
      </w:r>
    </w:p>
    <w:p>
      <w:pPr>
        <w:spacing w:after="0"/>
        <w:ind w:left="0"/>
        <w:jc w:val="both"/>
      </w:pPr>
      <w:r>
        <w:rPr>
          <w:rFonts w:ascii="Times New Roman"/>
          <w:b w:val="false"/>
          <w:i w:val="false"/>
          <w:color w:val="000000"/>
          <w:sz w:val="28"/>
        </w:rPr>
        <w:t>
      - наименование продукции;</w:t>
      </w:r>
    </w:p>
    <w:p>
      <w:pPr>
        <w:spacing w:after="0"/>
        <w:ind w:left="0"/>
        <w:jc w:val="both"/>
      </w:pPr>
      <w:r>
        <w:rPr>
          <w:rFonts w:ascii="Times New Roman"/>
          <w:b w:val="false"/>
          <w:i w:val="false"/>
          <w:color w:val="000000"/>
          <w:sz w:val="28"/>
        </w:rPr>
        <w:t xml:space="preserve">
      - наименование, фактические и нормативные значения проверяемых показателей свойств продукции; </w:t>
      </w:r>
    </w:p>
    <w:p>
      <w:pPr>
        <w:spacing w:after="0"/>
        <w:ind w:left="0"/>
        <w:jc w:val="both"/>
      </w:pPr>
      <w:r>
        <w:rPr>
          <w:rFonts w:ascii="Times New Roman"/>
          <w:b w:val="false"/>
          <w:i w:val="false"/>
          <w:color w:val="000000"/>
          <w:sz w:val="28"/>
        </w:rPr>
        <w:t xml:space="preserve">
      - наименование технического регламента, на соответствие требованиям которого проводятся сертификационные испытания; </w:t>
      </w:r>
    </w:p>
    <w:p>
      <w:pPr>
        <w:spacing w:after="0"/>
        <w:ind w:left="0"/>
        <w:jc w:val="both"/>
      </w:pPr>
      <w:r>
        <w:rPr>
          <w:rFonts w:ascii="Times New Roman"/>
          <w:b w:val="false"/>
          <w:i w:val="false"/>
          <w:color w:val="000000"/>
          <w:sz w:val="28"/>
        </w:rPr>
        <w:t xml:space="preserve">
      - номера и наименования нормативных документов на примененные методы испытаний; </w:t>
      </w:r>
    </w:p>
    <w:p>
      <w:pPr>
        <w:spacing w:after="0"/>
        <w:ind w:left="0"/>
        <w:jc w:val="both"/>
      </w:pPr>
      <w:r>
        <w:rPr>
          <w:rFonts w:ascii="Times New Roman"/>
          <w:b w:val="false"/>
          <w:i w:val="false"/>
          <w:color w:val="000000"/>
          <w:sz w:val="28"/>
        </w:rPr>
        <w:t>
      - перечень испытательного оборудования и средств измерений, использованных при проведении испытаний.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решением Совета Евразийской экономической комиссии от 23.09.2022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6" w:id="105"/>
    <w:p>
      <w:pPr>
        <w:spacing w:after="0"/>
        <w:ind w:left="0"/>
        <w:jc w:val="left"/>
      </w:pPr>
      <w:r>
        <w:rPr>
          <w:rFonts w:ascii="Times New Roman"/>
          <w:b/>
          <w:i w:val="false"/>
          <w:color w:val="000000"/>
        </w:rPr>
        <w:t xml:space="preserve"> Статья 13. Маркировка единым знаком обращения продукции на рынке государств-членов Таможенного союза</w:t>
      </w:r>
    </w:p>
    <w:bookmarkEnd w:id="105"/>
    <w:bookmarkStart w:name="z107" w:id="106"/>
    <w:p>
      <w:pPr>
        <w:spacing w:after="0"/>
        <w:ind w:left="0"/>
        <w:jc w:val="both"/>
      </w:pPr>
      <w:r>
        <w:rPr>
          <w:rFonts w:ascii="Times New Roman"/>
          <w:b w:val="false"/>
          <w:i w:val="false"/>
          <w:color w:val="000000"/>
          <w:sz w:val="28"/>
        </w:rPr>
        <w:t>
      1. Продукция для детей и подростков, соответствующая требованиям безопасности настоящего технического регламента и прошедшая процедуру оценки (подтверждения) соответствия, должна иметь маркировку единым знаком обращения продукции на рынке государств-членов Таможенного союза.</w:t>
      </w:r>
    </w:p>
    <w:bookmarkEnd w:id="106"/>
    <w:bookmarkStart w:name="z108" w:id="107"/>
    <w:p>
      <w:pPr>
        <w:spacing w:after="0"/>
        <w:ind w:left="0"/>
        <w:jc w:val="both"/>
      </w:pPr>
      <w:r>
        <w:rPr>
          <w:rFonts w:ascii="Times New Roman"/>
          <w:b w:val="false"/>
          <w:i w:val="false"/>
          <w:color w:val="000000"/>
          <w:sz w:val="28"/>
        </w:rPr>
        <w:t xml:space="preserve">
      2. Маркировка единым знаком обращения продукции на рынке государств-членов Таможенного союза осуществляется перед выпуском продукции в обращение на рынке. </w:t>
      </w:r>
    </w:p>
    <w:bookmarkEnd w:id="107"/>
    <w:bookmarkStart w:name="z109" w:id="108"/>
    <w:p>
      <w:pPr>
        <w:spacing w:after="0"/>
        <w:ind w:left="0"/>
        <w:jc w:val="both"/>
      </w:pPr>
      <w:r>
        <w:rPr>
          <w:rFonts w:ascii="Times New Roman"/>
          <w:b w:val="false"/>
          <w:i w:val="false"/>
          <w:color w:val="000000"/>
          <w:sz w:val="28"/>
        </w:rPr>
        <w:t xml:space="preserve">
      3. Единый знак обращения продукции на рынке государств-членов Таможенного союза наносится на каждую единицу продукции для детей и подростков или товарный ярлык единицы продукции. </w:t>
      </w:r>
    </w:p>
    <w:bookmarkEnd w:id="108"/>
    <w:bookmarkStart w:name="z110" w:id="109"/>
    <w:p>
      <w:pPr>
        <w:spacing w:after="0"/>
        <w:ind w:left="0"/>
        <w:jc w:val="both"/>
      </w:pPr>
      <w:r>
        <w:rPr>
          <w:rFonts w:ascii="Times New Roman"/>
          <w:b w:val="false"/>
          <w:i w:val="false"/>
          <w:color w:val="000000"/>
          <w:sz w:val="28"/>
        </w:rPr>
        <w:t xml:space="preserve">
      4. Допускается нанесение единого знака обращения продукции на рынке государств-членов Таможенного союза только на упаковку с указанием в прилагаемых к нему эксплуатационных документах о невозможности нанесения знака непосредственно на единицу продукции (или товарный ярлык) ввиду особенностей изделия. </w:t>
      </w:r>
    </w:p>
    <w:bookmarkEnd w:id="109"/>
    <w:bookmarkStart w:name="z111" w:id="110"/>
    <w:p>
      <w:pPr>
        <w:spacing w:after="0"/>
        <w:ind w:left="0"/>
        <w:jc w:val="left"/>
      </w:pPr>
      <w:r>
        <w:rPr>
          <w:rFonts w:ascii="Times New Roman"/>
          <w:b/>
          <w:i w:val="false"/>
          <w:color w:val="000000"/>
        </w:rPr>
        <w:t xml:space="preserve"> Статья 14. Защитительная оговорка</w:t>
      </w:r>
    </w:p>
    <w:bookmarkEnd w:id="110"/>
    <w:bookmarkStart w:name="z112" w:id="111"/>
    <w:p>
      <w:pPr>
        <w:spacing w:after="0"/>
        <w:ind w:left="0"/>
        <w:jc w:val="both"/>
      </w:pPr>
      <w:r>
        <w:rPr>
          <w:rFonts w:ascii="Times New Roman"/>
          <w:b w:val="false"/>
          <w:i w:val="false"/>
          <w:color w:val="000000"/>
          <w:sz w:val="28"/>
        </w:rPr>
        <w:t>
      1. Государства-члены Таможенного союза обязаны предпринять все меры для ограничения, запрета выпуска в обращение продукции для детей и подростков на таможенной территории государств-членов Таможенного союза, а также изъятия с рынка продукции для детей и подростков, не соответствующей требованиям безопасности настоящего технического регламента.</w:t>
      </w:r>
    </w:p>
    <w:bookmarkEnd w:id="111"/>
    <w:bookmarkStart w:name="z113" w:id="112"/>
    <w:p>
      <w:pPr>
        <w:spacing w:after="0"/>
        <w:ind w:left="0"/>
        <w:jc w:val="both"/>
      </w:pPr>
      <w:r>
        <w:rPr>
          <w:rFonts w:ascii="Times New Roman"/>
          <w:b w:val="false"/>
          <w:i w:val="false"/>
          <w:color w:val="000000"/>
          <w:sz w:val="28"/>
        </w:rPr>
        <w:t xml:space="preserve">
      2. Компетентный орган государства-члена Таможенного союза обязан уведомить Комиссию Таможенного союза и компетентные органы других государств-членов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 </w:t>
      </w:r>
    </w:p>
    <w:bookmarkEnd w:id="112"/>
    <w:bookmarkStart w:name="z114" w:id="113"/>
    <w:p>
      <w:pPr>
        <w:spacing w:after="0"/>
        <w:ind w:left="0"/>
        <w:jc w:val="both"/>
      </w:pPr>
      <w:r>
        <w:rPr>
          <w:rFonts w:ascii="Times New Roman"/>
          <w:b w:val="false"/>
          <w:i w:val="false"/>
          <w:color w:val="000000"/>
          <w:sz w:val="28"/>
        </w:rPr>
        <w:t>
      3. Основанием для применения статьи защиты могут быть следующие случаи:</w:t>
      </w:r>
    </w:p>
    <w:bookmarkEnd w:id="113"/>
    <w:p>
      <w:pPr>
        <w:spacing w:after="0"/>
        <w:ind w:left="0"/>
        <w:jc w:val="both"/>
      </w:pPr>
      <w:r>
        <w:rPr>
          <w:rFonts w:ascii="Times New Roman"/>
          <w:b w:val="false"/>
          <w:i w:val="false"/>
          <w:color w:val="000000"/>
          <w:sz w:val="28"/>
        </w:rPr>
        <w:t>
      невыполнение статей 4-7 настоящего технического регламента Таможенного союза;</w:t>
      </w:r>
    </w:p>
    <w:p>
      <w:pPr>
        <w:spacing w:after="0"/>
        <w:ind w:left="0"/>
        <w:jc w:val="both"/>
      </w:pPr>
      <w:r>
        <w:rPr>
          <w:rFonts w:ascii="Times New Roman"/>
          <w:b w:val="false"/>
          <w:i w:val="false"/>
          <w:color w:val="000000"/>
          <w:sz w:val="28"/>
        </w:rPr>
        <w:t>
      несоблюдение правил, изложенных в статье 10 настоящего технического регламента</w:t>
      </w:r>
    </w:p>
    <w:p>
      <w:pPr>
        <w:spacing w:after="0"/>
        <w:ind w:left="0"/>
        <w:jc w:val="both"/>
      </w:pPr>
      <w:r>
        <w:rPr>
          <w:rFonts w:ascii="Times New Roman"/>
          <w:b w:val="false"/>
          <w:i w:val="false"/>
          <w:color w:val="000000"/>
          <w:sz w:val="28"/>
        </w:rPr>
        <w:t>
      Таможенного союза;</w:t>
      </w:r>
    </w:p>
    <w:p>
      <w:pPr>
        <w:spacing w:after="0"/>
        <w:ind w:left="0"/>
        <w:jc w:val="both"/>
      </w:pPr>
      <w:r>
        <w:rPr>
          <w:rFonts w:ascii="Times New Roman"/>
          <w:b w:val="false"/>
          <w:i w:val="false"/>
          <w:color w:val="000000"/>
          <w:sz w:val="28"/>
        </w:rPr>
        <w:t>
      другие причины запрета выпуска продукции, предназначенной для детей и подростков, в обращение на рынке государства-члена Таможенного союза.</w:t>
      </w:r>
    </w:p>
    <w:bookmarkStart w:name="z115" w:id="114"/>
    <w:p>
      <w:pPr>
        <w:spacing w:after="0"/>
        <w:ind w:left="0"/>
        <w:jc w:val="both"/>
      </w:pPr>
      <w:r>
        <w:rPr>
          <w:rFonts w:ascii="Times New Roman"/>
          <w:b w:val="false"/>
          <w:i w:val="false"/>
          <w:color w:val="000000"/>
          <w:sz w:val="28"/>
        </w:rPr>
        <w:t xml:space="preserve">
      4. Если компетентные органы других государств-членов Таможенного союза выражают протест против упомянутого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решения, то Комиссия Таможенного союза безотлагательно проводит консультации с компетентными органами всех государств-членов Таможенного союза для принятия взаимоприемлемого решения.</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17" w:id="115"/>
    <w:p>
      <w:pPr>
        <w:spacing w:after="0"/>
        <w:ind w:left="0"/>
        <w:jc w:val="left"/>
      </w:pPr>
      <w:r>
        <w:rPr>
          <w:rFonts w:ascii="Times New Roman"/>
          <w:b/>
          <w:i w:val="false"/>
          <w:color w:val="000000"/>
        </w:rPr>
        <w:t xml:space="preserve"> Перечень продукции, предназначенной для детей и подростков, в отношении которой устанавливаются требования технического регламента о безопасности продукции, предназначенной для детей и подростков</w:t>
      </w:r>
    </w:p>
    <w:bookmarkEnd w:id="115"/>
    <w:p>
      <w:pPr>
        <w:spacing w:after="0"/>
        <w:ind w:left="0"/>
        <w:jc w:val="both"/>
      </w:pPr>
      <w:r>
        <w:rPr>
          <w:rFonts w:ascii="Times New Roman"/>
          <w:b w:val="false"/>
          <w:i w:val="false"/>
          <w:color w:val="ff0000"/>
          <w:sz w:val="28"/>
        </w:rPr>
        <w:t xml:space="preserve">
      Сноска. Перечень с изменениями, внесенными решениями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 от 23.09.2022 </w:t>
      </w:r>
      <w:r>
        <w:rPr>
          <w:rFonts w:ascii="Times New Roman"/>
          <w:b w:val="false"/>
          <w:i w:val="false"/>
          <w:color w:val="ff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Соски, соски-пустышки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соски молочные, соски-пустышки из латекса, резины или силиконовые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санитарно-гигиенические и галантерейные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санитарно-гигиенические из резины формовые или неформовые для ухода за детьми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санитарно-гигиенические из пластмасс (ванночка, горшок туалетный и другие изделия для выполнения туалета) для ухода за детьми, галантерейные изделия детские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изделия из металла (ванна, тазик и другие изделия для выполнения туалета) для ухода за детьми, галантерейные изделия детские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санитарно-гигиенические разового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изделия, содержащие гелеобразующие влагопоглощающие материалы - подгузники, подгузники-трусы (трусики) и пеленки, а также гигиенические ватные палочки (для носа и ушей) и другие аналогичные изделия для ухода за детьми, заявленные изготовителем как предназначенные для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заявленные изготовителем как предназначенные для детей и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щетки зубные электрические с питанием от химических источников тока, массажеры для десен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изделия из текстильных материалов 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плащи, костюмы, конверты для новорожденных, полукомбинезоны, куртки, комбинезоны, пиджаки, жакеты, фартуки, брюки, жилеты, платья, сарафаны, сорочки верхние, блузки, юбки, шорты, купальные изделия, изделия бельевые (белье нательное, пижамы, белье постельное и корсетные изделия), ползунки, пеленки, распашонки, кофточки, чепчики, головные уборы, постельные принадлежности (одеяла стеганые, подушки, наматрасники, балдахины, валики, мягкие стенки и другие аналогичные изделия) и аналогичные изделия, заявленные изготовителем как предназначенные для детей и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изделия меховые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куртки, пиджаки,</w:t>
            </w:r>
          </w:p>
          <w:p>
            <w:pPr>
              <w:spacing w:after="20"/>
              <w:ind w:left="20"/>
              <w:jc w:val="both"/>
            </w:pPr>
            <w:r>
              <w:rPr>
                <w:rFonts w:ascii="Times New Roman"/>
                <w:b w:val="false"/>
                <w:i w:val="false"/>
                <w:color w:val="000000"/>
                <w:sz w:val="20"/>
              </w:rPr>
              <w:t>
жакеты, жилеты, мешки спальные,</w:t>
            </w:r>
          </w:p>
          <w:p>
            <w:pPr>
              <w:spacing w:after="20"/>
              <w:ind w:left="20"/>
              <w:jc w:val="both"/>
            </w:pPr>
            <w:r>
              <w:rPr>
                <w:rFonts w:ascii="Times New Roman"/>
                <w:b w:val="false"/>
                <w:i w:val="false"/>
                <w:color w:val="000000"/>
                <w:sz w:val="20"/>
              </w:rPr>
              <w:t>
конверты для новорожденных, воротники,</w:t>
            </w:r>
          </w:p>
          <w:p>
            <w:pPr>
              <w:spacing w:after="20"/>
              <w:ind w:left="20"/>
              <w:jc w:val="both"/>
            </w:pPr>
            <w:r>
              <w:rPr>
                <w:rFonts w:ascii="Times New Roman"/>
                <w:b w:val="false"/>
                <w:i w:val="false"/>
                <w:color w:val="000000"/>
                <w:sz w:val="20"/>
              </w:rPr>
              <w:t>
манжеты, отделки, перчатки, рукавицы,</w:t>
            </w:r>
          </w:p>
          <w:p>
            <w:pPr>
              <w:spacing w:after="20"/>
              <w:ind w:left="20"/>
              <w:jc w:val="both"/>
            </w:pPr>
            <w:r>
              <w:rPr>
                <w:rFonts w:ascii="Times New Roman"/>
                <w:b w:val="false"/>
                <w:i w:val="false"/>
                <w:color w:val="000000"/>
                <w:sz w:val="20"/>
              </w:rPr>
              <w:t>
носки, чулки, головные уборы и</w:t>
            </w:r>
          </w:p>
          <w:p>
            <w:pPr>
              <w:spacing w:after="20"/>
              <w:ind w:left="20"/>
              <w:jc w:val="both"/>
            </w:pPr>
            <w:r>
              <w:rPr>
                <w:rFonts w:ascii="Times New Roman"/>
                <w:b w:val="false"/>
                <w:i w:val="false"/>
                <w:color w:val="000000"/>
                <w:sz w:val="20"/>
              </w:rPr>
              <w:t>
аналогичные изделия, заявленные</w:t>
            </w:r>
          </w:p>
          <w:p>
            <w:pPr>
              <w:spacing w:after="20"/>
              <w:ind w:left="20"/>
              <w:jc w:val="both"/>
            </w:pPr>
            <w:r>
              <w:rPr>
                <w:rFonts w:ascii="Times New Roman"/>
                <w:b w:val="false"/>
                <w:i w:val="false"/>
                <w:color w:val="000000"/>
                <w:sz w:val="20"/>
              </w:rPr>
              <w:t>
изготовителем как предназначенные для</w:t>
            </w:r>
          </w:p>
          <w:p>
            <w:pPr>
              <w:spacing w:after="20"/>
              <w:ind w:left="20"/>
              <w:jc w:val="both"/>
            </w:pPr>
            <w:r>
              <w:rPr>
                <w:rFonts w:ascii="Times New Roman"/>
                <w:b w:val="false"/>
                <w:i w:val="false"/>
                <w:color w:val="000000"/>
                <w:sz w:val="20"/>
              </w:rPr>
              <w:t>
детей и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трикотажные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жакеты, джемперы, костюмы,</w:t>
            </w:r>
          </w:p>
          <w:p>
            <w:pPr>
              <w:spacing w:after="20"/>
              <w:ind w:left="20"/>
              <w:jc w:val="both"/>
            </w:pPr>
            <w:r>
              <w:rPr>
                <w:rFonts w:ascii="Times New Roman"/>
                <w:b w:val="false"/>
                <w:i w:val="false"/>
                <w:color w:val="000000"/>
                <w:sz w:val="20"/>
              </w:rPr>
              <w:t>
полукомбинезоны, комбинезоны,</w:t>
            </w:r>
          </w:p>
          <w:p>
            <w:pPr>
              <w:spacing w:after="20"/>
              <w:ind w:left="20"/>
              <w:jc w:val="both"/>
            </w:pPr>
            <w:r>
              <w:rPr>
                <w:rFonts w:ascii="Times New Roman"/>
                <w:b w:val="false"/>
                <w:i w:val="false"/>
                <w:color w:val="000000"/>
                <w:sz w:val="20"/>
              </w:rPr>
              <w:t>
свитеры, куртки, юбки, брюки, рейтузы,</w:t>
            </w:r>
          </w:p>
          <w:p>
            <w:pPr>
              <w:spacing w:after="20"/>
              <w:ind w:left="20"/>
              <w:jc w:val="both"/>
            </w:pPr>
            <w:r>
              <w:rPr>
                <w:rFonts w:ascii="Times New Roman"/>
                <w:b w:val="false"/>
                <w:i w:val="false"/>
                <w:color w:val="000000"/>
                <w:sz w:val="20"/>
              </w:rPr>
              <w:t>
шорты, платья, комплекты, блузки,</w:t>
            </w:r>
          </w:p>
          <w:p>
            <w:pPr>
              <w:spacing w:after="20"/>
              <w:ind w:left="20"/>
              <w:jc w:val="both"/>
            </w:pPr>
            <w:r>
              <w:rPr>
                <w:rFonts w:ascii="Times New Roman"/>
                <w:b w:val="false"/>
                <w:i w:val="false"/>
                <w:color w:val="000000"/>
                <w:sz w:val="20"/>
              </w:rPr>
              <w:t>
сорочки верхние, жилеты, пижамы,</w:t>
            </w:r>
          </w:p>
          <w:p>
            <w:pPr>
              <w:spacing w:after="20"/>
              <w:ind w:left="20"/>
              <w:jc w:val="both"/>
            </w:pPr>
            <w:r>
              <w:rPr>
                <w:rFonts w:ascii="Times New Roman"/>
                <w:b w:val="false"/>
                <w:i w:val="false"/>
                <w:color w:val="000000"/>
                <w:sz w:val="20"/>
              </w:rPr>
              <w:t>
кальсоны, панталоны, фуфайки,</w:t>
            </w:r>
          </w:p>
          <w:p>
            <w:pPr>
              <w:spacing w:after="20"/>
              <w:ind w:left="20"/>
              <w:jc w:val="both"/>
            </w:pPr>
            <w:r>
              <w:rPr>
                <w:rFonts w:ascii="Times New Roman"/>
                <w:b w:val="false"/>
                <w:i w:val="false"/>
                <w:color w:val="000000"/>
                <w:sz w:val="20"/>
              </w:rPr>
              <w:t>
комбинации, купальные изделия,</w:t>
            </w:r>
          </w:p>
          <w:p>
            <w:pPr>
              <w:spacing w:after="20"/>
              <w:ind w:left="20"/>
              <w:jc w:val="both"/>
            </w:pPr>
            <w:r>
              <w:rPr>
                <w:rFonts w:ascii="Times New Roman"/>
                <w:b w:val="false"/>
                <w:i w:val="false"/>
                <w:color w:val="000000"/>
                <w:sz w:val="20"/>
              </w:rPr>
              <w:t>
пеленки, чепчики, ползунки,</w:t>
            </w:r>
          </w:p>
          <w:p>
            <w:pPr>
              <w:spacing w:after="20"/>
              <w:ind w:left="20"/>
              <w:jc w:val="both"/>
            </w:pPr>
            <w:r>
              <w:rPr>
                <w:rFonts w:ascii="Times New Roman"/>
                <w:b w:val="false"/>
                <w:i w:val="false"/>
                <w:color w:val="000000"/>
                <w:sz w:val="20"/>
              </w:rPr>
              <w:t>
распашонки, кофточки, трусы, фартуки,</w:t>
            </w:r>
          </w:p>
          <w:p>
            <w:pPr>
              <w:spacing w:after="20"/>
              <w:ind w:left="20"/>
              <w:jc w:val="both"/>
            </w:pPr>
            <w:r>
              <w:rPr>
                <w:rFonts w:ascii="Times New Roman"/>
                <w:b w:val="false"/>
                <w:i w:val="false"/>
                <w:color w:val="000000"/>
                <w:sz w:val="20"/>
              </w:rPr>
              <w:t>
майки, колготки, носки, получулки,</w:t>
            </w:r>
          </w:p>
          <w:p>
            <w:pPr>
              <w:spacing w:after="20"/>
              <w:ind w:left="20"/>
              <w:jc w:val="both"/>
            </w:pPr>
            <w:r>
              <w:rPr>
                <w:rFonts w:ascii="Times New Roman"/>
                <w:b w:val="false"/>
                <w:i w:val="false"/>
                <w:color w:val="000000"/>
                <w:sz w:val="20"/>
              </w:rPr>
              <w:t>
чулки, перчатки, варежки, платки,</w:t>
            </w:r>
          </w:p>
          <w:p>
            <w:pPr>
              <w:spacing w:after="20"/>
              <w:ind w:left="20"/>
              <w:jc w:val="both"/>
            </w:pPr>
            <w:r>
              <w:rPr>
                <w:rFonts w:ascii="Times New Roman"/>
                <w:b w:val="false"/>
                <w:i w:val="false"/>
                <w:color w:val="000000"/>
                <w:sz w:val="20"/>
              </w:rPr>
              <w:t>
шарфы, головные уборы и аналогичные</w:t>
            </w:r>
          </w:p>
          <w:p>
            <w:pPr>
              <w:spacing w:after="20"/>
              <w:ind w:left="20"/>
              <w:jc w:val="both"/>
            </w:pPr>
            <w:r>
              <w:rPr>
                <w:rFonts w:ascii="Times New Roman"/>
                <w:b w:val="false"/>
                <w:i w:val="false"/>
                <w:color w:val="000000"/>
                <w:sz w:val="20"/>
              </w:rPr>
              <w:t>
изделия, заявленные изготовителем как</w:t>
            </w:r>
          </w:p>
          <w:p>
            <w:pPr>
              <w:spacing w:after="20"/>
              <w:ind w:left="20"/>
              <w:jc w:val="both"/>
            </w:pPr>
            <w:r>
              <w:rPr>
                <w:rFonts w:ascii="Times New Roman"/>
                <w:b w:val="false"/>
                <w:i w:val="false"/>
                <w:color w:val="000000"/>
                <w:sz w:val="20"/>
              </w:rPr>
              <w:t>
предназначенные для детей и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штучные текстильные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шарфы, платки носовые и головные, полотенца, простыни купальные и аналогичные изделия, заявленные изготовителем как предназначенные для детей и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для детей и подростков, кроме национальной и ортопедической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сапожки, полусапожки, ботинки, полуботинки, туфли, сандалеты и другие виды обуви из юфти, хромовых кож, текстильных, синтетических и искусственных материалов, резиновые, резинотекстильные, валяные и комбинированные, заявленные изготовителем как предназначенные для детей и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Кожгалантерейные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портфели, ранцы ученические, рюкзаки,</w:t>
            </w:r>
          </w:p>
          <w:p>
            <w:pPr>
              <w:spacing w:after="20"/>
              <w:ind w:left="20"/>
              <w:jc w:val="both"/>
            </w:pPr>
            <w:r>
              <w:rPr>
                <w:rFonts w:ascii="Times New Roman"/>
                <w:b w:val="false"/>
                <w:i w:val="false"/>
                <w:color w:val="000000"/>
                <w:sz w:val="20"/>
              </w:rPr>
              <w:t>
сумки для детей дошкольного и</w:t>
            </w:r>
          </w:p>
          <w:p>
            <w:pPr>
              <w:spacing w:after="20"/>
              <w:ind w:left="20"/>
              <w:jc w:val="both"/>
            </w:pPr>
            <w:r>
              <w:rPr>
                <w:rFonts w:ascii="Times New Roman"/>
                <w:b w:val="false"/>
                <w:i w:val="false"/>
                <w:color w:val="000000"/>
                <w:sz w:val="20"/>
              </w:rPr>
              <w:t>
школьного возраста, перчатки,</w:t>
            </w:r>
          </w:p>
          <w:p>
            <w:pPr>
              <w:spacing w:after="20"/>
              <w:ind w:left="20"/>
              <w:jc w:val="both"/>
            </w:pPr>
            <w:r>
              <w:rPr>
                <w:rFonts w:ascii="Times New Roman"/>
                <w:b w:val="false"/>
                <w:i w:val="false"/>
                <w:color w:val="000000"/>
                <w:sz w:val="20"/>
              </w:rPr>
              <w:t>
рукавицы, ремни поясные и изделия</w:t>
            </w:r>
          </w:p>
          <w:p>
            <w:pPr>
              <w:spacing w:after="20"/>
              <w:ind w:left="20"/>
              <w:jc w:val="both"/>
            </w:pPr>
            <w:r>
              <w:rPr>
                <w:rFonts w:ascii="Times New Roman"/>
                <w:b w:val="false"/>
                <w:i w:val="false"/>
                <w:color w:val="000000"/>
                <w:sz w:val="20"/>
              </w:rPr>
              <w:t>
мелкой кожгалантереи, заявленные</w:t>
            </w:r>
          </w:p>
          <w:p>
            <w:pPr>
              <w:spacing w:after="20"/>
              <w:ind w:left="20"/>
              <w:jc w:val="both"/>
            </w:pPr>
            <w:r>
              <w:rPr>
                <w:rFonts w:ascii="Times New Roman"/>
                <w:b w:val="false"/>
                <w:i w:val="false"/>
                <w:color w:val="000000"/>
                <w:sz w:val="20"/>
              </w:rPr>
              <w:t>
изготовителем как предназначенные для</w:t>
            </w:r>
          </w:p>
          <w:p>
            <w:pPr>
              <w:spacing w:after="20"/>
              <w:ind w:left="20"/>
              <w:jc w:val="both"/>
            </w:pPr>
            <w:r>
              <w:rPr>
                <w:rFonts w:ascii="Times New Roman"/>
                <w:b w:val="false"/>
                <w:i w:val="false"/>
                <w:color w:val="000000"/>
                <w:sz w:val="20"/>
              </w:rPr>
              <w:t>
детей и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комплектующие узлы и</w:t>
            </w:r>
          </w:p>
          <w:p>
            <w:pPr>
              <w:spacing w:after="20"/>
              <w:ind w:left="20"/>
              <w:jc w:val="both"/>
            </w:pPr>
            <w:r>
              <w:rPr>
                <w:rFonts w:ascii="Times New Roman"/>
                <w:b w:val="false"/>
                <w:i w:val="false"/>
                <w:color w:val="000000"/>
                <w:sz w:val="20"/>
              </w:rPr>
              <w:t>
детали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с высотой седла от 43 5 мм</w:t>
            </w:r>
          </w:p>
          <w:p>
            <w:pPr>
              <w:spacing w:after="20"/>
              <w:ind w:left="20"/>
              <w:jc w:val="both"/>
            </w:pPr>
            <w:r>
              <w:rPr>
                <w:rFonts w:ascii="Times New Roman"/>
                <w:b w:val="false"/>
                <w:i w:val="false"/>
                <w:color w:val="000000"/>
                <w:sz w:val="20"/>
              </w:rPr>
              <w:t>
до 63 5 мм для детей дошкольного</w:t>
            </w:r>
          </w:p>
          <w:p>
            <w:pPr>
              <w:spacing w:after="20"/>
              <w:ind w:left="20"/>
              <w:jc w:val="both"/>
            </w:pPr>
            <w:r>
              <w:rPr>
                <w:rFonts w:ascii="Times New Roman"/>
                <w:b w:val="false"/>
                <w:i w:val="false"/>
                <w:color w:val="000000"/>
                <w:sz w:val="20"/>
              </w:rPr>
              <w:t>
возраста, транспортные велосипеды с</w:t>
            </w:r>
          </w:p>
          <w:p>
            <w:pPr>
              <w:spacing w:after="20"/>
              <w:ind w:left="20"/>
              <w:jc w:val="both"/>
            </w:pPr>
            <w:r>
              <w:rPr>
                <w:rFonts w:ascii="Times New Roman"/>
                <w:b w:val="false"/>
                <w:i w:val="false"/>
                <w:color w:val="000000"/>
                <w:sz w:val="20"/>
              </w:rPr>
              <w:t>
регулировкой седла на высоту 63 5 мм и</w:t>
            </w:r>
          </w:p>
          <w:p>
            <w:pPr>
              <w:spacing w:after="20"/>
              <w:ind w:left="20"/>
              <w:jc w:val="both"/>
            </w:pPr>
            <w:r>
              <w:rPr>
                <w:rFonts w:ascii="Times New Roman"/>
                <w:b w:val="false"/>
                <w:i w:val="false"/>
                <w:color w:val="000000"/>
                <w:sz w:val="20"/>
              </w:rPr>
              <w:t>
более для младших школьников и</w:t>
            </w:r>
          </w:p>
          <w:p>
            <w:pPr>
              <w:spacing w:after="20"/>
              <w:ind w:left="20"/>
              <w:jc w:val="both"/>
            </w:pPr>
            <w:r>
              <w:rPr>
                <w:rFonts w:ascii="Times New Roman"/>
                <w:b w:val="false"/>
                <w:i w:val="false"/>
                <w:color w:val="000000"/>
                <w:sz w:val="20"/>
              </w:rPr>
              <w:t>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книжная,</w:t>
            </w:r>
          </w:p>
          <w:p>
            <w:pPr>
              <w:spacing w:after="20"/>
              <w:ind w:left="20"/>
              <w:jc w:val="both"/>
            </w:pPr>
            <w:r>
              <w:rPr>
                <w:rFonts w:ascii="Times New Roman"/>
                <w:b w:val="false"/>
                <w:i w:val="false"/>
                <w:color w:val="000000"/>
                <w:sz w:val="20"/>
              </w:rPr>
              <w:t>
журнальная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литература, журналы и</w:t>
            </w:r>
          </w:p>
          <w:p>
            <w:pPr>
              <w:spacing w:after="20"/>
              <w:ind w:left="20"/>
              <w:jc w:val="both"/>
            </w:pPr>
            <w:r>
              <w:rPr>
                <w:rFonts w:ascii="Times New Roman"/>
                <w:b w:val="false"/>
                <w:i w:val="false"/>
                <w:color w:val="000000"/>
                <w:sz w:val="20"/>
              </w:rPr>
              <w:t>
продолжающиеся издания детские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Школьно-письменные</w:t>
            </w:r>
          </w:p>
          <w:p>
            <w:pPr>
              <w:spacing w:after="20"/>
              <w:ind w:left="20"/>
              <w:jc w:val="both"/>
            </w:pPr>
            <w:r>
              <w:rPr>
                <w:rFonts w:ascii="Times New Roman"/>
                <w:b w:val="false"/>
                <w:i w:val="false"/>
                <w:color w:val="000000"/>
                <w:sz w:val="20"/>
              </w:rPr>
              <w:t>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 (ручки, маркеры,</w:t>
            </w:r>
          </w:p>
          <w:p>
            <w:pPr>
              <w:spacing w:after="20"/>
              <w:ind w:left="20"/>
              <w:jc w:val="both"/>
            </w:pPr>
            <w:r>
              <w:rPr>
                <w:rFonts w:ascii="Times New Roman"/>
                <w:b w:val="false"/>
                <w:i w:val="false"/>
                <w:color w:val="000000"/>
                <w:sz w:val="20"/>
              </w:rPr>
              <w:t>
линейки, карандаши, резинки</w:t>
            </w:r>
          </w:p>
          <w:p>
            <w:pPr>
              <w:spacing w:after="20"/>
              <w:ind w:left="20"/>
              <w:jc w:val="both"/>
            </w:pPr>
            <w:r>
              <w:rPr>
                <w:rFonts w:ascii="Times New Roman"/>
                <w:b w:val="false"/>
                <w:i w:val="false"/>
                <w:color w:val="000000"/>
                <w:sz w:val="20"/>
              </w:rPr>
              <w:t>
канцелярские, тетради, дневники, кисти</w:t>
            </w:r>
          </w:p>
          <w:p>
            <w:pPr>
              <w:spacing w:after="20"/>
              <w:ind w:left="20"/>
              <w:jc w:val="both"/>
            </w:pPr>
            <w:r>
              <w:rPr>
                <w:rFonts w:ascii="Times New Roman"/>
                <w:b w:val="false"/>
                <w:i w:val="false"/>
                <w:color w:val="000000"/>
                <w:sz w:val="20"/>
              </w:rPr>
              <w:t>
и другие аналогичные изделия),</w:t>
            </w:r>
          </w:p>
          <w:p>
            <w:pPr>
              <w:spacing w:after="20"/>
              <w:ind w:left="20"/>
              <w:jc w:val="both"/>
            </w:pPr>
            <w:r>
              <w:rPr>
                <w:rFonts w:ascii="Times New Roman"/>
                <w:b w:val="false"/>
                <w:i w:val="false"/>
                <w:color w:val="000000"/>
                <w:sz w:val="20"/>
              </w:rPr>
              <w:t>
заявленные изготовителем как</w:t>
            </w:r>
          </w:p>
          <w:p>
            <w:pPr>
              <w:spacing w:after="20"/>
              <w:ind w:left="20"/>
              <w:jc w:val="both"/>
            </w:pPr>
            <w:r>
              <w:rPr>
                <w:rFonts w:ascii="Times New Roman"/>
                <w:b w:val="false"/>
                <w:i w:val="false"/>
                <w:color w:val="000000"/>
                <w:sz w:val="20"/>
              </w:rPr>
              <w:t>
предназначенные для детей и подростков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19" w:id="116"/>
    <w:p>
      <w:pPr>
        <w:spacing w:after="0"/>
        <w:ind w:left="0"/>
        <w:jc w:val="left"/>
      </w:pPr>
      <w:r>
        <w:rPr>
          <w:rFonts w:ascii="Times New Roman"/>
          <w:b/>
          <w:i w:val="false"/>
          <w:color w:val="000000"/>
        </w:rPr>
        <w:t xml:space="preserve"> Требования</w:t>
      </w:r>
      <w:r>
        <w:br/>
      </w:r>
      <w:r>
        <w:rPr>
          <w:rFonts w:ascii="Times New Roman"/>
          <w:b/>
          <w:i w:val="false"/>
          <w:color w:val="000000"/>
        </w:rPr>
        <w:t>химической безопасности, предъявляемые к изделиям</w:t>
      </w:r>
      <w:r>
        <w:br/>
      </w:r>
      <w:r>
        <w:rPr>
          <w:rFonts w:ascii="Times New Roman"/>
          <w:b/>
          <w:i w:val="false"/>
          <w:color w:val="000000"/>
        </w:rPr>
        <w:t>санитарно-гигиеническим из резины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определяемого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миграции в</w:t>
            </w:r>
          </w:p>
          <w:p>
            <w:pPr>
              <w:spacing w:after="20"/>
              <w:ind w:left="20"/>
              <w:jc w:val="both"/>
            </w:pPr>
            <w:r>
              <w:rPr>
                <w:rFonts w:ascii="Times New Roman"/>
                <w:b w:val="false"/>
                <w:i w:val="false"/>
                <w:color w:val="000000"/>
                <w:sz w:val="20"/>
              </w:rPr>
              <w:t>
модельную среду</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санитарно-</w:t>
            </w:r>
          </w:p>
          <w:p>
            <w:pPr>
              <w:spacing w:after="20"/>
              <w:ind w:left="20"/>
              <w:jc w:val="both"/>
            </w:pPr>
            <w:r>
              <w:rPr>
                <w:rFonts w:ascii="Times New Roman"/>
                <w:b w:val="false"/>
                <w:i w:val="false"/>
                <w:color w:val="000000"/>
                <w:sz w:val="20"/>
              </w:rPr>
              <w:t>
гигиенические из</w:t>
            </w:r>
          </w:p>
          <w:p>
            <w:pPr>
              <w:spacing w:after="20"/>
              <w:ind w:left="20"/>
              <w:jc w:val="both"/>
            </w:pPr>
            <w:r>
              <w:rPr>
                <w:rFonts w:ascii="Times New Roman"/>
                <w:b w:val="false"/>
                <w:i w:val="false"/>
                <w:color w:val="000000"/>
                <w:sz w:val="20"/>
              </w:rPr>
              <w:t>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О,1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w:t>
            </w:r>
          </w:p>
          <w:p>
            <w:pPr>
              <w:spacing w:after="20"/>
              <w:ind w:left="20"/>
              <w:jc w:val="both"/>
            </w:pPr>
            <w:r>
              <w:rPr>
                <w:rFonts w:ascii="Times New Roman"/>
                <w:b w:val="false"/>
                <w:i w:val="false"/>
                <w:color w:val="000000"/>
                <w:sz w:val="20"/>
              </w:rPr>
              <w:t>
вулканизации: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класса тиазола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класса тиурама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 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21" w:id="117"/>
    <w:p>
      <w:pPr>
        <w:spacing w:after="0"/>
        <w:ind w:left="0"/>
        <w:jc w:val="left"/>
      </w:pPr>
      <w:r>
        <w:rPr>
          <w:rFonts w:ascii="Times New Roman"/>
          <w:b/>
          <w:i w:val="false"/>
          <w:color w:val="000000"/>
        </w:rPr>
        <w:t xml:space="preserve"> Требования</w:t>
      </w:r>
      <w:r>
        <w:br/>
      </w:r>
      <w:r>
        <w:rPr>
          <w:rFonts w:ascii="Times New Roman"/>
          <w:b/>
          <w:i w:val="false"/>
          <w:color w:val="000000"/>
        </w:rPr>
        <w:t>химической безопасности, предъявляемые к посуде и столовым</w:t>
      </w:r>
      <w:r>
        <w:br/>
      </w:r>
      <w:r>
        <w:rPr>
          <w:rFonts w:ascii="Times New Roman"/>
          <w:b/>
          <w:i w:val="false"/>
          <w:color w:val="000000"/>
        </w:rPr>
        <w:t>приборам из пластмассы</w:t>
      </w:r>
    </w:p>
    <w:bookmarkEnd w:id="117"/>
    <w:p>
      <w:pPr>
        <w:spacing w:after="0"/>
        <w:ind w:left="0"/>
        <w:jc w:val="both"/>
      </w:pPr>
      <w:r>
        <w:rPr>
          <w:rFonts w:ascii="Times New Roman"/>
          <w:b w:val="false"/>
          <w:i w:val="false"/>
          <w:color w:val="ff0000"/>
          <w:sz w:val="28"/>
        </w:rPr>
        <w:t xml:space="preserve">
      Сноска. Требования с изменениями, внесенными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определяемого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миграции в</w:t>
            </w:r>
          </w:p>
          <w:p>
            <w:pPr>
              <w:spacing w:after="20"/>
              <w:ind w:left="20"/>
              <w:jc w:val="both"/>
            </w:pPr>
            <w:r>
              <w:rPr>
                <w:rFonts w:ascii="Times New Roman"/>
                <w:b w:val="false"/>
                <w:i w:val="false"/>
                <w:color w:val="000000"/>
                <w:sz w:val="20"/>
              </w:rPr>
              <w:t>
модельную среду</w:t>
            </w:r>
          </w:p>
          <w:p>
            <w:pPr>
              <w:spacing w:after="20"/>
              <w:ind w:left="20"/>
              <w:jc w:val="both"/>
            </w:pPr>
            <w:r>
              <w:rPr>
                <w:rFonts w:ascii="Times New Roman"/>
                <w:b w:val="false"/>
                <w:i w:val="false"/>
                <w:color w:val="000000"/>
                <w:sz w:val="20"/>
              </w:rPr>
              <w:t>
(мг/дм3, не более)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w:t>
            </w:r>
          </w:p>
          <w:p>
            <w:pPr>
              <w:spacing w:after="20"/>
              <w:ind w:left="20"/>
              <w:jc w:val="both"/>
            </w:pPr>
            <w:r>
              <w:rPr>
                <w:rFonts w:ascii="Times New Roman"/>
                <w:b w:val="false"/>
                <w:i w:val="false"/>
                <w:color w:val="000000"/>
                <w:sz w:val="20"/>
              </w:rPr>
              <w:t>
стирольные пластики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w:t>
            </w:r>
          </w:p>
          <w:p>
            <w:pPr>
              <w:spacing w:after="20"/>
              <w:ind w:left="20"/>
              <w:jc w:val="both"/>
            </w:pPr>
            <w:r>
              <w:rPr>
                <w:rFonts w:ascii="Times New Roman"/>
                <w:b w:val="false"/>
                <w:i w:val="false"/>
                <w:color w:val="000000"/>
                <w:sz w:val="20"/>
              </w:rPr>
              <w:t>
изомеров)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w:t>
            </w:r>
          </w:p>
          <w:p>
            <w:pPr>
              <w:spacing w:after="20"/>
              <w:ind w:left="20"/>
              <w:jc w:val="both"/>
            </w:pPr>
            <w:r>
              <w:rPr>
                <w:rFonts w:ascii="Times New Roman"/>
                <w:b w:val="false"/>
                <w:i w:val="false"/>
                <w:color w:val="000000"/>
                <w:sz w:val="20"/>
              </w:rPr>
              <w:t>
сополимеры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w:t>
            </w:r>
          </w:p>
          <w:p>
            <w:pPr>
              <w:spacing w:after="20"/>
              <w:ind w:left="20"/>
              <w:jc w:val="both"/>
            </w:pPr>
            <w:r>
              <w:rPr>
                <w:rFonts w:ascii="Times New Roman"/>
                <w:b w:val="false"/>
                <w:i w:val="false"/>
                <w:color w:val="000000"/>
                <w:sz w:val="20"/>
              </w:rPr>
              <w:t>
изомеров)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w:t>
            </w:r>
          </w:p>
          <w:p>
            <w:pPr>
              <w:spacing w:after="20"/>
              <w:ind w:left="20"/>
              <w:jc w:val="both"/>
            </w:pPr>
            <w:r>
              <w:rPr>
                <w:rFonts w:ascii="Times New Roman"/>
                <w:b w:val="false"/>
                <w:i w:val="false"/>
                <w:color w:val="000000"/>
                <w:sz w:val="20"/>
              </w:rPr>
              <w:t>
(изопропилбензол)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основе</w:t>
            </w:r>
          </w:p>
          <w:p>
            <w:pPr>
              <w:spacing w:after="20"/>
              <w:ind w:left="20"/>
              <w:jc w:val="both"/>
            </w:pPr>
            <w:r>
              <w:rPr>
                <w:rFonts w:ascii="Times New Roman"/>
                <w:b w:val="false"/>
                <w:i w:val="false"/>
                <w:color w:val="000000"/>
                <w:sz w:val="20"/>
              </w:rPr>
              <w:t>
полиолефинов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на основе</w:t>
            </w:r>
          </w:p>
          <w:p>
            <w:pPr>
              <w:spacing w:after="20"/>
              <w:ind w:left="20"/>
              <w:jc w:val="both"/>
            </w:pPr>
            <w:r>
              <w:rPr>
                <w:rFonts w:ascii="Times New Roman"/>
                <w:b w:val="false"/>
                <w:i w:val="false"/>
                <w:color w:val="000000"/>
                <w:sz w:val="20"/>
              </w:rPr>
              <w:t>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основе</w:t>
            </w:r>
          </w:p>
          <w:p>
            <w:pPr>
              <w:spacing w:after="20"/>
              <w:ind w:left="20"/>
              <w:jc w:val="both"/>
            </w:pPr>
            <w:r>
              <w:rPr>
                <w:rFonts w:ascii="Times New Roman"/>
                <w:b w:val="false"/>
                <w:i w:val="false"/>
                <w:color w:val="000000"/>
                <w:sz w:val="20"/>
              </w:rPr>
              <w:t>
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Полифениленсульфид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и</w:t>
            </w:r>
          </w:p>
          <w:p>
            <w:pPr>
              <w:spacing w:after="20"/>
              <w:ind w:left="20"/>
              <w:jc w:val="both"/>
            </w:pPr>
            <w:r>
              <w:rPr>
                <w:rFonts w:ascii="Times New Roman"/>
                <w:b w:val="false"/>
                <w:i w:val="false"/>
                <w:color w:val="000000"/>
                <w:sz w:val="20"/>
              </w:rPr>
              <w:t>
сополимеры на основе</w:t>
            </w:r>
          </w:p>
          <w:p>
            <w:pPr>
              <w:spacing w:after="20"/>
              <w:ind w:left="20"/>
              <w:jc w:val="both"/>
            </w:pPr>
            <w:r>
              <w:rPr>
                <w:rFonts w:ascii="Times New Roman"/>
                <w:b w:val="false"/>
                <w:i w:val="false"/>
                <w:color w:val="000000"/>
                <w:sz w:val="20"/>
              </w:rPr>
              <w:t>
терефталевой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Фенопласты и</w:t>
            </w:r>
          </w:p>
          <w:p>
            <w:pPr>
              <w:spacing w:after="20"/>
              <w:ind w:left="20"/>
              <w:jc w:val="both"/>
            </w:pPr>
            <w:r>
              <w:rPr>
                <w:rFonts w:ascii="Times New Roman"/>
                <w:b w:val="false"/>
                <w:i w:val="false"/>
                <w:color w:val="000000"/>
                <w:sz w:val="20"/>
              </w:rPr>
              <w:t>
аминопласты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Полимерные материалы</w:t>
            </w:r>
          </w:p>
          <w:p>
            <w:pPr>
              <w:spacing w:after="20"/>
              <w:ind w:left="20"/>
              <w:jc w:val="both"/>
            </w:pPr>
            <w:r>
              <w:rPr>
                <w:rFonts w:ascii="Times New Roman"/>
                <w:b w:val="false"/>
                <w:i w:val="false"/>
                <w:color w:val="000000"/>
                <w:sz w:val="20"/>
              </w:rPr>
              <w:t>
на основе эпоксидной</w:t>
            </w:r>
          </w:p>
          <w:p>
            <w:pPr>
              <w:spacing w:after="20"/>
              <w:ind w:left="20"/>
              <w:jc w:val="both"/>
            </w:pPr>
            <w:r>
              <w:rPr>
                <w:rFonts w:ascii="Times New Roman"/>
                <w:b w:val="false"/>
                <w:i w:val="false"/>
                <w:color w:val="000000"/>
                <w:sz w:val="20"/>
              </w:rPr>
              <w:t>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Полиорганосилаксаны (силиконы)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общих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4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23" w:id="118"/>
    <w:p>
      <w:pPr>
        <w:spacing w:after="0"/>
        <w:ind w:left="0"/>
        <w:jc w:val="left"/>
      </w:pPr>
      <w:r>
        <w:rPr>
          <w:rFonts w:ascii="Times New Roman"/>
          <w:b/>
          <w:i w:val="false"/>
          <w:color w:val="000000"/>
        </w:rPr>
        <w:t xml:space="preserve"> Требования</w:t>
      </w:r>
      <w:r>
        <w:br/>
      </w:r>
      <w:r>
        <w:rPr>
          <w:rFonts w:ascii="Times New Roman"/>
          <w:b/>
          <w:i w:val="false"/>
          <w:color w:val="000000"/>
        </w:rPr>
        <w:t>химической безопасности, предъявляемые к изделиям</w:t>
      </w:r>
      <w:r>
        <w:br/>
      </w:r>
      <w:r>
        <w:rPr>
          <w:rFonts w:ascii="Times New Roman"/>
          <w:b/>
          <w:i w:val="false"/>
          <w:color w:val="000000"/>
        </w:rPr>
        <w:t>санитарно-гигиеническим и галантерейным изделиям из пластмассы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определяемого</w:t>
            </w:r>
          </w:p>
          <w:p>
            <w:pPr>
              <w:spacing w:after="20"/>
              <w:ind w:left="20"/>
              <w:jc w:val="both"/>
            </w:pPr>
            <w:r>
              <w:rPr>
                <w:rFonts w:ascii="Times New Roman"/>
                <w:b w:val="false"/>
                <w:i w:val="false"/>
                <w:color w:val="000000"/>
                <w:sz w:val="20"/>
              </w:rPr>
              <w:t>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миграции в</w:t>
            </w:r>
          </w:p>
          <w:p>
            <w:pPr>
              <w:spacing w:after="20"/>
              <w:ind w:left="20"/>
              <w:jc w:val="both"/>
            </w:pPr>
            <w:r>
              <w:rPr>
                <w:rFonts w:ascii="Times New Roman"/>
                <w:b w:val="false"/>
                <w:i w:val="false"/>
                <w:color w:val="000000"/>
                <w:sz w:val="20"/>
              </w:rPr>
              <w:t>
водную модельную</w:t>
            </w:r>
          </w:p>
          <w:p>
            <w:pPr>
              <w:spacing w:after="20"/>
              <w:ind w:left="20"/>
              <w:jc w:val="both"/>
            </w:pPr>
            <w:r>
              <w:rPr>
                <w:rFonts w:ascii="Times New Roman"/>
                <w:b w:val="false"/>
                <w:i w:val="false"/>
                <w:color w:val="000000"/>
                <w:sz w:val="20"/>
              </w:rPr>
              <w:t>
среду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миграции в</w:t>
            </w:r>
          </w:p>
          <w:p>
            <w:pPr>
              <w:spacing w:after="20"/>
              <w:ind w:left="20"/>
              <w:jc w:val="both"/>
            </w:pPr>
            <w:r>
              <w:rPr>
                <w:rFonts w:ascii="Times New Roman"/>
                <w:b w:val="false"/>
                <w:i w:val="false"/>
                <w:color w:val="000000"/>
                <w:sz w:val="20"/>
              </w:rPr>
              <w:t>
воздушную</w:t>
            </w:r>
          </w:p>
          <w:p>
            <w:pPr>
              <w:spacing w:after="20"/>
              <w:ind w:left="20"/>
              <w:jc w:val="both"/>
            </w:pPr>
            <w:r>
              <w:rPr>
                <w:rFonts w:ascii="Times New Roman"/>
                <w:b w:val="false"/>
                <w:i w:val="false"/>
                <w:color w:val="000000"/>
                <w:sz w:val="20"/>
              </w:rPr>
              <w:t>
модельную среду</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p>
            <w:pPr>
              <w:spacing w:after="20"/>
              <w:ind w:left="20"/>
              <w:jc w:val="both"/>
            </w:pPr>
            <w:r>
              <w:rPr>
                <w:rFonts w:ascii="Times New Roman"/>
                <w:b w:val="false"/>
                <w:i w:val="false"/>
                <w:color w:val="000000"/>
                <w:sz w:val="20"/>
              </w:rPr>
              <w:t>
бутадиен-</w:t>
            </w:r>
          </w:p>
          <w:p>
            <w:pPr>
              <w:spacing w:after="20"/>
              <w:ind w:left="20"/>
              <w:jc w:val="both"/>
            </w:pPr>
            <w:r>
              <w:rPr>
                <w:rFonts w:ascii="Times New Roman"/>
                <w:b w:val="false"/>
                <w:i w:val="false"/>
                <w:color w:val="000000"/>
                <w:sz w:val="20"/>
              </w:rPr>
              <w:t>
стирольные</w:t>
            </w:r>
          </w:p>
          <w:p>
            <w:pPr>
              <w:spacing w:after="20"/>
              <w:ind w:left="20"/>
              <w:jc w:val="both"/>
            </w:pPr>
            <w:r>
              <w:rPr>
                <w:rFonts w:ascii="Times New Roman"/>
                <w:b w:val="false"/>
                <w:i w:val="false"/>
                <w:color w:val="000000"/>
                <w:sz w:val="20"/>
              </w:rPr>
              <w:t>
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 изомеров)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w:t>
            </w:r>
          </w:p>
          <w:p>
            <w:pPr>
              <w:spacing w:after="20"/>
              <w:ind w:left="20"/>
              <w:jc w:val="both"/>
            </w:pPr>
            <w:r>
              <w:rPr>
                <w:rFonts w:ascii="Times New Roman"/>
                <w:b w:val="false"/>
                <w:i w:val="false"/>
                <w:color w:val="000000"/>
                <w:sz w:val="20"/>
              </w:rPr>
              <w:t>
сополимеры 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w:t>
            </w:r>
          </w:p>
          <w:p>
            <w:pPr>
              <w:spacing w:after="20"/>
              <w:ind w:left="20"/>
              <w:jc w:val="both"/>
            </w:pPr>
            <w:r>
              <w:rPr>
                <w:rFonts w:ascii="Times New Roman"/>
                <w:b w:val="false"/>
                <w:i w:val="false"/>
                <w:color w:val="000000"/>
                <w:sz w:val="20"/>
              </w:rPr>
              <w:t>
изомеров)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основе</w:t>
            </w:r>
          </w:p>
          <w:p>
            <w:pPr>
              <w:spacing w:after="20"/>
              <w:ind w:left="20"/>
              <w:jc w:val="both"/>
            </w:pPr>
            <w:r>
              <w:rPr>
                <w:rFonts w:ascii="Times New Roman"/>
                <w:b w:val="false"/>
                <w:i w:val="false"/>
                <w:color w:val="000000"/>
                <w:sz w:val="20"/>
              </w:rPr>
              <w:t>
полиолефинов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p>
            <w:pPr>
              <w:spacing w:after="20"/>
              <w:ind w:left="20"/>
              <w:jc w:val="both"/>
            </w:pPr>
            <w:r>
              <w:rPr>
                <w:rFonts w:ascii="Times New Roman"/>
                <w:b w:val="false"/>
                <w:i w:val="false"/>
                <w:color w:val="000000"/>
                <w:sz w:val="20"/>
              </w:rPr>
              <w:t>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на основе</w:t>
            </w:r>
          </w:p>
          <w:p>
            <w:pPr>
              <w:spacing w:after="20"/>
              <w:ind w:left="20"/>
              <w:jc w:val="both"/>
            </w:pPr>
            <w:r>
              <w:rPr>
                <w:rFonts w:ascii="Times New Roman"/>
                <w:b w:val="false"/>
                <w:i w:val="false"/>
                <w:color w:val="000000"/>
                <w:sz w:val="20"/>
              </w:rPr>
              <w:t>
винилацетата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p>
            <w:pPr>
              <w:spacing w:after="20"/>
              <w:ind w:left="20"/>
              <w:jc w:val="both"/>
            </w:pPr>
            <w:r>
              <w:rPr>
                <w:rFonts w:ascii="Times New Roman"/>
                <w:b w:val="false"/>
                <w:i w:val="false"/>
                <w:color w:val="000000"/>
                <w:sz w:val="20"/>
              </w:rPr>
              <w:t>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w:t>
            </w:r>
          </w:p>
          <w:p>
            <w:pPr>
              <w:spacing w:after="20"/>
              <w:ind w:left="20"/>
              <w:jc w:val="both"/>
            </w:pPr>
            <w:r>
              <w:rPr>
                <w:rFonts w:ascii="Times New Roman"/>
                <w:b w:val="false"/>
                <w:i w:val="false"/>
                <w:color w:val="000000"/>
                <w:sz w:val="20"/>
              </w:rPr>
              <w:t>
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основе</w:t>
            </w:r>
          </w:p>
          <w:p>
            <w:pPr>
              <w:spacing w:after="20"/>
              <w:ind w:left="20"/>
              <w:jc w:val="both"/>
            </w:pPr>
            <w:r>
              <w:rPr>
                <w:rFonts w:ascii="Times New Roman"/>
                <w:b w:val="false"/>
                <w:i w:val="false"/>
                <w:color w:val="000000"/>
                <w:sz w:val="20"/>
              </w:rPr>
              <w:t>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w:t>
            </w:r>
          </w:p>
          <w:p>
            <w:pPr>
              <w:spacing w:after="20"/>
              <w:ind w:left="20"/>
              <w:jc w:val="both"/>
            </w:pPr>
            <w:r>
              <w:rPr>
                <w:rFonts w:ascii="Times New Roman"/>
                <w:b w:val="false"/>
                <w:i w:val="false"/>
                <w:color w:val="000000"/>
                <w:sz w:val="20"/>
              </w:rPr>
              <w:t>
терефталат и</w:t>
            </w:r>
          </w:p>
          <w:p>
            <w:pPr>
              <w:spacing w:after="20"/>
              <w:ind w:left="20"/>
              <w:jc w:val="both"/>
            </w:pPr>
            <w:r>
              <w:rPr>
                <w:rFonts w:ascii="Times New Roman"/>
                <w:b w:val="false"/>
                <w:i w:val="false"/>
                <w:color w:val="000000"/>
                <w:sz w:val="20"/>
              </w:rPr>
              <w:t>
сополимеры на</w:t>
            </w:r>
          </w:p>
          <w:p>
            <w:pPr>
              <w:spacing w:after="20"/>
              <w:ind w:left="20"/>
              <w:jc w:val="both"/>
            </w:pPr>
            <w:r>
              <w:rPr>
                <w:rFonts w:ascii="Times New Roman"/>
                <w:b w:val="false"/>
                <w:i w:val="false"/>
                <w:color w:val="000000"/>
                <w:sz w:val="20"/>
              </w:rPr>
              <w:t>
основе</w:t>
            </w:r>
          </w:p>
          <w:p>
            <w:pPr>
              <w:spacing w:after="20"/>
              <w:ind w:left="20"/>
              <w:jc w:val="both"/>
            </w:pPr>
            <w:r>
              <w:rPr>
                <w:rFonts w:ascii="Times New Roman"/>
                <w:b w:val="false"/>
                <w:i w:val="false"/>
                <w:color w:val="000000"/>
                <w:sz w:val="20"/>
              </w:rPr>
              <w:t>
терефталевой</w:t>
            </w:r>
          </w:p>
          <w:p>
            <w:pPr>
              <w:spacing w:after="20"/>
              <w:ind w:left="20"/>
              <w:jc w:val="both"/>
            </w:pPr>
            <w:r>
              <w:rPr>
                <w:rFonts w:ascii="Times New Roman"/>
                <w:b w:val="false"/>
                <w:i w:val="false"/>
                <w:color w:val="000000"/>
                <w:sz w:val="20"/>
              </w:rPr>
              <w:t>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w:t>
            </w:r>
          </w:p>
          <w:p>
            <w:pPr>
              <w:spacing w:after="20"/>
              <w:ind w:left="20"/>
              <w:jc w:val="both"/>
            </w:pPr>
            <w:r>
              <w:rPr>
                <w:rFonts w:ascii="Times New Roman"/>
                <w:b w:val="false"/>
                <w:i w:val="false"/>
                <w:color w:val="000000"/>
                <w:sz w:val="20"/>
              </w:rPr>
              <w:t>
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Фенопласты и</w:t>
            </w:r>
          </w:p>
          <w:p>
            <w:pPr>
              <w:spacing w:after="20"/>
              <w:ind w:left="20"/>
              <w:jc w:val="both"/>
            </w:pPr>
            <w:r>
              <w:rPr>
                <w:rFonts w:ascii="Times New Roman"/>
                <w:b w:val="false"/>
                <w:i w:val="false"/>
                <w:color w:val="000000"/>
                <w:sz w:val="20"/>
              </w:rPr>
              <w:t>
аминопласты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Полимерные</w:t>
            </w:r>
          </w:p>
          <w:p>
            <w:pPr>
              <w:spacing w:after="20"/>
              <w:ind w:left="20"/>
              <w:jc w:val="both"/>
            </w:pPr>
            <w:r>
              <w:rPr>
                <w:rFonts w:ascii="Times New Roman"/>
                <w:b w:val="false"/>
                <w:i w:val="false"/>
                <w:color w:val="000000"/>
                <w:sz w:val="20"/>
              </w:rPr>
              <w:t>
материалы на</w:t>
            </w:r>
          </w:p>
          <w:p>
            <w:pPr>
              <w:spacing w:after="20"/>
              <w:ind w:left="20"/>
              <w:jc w:val="both"/>
            </w:pPr>
            <w:r>
              <w:rPr>
                <w:rFonts w:ascii="Times New Roman"/>
                <w:b w:val="false"/>
                <w:i w:val="false"/>
                <w:color w:val="000000"/>
                <w:sz w:val="20"/>
              </w:rPr>
              <w:t>
основе эпоксидной</w:t>
            </w:r>
          </w:p>
          <w:p>
            <w:pPr>
              <w:spacing w:after="20"/>
              <w:ind w:left="20"/>
              <w:jc w:val="both"/>
            </w:pPr>
            <w:r>
              <w:rPr>
                <w:rFonts w:ascii="Times New Roman"/>
                <w:b w:val="false"/>
                <w:i w:val="false"/>
                <w:color w:val="000000"/>
                <w:sz w:val="20"/>
              </w:rPr>
              <w:t>
смолы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5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25" w:id="119"/>
    <w:p>
      <w:pPr>
        <w:spacing w:after="0"/>
        <w:ind w:left="0"/>
        <w:jc w:val="left"/>
      </w:pPr>
      <w:r>
        <w:rPr>
          <w:rFonts w:ascii="Times New Roman"/>
          <w:b/>
          <w:i w:val="false"/>
          <w:color w:val="000000"/>
        </w:rPr>
        <w:t xml:space="preserve"> Требования</w:t>
      </w:r>
      <w:r>
        <w:br/>
      </w:r>
      <w:r>
        <w:rPr>
          <w:rFonts w:ascii="Times New Roman"/>
          <w:b/>
          <w:i w:val="false"/>
          <w:color w:val="000000"/>
        </w:rPr>
        <w:t>химической безопасности, предъявляемые к щеткам зубным,</w:t>
      </w:r>
      <w:r>
        <w:br/>
      </w:r>
      <w:r>
        <w:rPr>
          <w:rFonts w:ascii="Times New Roman"/>
          <w:b/>
          <w:i w:val="false"/>
          <w:color w:val="000000"/>
        </w:rPr>
        <w:t>массажерам для десен и аналогичным изделиям для ухода за</w:t>
      </w:r>
      <w:r>
        <w:br/>
      </w:r>
      <w:r>
        <w:rPr>
          <w:rFonts w:ascii="Times New Roman"/>
          <w:b/>
          <w:i w:val="false"/>
          <w:color w:val="000000"/>
        </w:rPr>
        <w:t>полостью рта</w:t>
      </w:r>
    </w:p>
    <w:bookmarkEnd w:id="119"/>
    <w:p>
      <w:pPr>
        <w:spacing w:after="0"/>
        <w:ind w:left="0"/>
        <w:jc w:val="both"/>
      </w:pPr>
      <w:r>
        <w:rPr>
          <w:rFonts w:ascii="Times New Roman"/>
          <w:b w:val="false"/>
          <w:i w:val="false"/>
          <w:color w:val="ff0000"/>
          <w:sz w:val="28"/>
        </w:rPr>
        <w:t xml:space="preserve">
      Сноска. Требования с изменениями, внесенными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определяемого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миграции в</w:t>
            </w:r>
          </w:p>
          <w:p>
            <w:pPr>
              <w:spacing w:after="20"/>
              <w:ind w:left="20"/>
              <w:jc w:val="both"/>
            </w:pPr>
            <w:r>
              <w:rPr>
                <w:rFonts w:ascii="Times New Roman"/>
                <w:b w:val="false"/>
                <w:i w:val="false"/>
                <w:color w:val="000000"/>
                <w:sz w:val="20"/>
              </w:rPr>
              <w:t>
водную модельную среду</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w:t>
            </w:r>
          </w:p>
          <w:p>
            <w:pPr>
              <w:spacing w:after="20"/>
              <w:ind w:left="20"/>
              <w:jc w:val="both"/>
            </w:pPr>
            <w:r>
              <w:rPr>
                <w:rFonts w:ascii="Times New Roman"/>
                <w:b w:val="false"/>
                <w:i w:val="false"/>
                <w:color w:val="000000"/>
                <w:sz w:val="20"/>
              </w:rPr>
              <w:t>
стирольные пластики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w:t>
            </w:r>
          </w:p>
          <w:p>
            <w:pPr>
              <w:spacing w:after="20"/>
              <w:ind w:left="20"/>
              <w:jc w:val="both"/>
            </w:pPr>
            <w:r>
              <w:rPr>
                <w:rFonts w:ascii="Times New Roman"/>
                <w:b w:val="false"/>
                <w:i w:val="false"/>
                <w:color w:val="000000"/>
                <w:sz w:val="20"/>
              </w:rPr>
              <w:t>
изомеров)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 сополимеры</w:t>
            </w:r>
          </w:p>
          <w:p>
            <w:pPr>
              <w:spacing w:after="20"/>
              <w:ind w:left="20"/>
              <w:jc w:val="both"/>
            </w:pPr>
            <w:r>
              <w:rPr>
                <w:rFonts w:ascii="Times New Roman"/>
                <w:b w:val="false"/>
                <w:i w:val="false"/>
                <w:color w:val="000000"/>
                <w:sz w:val="20"/>
              </w:rPr>
              <w:t>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w:t>
            </w:r>
          </w:p>
          <w:p>
            <w:pPr>
              <w:spacing w:after="20"/>
              <w:ind w:left="20"/>
              <w:jc w:val="both"/>
            </w:pPr>
            <w:r>
              <w:rPr>
                <w:rFonts w:ascii="Times New Roman"/>
                <w:b w:val="false"/>
                <w:i w:val="false"/>
                <w:color w:val="000000"/>
                <w:sz w:val="20"/>
              </w:rPr>
              <w:t>
изомеров)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основе</w:t>
            </w:r>
          </w:p>
          <w:p>
            <w:pPr>
              <w:spacing w:after="20"/>
              <w:ind w:left="20"/>
              <w:jc w:val="both"/>
            </w:pPr>
            <w:r>
              <w:rPr>
                <w:rFonts w:ascii="Times New Roman"/>
                <w:b w:val="false"/>
                <w:i w:val="false"/>
                <w:color w:val="000000"/>
                <w:sz w:val="20"/>
              </w:rPr>
              <w:t>
полиолефинов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на основе</w:t>
            </w:r>
          </w:p>
          <w:p>
            <w:pPr>
              <w:spacing w:after="20"/>
              <w:ind w:left="20"/>
              <w:jc w:val="both"/>
            </w:pPr>
            <w:r>
              <w:rPr>
                <w:rFonts w:ascii="Times New Roman"/>
                <w:b w:val="false"/>
                <w:i w:val="false"/>
                <w:color w:val="000000"/>
                <w:sz w:val="20"/>
              </w:rPr>
              <w:t>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и</w:t>
            </w:r>
          </w:p>
          <w:p>
            <w:pPr>
              <w:spacing w:after="20"/>
              <w:ind w:left="20"/>
              <w:jc w:val="both"/>
            </w:pPr>
            <w:r>
              <w:rPr>
                <w:rFonts w:ascii="Times New Roman"/>
                <w:b w:val="false"/>
                <w:i w:val="false"/>
                <w:color w:val="000000"/>
                <w:sz w:val="20"/>
              </w:rPr>
              <w:t>
сополимеры на основе</w:t>
            </w:r>
          </w:p>
          <w:p>
            <w:pPr>
              <w:spacing w:after="20"/>
              <w:ind w:left="20"/>
              <w:jc w:val="both"/>
            </w:pPr>
            <w:r>
              <w:rPr>
                <w:rFonts w:ascii="Times New Roman"/>
                <w:b w:val="false"/>
                <w:i w:val="false"/>
                <w:color w:val="000000"/>
                <w:sz w:val="20"/>
              </w:rPr>
              <w:t>
терефталевой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Полиорганосилаксаны (силиконы)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общих фенолов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6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27" w:id="120"/>
    <w:p>
      <w:pPr>
        <w:spacing w:after="0"/>
        <w:ind w:left="0"/>
        <w:jc w:val="left"/>
      </w:pPr>
      <w:r>
        <w:rPr>
          <w:rFonts w:ascii="Times New Roman"/>
          <w:b/>
          <w:i w:val="false"/>
          <w:color w:val="000000"/>
        </w:rPr>
        <w:t xml:space="preserve"> Требования</w:t>
      </w:r>
      <w:r>
        <w:br/>
      </w:r>
      <w:r>
        <w:rPr>
          <w:rFonts w:ascii="Times New Roman"/>
          <w:b/>
          <w:i w:val="false"/>
          <w:color w:val="000000"/>
        </w:rPr>
        <w:t>микробиологической безопасности, предъявляемые к щеткам зубным,</w:t>
      </w:r>
      <w:r>
        <w:br/>
      </w:r>
      <w:r>
        <w:rPr>
          <w:rFonts w:ascii="Times New Roman"/>
          <w:b/>
          <w:i w:val="false"/>
          <w:color w:val="000000"/>
        </w:rPr>
        <w:t>массажерам для десен и аналогичным изделиям для ухода за</w:t>
      </w:r>
      <w:r>
        <w:br/>
      </w:r>
      <w:r>
        <w:rPr>
          <w:rFonts w:ascii="Times New Roman"/>
          <w:b/>
          <w:i w:val="false"/>
          <w:color w:val="000000"/>
        </w:rPr>
        <w:t>полостью рта, изделиям санитарно-гигиеническим разового</w:t>
      </w:r>
      <w:r>
        <w:br/>
      </w:r>
      <w:r>
        <w:rPr>
          <w:rFonts w:ascii="Times New Roman"/>
          <w:b/>
          <w:i w:val="false"/>
          <w:color w:val="000000"/>
        </w:rPr>
        <w:t>использования</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p>
            <w:pPr>
              <w:spacing w:after="20"/>
              <w:ind w:left="20"/>
              <w:jc w:val="both"/>
            </w:pPr>
            <w:r>
              <w:rPr>
                <w:rFonts w:ascii="Times New Roman"/>
                <w:b w:val="false"/>
                <w:i w:val="false"/>
                <w:color w:val="000000"/>
                <w:sz w:val="20"/>
              </w:rPr>
              <w:t>
микроорганизмов</w:t>
            </w:r>
          </w:p>
          <w:p>
            <w:pPr>
              <w:spacing w:after="20"/>
              <w:ind w:left="20"/>
              <w:jc w:val="both"/>
            </w:pPr>
            <w:r>
              <w:rPr>
                <w:rFonts w:ascii="Times New Roman"/>
                <w:b w:val="false"/>
                <w:i w:val="false"/>
                <w:color w:val="000000"/>
                <w:sz w:val="20"/>
              </w:rPr>
              <w:t>
(мезофилов,</w:t>
            </w:r>
          </w:p>
          <w:p>
            <w:pPr>
              <w:spacing w:after="20"/>
              <w:ind w:left="20"/>
              <w:jc w:val="both"/>
            </w:pPr>
            <w:r>
              <w:rPr>
                <w:rFonts w:ascii="Times New Roman"/>
                <w:b w:val="false"/>
                <w:i w:val="false"/>
                <w:color w:val="000000"/>
                <w:sz w:val="20"/>
              </w:rPr>
              <w:t>
аэробов и</w:t>
            </w:r>
          </w:p>
          <w:p>
            <w:pPr>
              <w:spacing w:after="20"/>
              <w:ind w:left="20"/>
              <w:jc w:val="both"/>
            </w:pPr>
            <w:r>
              <w:rPr>
                <w:rFonts w:ascii="Times New Roman"/>
                <w:b w:val="false"/>
                <w:i w:val="false"/>
                <w:color w:val="000000"/>
                <w:sz w:val="20"/>
              </w:rPr>
              <w:t>
факультативных</w:t>
            </w:r>
          </w:p>
          <w:p>
            <w:pPr>
              <w:spacing w:after="20"/>
              <w:ind w:left="20"/>
              <w:jc w:val="both"/>
            </w:pPr>
            <w:r>
              <w:rPr>
                <w:rFonts w:ascii="Times New Roman"/>
                <w:b w:val="false"/>
                <w:i w:val="false"/>
                <w:color w:val="000000"/>
                <w:sz w:val="20"/>
              </w:rPr>
              <w:t>
анаэробов),</w:t>
            </w:r>
          </w:p>
          <w:p>
            <w:pPr>
              <w:spacing w:after="20"/>
              <w:ind w:left="20"/>
              <w:jc w:val="both"/>
            </w:pPr>
            <w:r>
              <w:rPr>
                <w:rFonts w:ascii="Times New Roman"/>
                <w:b w:val="false"/>
                <w:i w:val="false"/>
                <w:color w:val="000000"/>
                <w:sz w:val="20"/>
              </w:rPr>
              <w:t>
КОЕ&lt;1&gt;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p>
            <w:pPr>
              <w:spacing w:after="20"/>
              <w:ind w:left="20"/>
              <w:jc w:val="both"/>
            </w:pPr>
            <w:r>
              <w:rPr>
                <w:rFonts w:ascii="Times New Roman"/>
                <w:b w:val="false"/>
                <w:i w:val="false"/>
                <w:color w:val="000000"/>
                <w:sz w:val="20"/>
              </w:rPr>
              <w:t>
дрожже-</w:t>
            </w:r>
          </w:p>
          <w:p>
            <w:pPr>
              <w:spacing w:after="20"/>
              <w:ind w:left="20"/>
              <w:jc w:val="both"/>
            </w:pPr>
            <w:r>
              <w:rPr>
                <w:rFonts w:ascii="Times New Roman"/>
                <w:b w:val="false"/>
                <w:i w:val="false"/>
                <w:color w:val="000000"/>
                <w:sz w:val="20"/>
              </w:rPr>
              <w:t>
подоб-</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плесне-</w:t>
            </w:r>
          </w:p>
          <w:p>
            <w:pPr>
              <w:spacing w:after="20"/>
              <w:ind w:left="20"/>
              <w:jc w:val="both"/>
            </w:pPr>
            <w:r>
              <w:rPr>
                <w:rFonts w:ascii="Times New Roman"/>
                <w:b w:val="false"/>
                <w:i w:val="false"/>
                <w:color w:val="000000"/>
                <w:sz w:val="20"/>
              </w:rPr>
              <w:t>
вые</w:t>
            </w:r>
          </w:p>
          <w:p>
            <w:pPr>
              <w:spacing w:after="20"/>
              <w:ind w:left="20"/>
              <w:jc w:val="both"/>
            </w:pPr>
            <w:r>
              <w:rPr>
                <w:rFonts w:ascii="Times New Roman"/>
                <w:b w:val="false"/>
                <w:i w:val="false"/>
                <w:color w:val="000000"/>
                <w:sz w:val="20"/>
              </w:rPr>
              <w:t>
грибы, в</w:t>
            </w:r>
          </w:p>
          <w:p>
            <w:pPr>
              <w:spacing w:after="20"/>
              <w:ind w:left="20"/>
              <w:jc w:val="both"/>
            </w:pPr>
            <w:r>
              <w:rPr>
                <w:rFonts w:ascii="Times New Roman"/>
                <w:b w:val="false"/>
                <w:i w:val="false"/>
                <w:color w:val="000000"/>
                <w:sz w:val="20"/>
              </w:rPr>
              <w:t>
1 г (1</w:t>
            </w:r>
          </w:p>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продук-</w:t>
            </w:r>
          </w:p>
          <w:p>
            <w:pPr>
              <w:spacing w:after="20"/>
              <w:ind w:left="20"/>
              <w:jc w:val="both"/>
            </w:pPr>
            <w:r>
              <w:rPr>
                <w:rFonts w:ascii="Times New Roman"/>
                <w:b w:val="false"/>
                <w:i w:val="false"/>
                <w:color w:val="000000"/>
                <w:sz w:val="20"/>
              </w:rPr>
              <w:t>
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w:t>
            </w:r>
          </w:p>
          <w:p>
            <w:pPr>
              <w:spacing w:after="20"/>
              <w:ind w:left="20"/>
              <w:jc w:val="both"/>
            </w:pPr>
            <w:r>
              <w:rPr>
                <w:rFonts w:ascii="Times New Roman"/>
                <w:b w:val="false"/>
                <w:i w:val="false"/>
                <w:color w:val="000000"/>
                <w:sz w:val="20"/>
              </w:rPr>
              <w:t>
семейства</w:t>
            </w:r>
          </w:p>
          <w:p>
            <w:pPr>
              <w:spacing w:after="20"/>
              <w:ind w:left="20"/>
              <w:jc w:val="both"/>
            </w:pPr>
            <w:r>
              <w:rPr>
                <w:rFonts w:ascii="Times New Roman"/>
                <w:b w:val="false"/>
                <w:i w:val="false"/>
                <w:color w:val="000000"/>
                <w:sz w:val="20"/>
              </w:rPr>
              <w:t>
энтеро-</w:t>
            </w:r>
          </w:p>
          <w:p>
            <w:pPr>
              <w:spacing w:after="20"/>
              <w:ind w:left="20"/>
              <w:jc w:val="both"/>
            </w:pPr>
            <w:r>
              <w:rPr>
                <w:rFonts w:ascii="Times New Roman"/>
                <w:b w:val="false"/>
                <w:i w:val="false"/>
                <w:color w:val="000000"/>
                <w:sz w:val="20"/>
              </w:rPr>
              <w:t>
бактерии,</w:t>
            </w:r>
          </w:p>
          <w:p>
            <w:pPr>
              <w:spacing w:after="20"/>
              <w:ind w:left="20"/>
              <w:jc w:val="both"/>
            </w:pPr>
            <w:r>
              <w:rPr>
                <w:rFonts w:ascii="Times New Roman"/>
                <w:b w:val="false"/>
                <w:i w:val="false"/>
                <w:color w:val="000000"/>
                <w:sz w:val="20"/>
              </w:rPr>
              <w:t>
в 1 г (1</w:t>
            </w:r>
          </w:p>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w:t>
            </w:r>
          </w:p>
          <w:p>
            <w:pPr>
              <w:spacing w:after="20"/>
              <w:ind w:left="20"/>
              <w:jc w:val="both"/>
            </w:pPr>
            <w:r>
              <w:rPr>
                <w:rFonts w:ascii="Times New Roman"/>
                <w:b w:val="false"/>
                <w:i w:val="false"/>
                <w:color w:val="000000"/>
                <w:sz w:val="20"/>
              </w:rPr>
              <w:t>
стафилокок-</w:t>
            </w:r>
          </w:p>
          <w:p>
            <w:pPr>
              <w:spacing w:after="20"/>
              <w:ind w:left="20"/>
              <w:jc w:val="both"/>
            </w:pPr>
            <w:r>
              <w:rPr>
                <w:rFonts w:ascii="Times New Roman"/>
                <w:b w:val="false"/>
                <w:i w:val="false"/>
                <w:color w:val="000000"/>
                <w:sz w:val="20"/>
              </w:rPr>
              <w:t>
ки, в 1 г</w:t>
            </w:r>
          </w:p>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Псевдомонас</w:t>
            </w:r>
          </w:p>
          <w:p>
            <w:pPr>
              <w:spacing w:after="20"/>
              <w:ind w:left="20"/>
              <w:jc w:val="both"/>
            </w:pPr>
            <w:r>
              <w:rPr>
                <w:rFonts w:ascii="Times New Roman"/>
                <w:b w:val="false"/>
                <w:i w:val="false"/>
                <w:color w:val="000000"/>
                <w:sz w:val="20"/>
              </w:rPr>
              <w:t>
аэрогиноза, в</w:t>
            </w:r>
          </w:p>
          <w:p>
            <w:pPr>
              <w:spacing w:after="20"/>
              <w:ind w:left="20"/>
              <w:jc w:val="both"/>
            </w:pPr>
            <w:r>
              <w:rPr>
                <w:rFonts w:ascii="Times New Roman"/>
                <w:b w:val="false"/>
                <w:i w:val="false"/>
                <w:color w:val="000000"/>
                <w:sz w:val="20"/>
              </w:rPr>
              <w:t>
1 г (1 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w:t>
            </w:r>
          </w:p>
          <w:p>
            <w:pPr>
              <w:spacing w:after="20"/>
              <w:ind w:left="20"/>
              <w:jc w:val="both"/>
            </w:pPr>
            <w:r>
              <w:rPr>
                <w:rFonts w:ascii="Times New Roman"/>
                <w:b w:val="false"/>
                <w:i w:val="false"/>
                <w:color w:val="000000"/>
                <w:sz w:val="20"/>
              </w:rPr>
              <w:t>
массажеры</w:t>
            </w:r>
          </w:p>
          <w:p>
            <w:pPr>
              <w:spacing w:after="20"/>
              <w:ind w:left="20"/>
              <w:jc w:val="both"/>
            </w:pPr>
            <w:r>
              <w:rPr>
                <w:rFonts w:ascii="Times New Roman"/>
                <w:b w:val="false"/>
                <w:i w:val="false"/>
                <w:color w:val="000000"/>
                <w:sz w:val="20"/>
              </w:rPr>
              <w:t>
для десен и</w:t>
            </w:r>
          </w:p>
          <w:p>
            <w:pPr>
              <w:spacing w:after="20"/>
              <w:ind w:left="20"/>
              <w:jc w:val="both"/>
            </w:pPr>
            <w:r>
              <w:rPr>
                <w:rFonts w:ascii="Times New Roman"/>
                <w:b w:val="false"/>
                <w:i w:val="false"/>
                <w:color w:val="000000"/>
                <w:sz w:val="20"/>
              </w:rPr>
              <w:t>
аналогичные</w:t>
            </w:r>
          </w:p>
          <w:p>
            <w:pPr>
              <w:spacing w:after="20"/>
              <w:ind w:left="20"/>
              <w:jc w:val="both"/>
            </w:pPr>
            <w:r>
              <w:rPr>
                <w:rFonts w:ascii="Times New Roman"/>
                <w:b w:val="false"/>
                <w:i w:val="false"/>
                <w:color w:val="000000"/>
                <w:sz w:val="20"/>
              </w:rPr>
              <w:t>
изделия для</w:t>
            </w:r>
          </w:p>
          <w:p>
            <w:pPr>
              <w:spacing w:after="20"/>
              <w:ind w:left="20"/>
              <w:jc w:val="both"/>
            </w:pPr>
            <w:r>
              <w:rPr>
                <w:rFonts w:ascii="Times New Roman"/>
                <w:b w:val="false"/>
                <w:i w:val="false"/>
                <w:color w:val="000000"/>
                <w:sz w:val="20"/>
              </w:rPr>
              <w:t>
ухода за</w:t>
            </w:r>
          </w:p>
          <w:p>
            <w:pPr>
              <w:spacing w:after="20"/>
              <w:ind w:left="20"/>
              <w:jc w:val="both"/>
            </w:pPr>
            <w:r>
              <w:rPr>
                <w:rFonts w:ascii="Times New Roman"/>
                <w:b w:val="false"/>
                <w:i w:val="false"/>
                <w:color w:val="000000"/>
                <w:sz w:val="20"/>
              </w:rPr>
              <w:t>
полостью рта,</w:t>
            </w:r>
          </w:p>
          <w:p>
            <w:pPr>
              <w:spacing w:after="20"/>
              <w:ind w:left="20"/>
              <w:jc w:val="both"/>
            </w:pPr>
            <w:r>
              <w:rPr>
                <w:rFonts w:ascii="Times New Roman"/>
                <w:b w:val="false"/>
                <w:i w:val="false"/>
                <w:color w:val="000000"/>
                <w:sz w:val="20"/>
              </w:rPr>
              <w:t>
изделия</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гигиенические</w:t>
            </w:r>
          </w:p>
          <w:p>
            <w:pPr>
              <w:spacing w:after="20"/>
              <w:ind w:left="20"/>
              <w:jc w:val="both"/>
            </w:pPr>
            <w:r>
              <w:rPr>
                <w:rFonts w:ascii="Times New Roman"/>
                <w:b w:val="false"/>
                <w:i w:val="false"/>
                <w:color w:val="000000"/>
                <w:sz w:val="20"/>
              </w:rPr>
              <w:t>
разового</w:t>
            </w:r>
          </w:p>
          <w:p>
            <w:pPr>
              <w:spacing w:after="20"/>
              <w:ind w:left="20"/>
              <w:jc w:val="both"/>
            </w:pPr>
            <w:r>
              <w:rPr>
                <w:rFonts w:ascii="Times New Roman"/>
                <w:b w:val="false"/>
                <w:i w:val="false"/>
                <w:color w:val="000000"/>
                <w:sz w:val="20"/>
              </w:rPr>
              <w:t>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1x10</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w:t>
            </w:r>
          </w:p>
          <w:p>
            <w:pPr>
              <w:spacing w:after="20"/>
              <w:ind w:left="20"/>
              <w:jc w:val="both"/>
            </w:pPr>
            <w:r>
              <w:rPr>
                <w:rFonts w:ascii="Times New Roman"/>
                <w:b w:val="false"/>
                <w:i w:val="false"/>
                <w:color w:val="000000"/>
                <w:sz w:val="20"/>
              </w:rPr>
              <w:t>
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&lt;1&gt; КОЕ - колониеобразующие единицы в 1 г или в 1 см продукции.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Таможенного союза "О безопасности </w:t>
            </w:r>
            <w:r>
              <w:br/>
            </w:r>
            <w:r>
              <w:rPr>
                <w:rFonts w:ascii="Times New Roman"/>
                <w:b w:val="false"/>
                <w:i w:val="false"/>
                <w:color w:val="000000"/>
                <w:sz w:val="20"/>
              </w:rPr>
              <w:t xml:space="preserve">продукции, предназначенной </w:t>
            </w:r>
            <w:r>
              <w:br/>
            </w:r>
            <w:r>
              <w:rPr>
                <w:rFonts w:ascii="Times New Roman"/>
                <w:b w:val="false"/>
                <w:i w:val="false"/>
                <w:color w:val="000000"/>
                <w:sz w:val="20"/>
              </w:rPr>
              <w:t>для детей и подростков"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сентября 2022 г. № 147)</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29" w:id="121"/>
    <w:p>
      <w:pPr>
        <w:spacing w:after="0"/>
        <w:ind w:left="0"/>
        <w:jc w:val="left"/>
      </w:pPr>
      <w:r>
        <w:rPr>
          <w:rFonts w:ascii="Times New Roman"/>
          <w:b/>
          <w:i w:val="false"/>
          <w:color w:val="000000"/>
        </w:rPr>
        <w:t xml:space="preserve"> Требования биологической безопасности, предъявляемые к щеткам зубным, массажерам для десен и аналогичным изделиям для ухода за полостью рта</w:t>
      </w:r>
    </w:p>
    <w:bookmarkEnd w:id="121"/>
    <w:p>
      <w:pPr>
        <w:spacing w:after="0"/>
        <w:ind w:left="0"/>
        <w:jc w:val="both"/>
      </w:pPr>
      <w:r>
        <w:rPr>
          <w:rFonts w:ascii="Times New Roman"/>
          <w:b w:val="false"/>
          <w:i w:val="false"/>
          <w:color w:val="ff0000"/>
          <w:sz w:val="28"/>
        </w:rPr>
        <w:t xml:space="preserve">
      Сноска. Приложение 7 - в редакции решения Совета Евразийской экономической комиссии от 23.09.2022 </w:t>
      </w:r>
      <w:r>
        <w:rPr>
          <w:rFonts w:ascii="Times New Roman"/>
          <w:b w:val="false"/>
          <w:i w:val="false"/>
          <w:color w:val="ff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22"/>
          <w:p>
            <w:pPr>
              <w:spacing w:after="20"/>
              <w:ind w:left="20"/>
              <w:jc w:val="both"/>
            </w:pPr>
            <w:r>
              <w:rPr>
                <w:rFonts w:ascii="Times New Roman"/>
                <w:b w:val="false"/>
                <w:i w:val="false"/>
                <w:color w:val="000000"/>
                <w:sz w:val="20"/>
              </w:rPr>
              <w:t>
Характеристика показателя,</w:t>
            </w:r>
          </w:p>
          <w:bookmarkEnd w:id="122"/>
          <w:p>
            <w:pPr>
              <w:spacing w:after="20"/>
              <w:ind w:left="20"/>
              <w:jc w:val="both"/>
            </w:pPr>
            <w:r>
              <w:rPr>
                <w:rFonts w:ascii="Times New Roman"/>
                <w:b w:val="false"/>
                <w:i w:val="false"/>
                <w:color w:val="000000"/>
                <w:sz w:val="20"/>
              </w:rPr>
              <w:t>
норматив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Токсикологические показатели1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токсичность при пероральном введении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на слизистые оболочки экспериментальных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раздражающего действия – 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сенсибилизирующее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эффекта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общетоксическое действие, определяемое альтернативными методами in vitro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3"/>
          <w:p>
            <w:pPr>
              <w:spacing w:after="20"/>
              <w:ind w:left="20"/>
              <w:jc w:val="both"/>
            </w:pPr>
            <w:r>
              <w:rPr>
                <w:rFonts w:ascii="Times New Roman"/>
                <w:b w:val="false"/>
                <w:i w:val="false"/>
                <w:color w:val="000000"/>
                <w:sz w:val="20"/>
              </w:rPr>
              <w:t>
местнораздражающее и</w:t>
            </w:r>
          </w:p>
          <w:bookmarkEnd w:id="123"/>
          <w:p>
            <w:pPr>
              <w:spacing w:after="20"/>
              <w:ind w:left="20"/>
              <w:jc w:val="both"/>
            </w:pPr>
            <w:r>
              <w:rPr>
                <w:rFonts w:ascii="Times New Roman"/>
                <w:b w:val="false"/>
                <w:i w:val="false"/>
                <w:color w:val="000000"/>
                <w:sz w:val="20"/>
              </w:rPr>
              <w:t>
аллергизирующее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при однократном использовании в течение </w:t>
            </w:r>
          </w:p>
          <w:p>
            <w:pPr>
              <w:spacing w:after="20"/>
              <w:ind w:left="20"/>
              <w:jc w:val="both"/>
            </w:pPr>
            <w:r>
              <w:rPr>
                <w:rFonts w:ascii="Times New Roman"/>
                <w:b w:val="false"/>
                <w:i w:val="false"/>
                <w:color w:val="000000"/>
                <w:sz w:val="20"/>
              </w:rPr>
              <w:t xml:space="preserve">24 часов и при двукратном ежедневном использовании </w:t>
            </w:r>
          </w:p>
          <w:p>
            <w:pPr>
              <w:spacing w:after="20"/>
              <w:ind w:left="20"/>
              <w:jc w:val="both"/>
            </w:pPr>
            <w:r>
              <w:rPr>
                <w:rFonts w:ascii="Times New Roman"/>
                <w:b w:val="false"/>
                <w:i w:val="false"/>
                <w:color w:val="000000"/>
                <w:sz w:val="20"/>
              </w:rPr>
              <w:t>в течение 72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24"/>
          <w:p>
            <w:pPr>
              <w:spacing w:after="20"/>
              <w:ind w:left="20"/>
              <w:jc w:val="both"/>
            </w:pPr>
            <w:r>
              <w:rPr>
                <w:rFonts w:ascii="Times New Roman"/>
                <w:b w:val="false"/>
                <w:i w:val="false"/>
                <w:color w:val="000000"/>
                <w:sz w:val="20"/>
              </w:rPr>
              <w:t>
очищающее действие</w:t>
            </w:r>
          </w:p>
          <w:bookmarkEnd w:id="124"/>
          <w:p>
            <w:pPr>
              <w:spacing w:after="20"/>
              <w:ind w:left="20"/>
              <w:jc w:val="both"/>
            </w:pPr>
            <w:r>
              <w:rPr>
                <w:rFonts w:ascii="Times New Roman"/>
                <w:b w:val="false"/>
                <w:i w:val="false"/>
                <w:color w:val="000000"/>
                <w:sz w:val="20"/>
              </w:rPr>
              <w:t>
(только для зубных щеток)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индекса гигиены полости рта по Грин-Вермиллиону не менее чем </w:t>
            </w:r>
          </w:p>
          <w:p>
            <w:pPr>
              <w:spacing w:after="20"/>
              <w:ind w:left="20"/>
              <w:jc w:val="both"/>
            </w:pPr>
            <w:r>
              <w:rPr>
                <w:rFonts w:ascii="Times New Roman"/>
                <w:b w:val="false"/>
                <w:i w:val="false"/>
                <w:color w:val="000000"/>
                <w:sz w:val="20"/>
              </w:rPr>
              <w:t>на 40 % от первоначального значения при однократной контрольной чистке зубов</w:t>
            </w:r>
          </w:p>
        </w:tc>
      </w:tr>
    </w:tbl>
    <w:p>
      <w:pPr>
        <w:spacing w:after="0"/>
        <w:ind w:left="0"/>
        <w:jc w:val="both"/>
      </w:pPr>
      <w:r>
        <w:rPr>
          <w:rFonts w:ascii="Times New Roman"/>
          <w:b w:val="false"/>
          <w:i w:val="false"/>
          <w:color w:val="000000"/>
          <w:sz w:val="28"/>
        </w:rPr>
        <w:t>
      _______________</w:t>
      </w:r>
    </w:p>
    <w:bookmarkStart w:name="z42" w:id="1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Исследования токсикологических показателей проводятся на водных модельных вытяжках из соответствующих изделий. Токсикологическая оценка проводится путем испытания с использованием лабораторных животных (in vivo) либо альтернативными методами (in vitro).</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8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31" w:id="126"/>
    <w:p>
      <w:pPr>
        <w:spacing w:after="0"/>
        <w:ind w:left="0"/>
        <w:jc w:val="left"/>
      </w:pPr>
      <w:r>
        <w:rPr>
          <w:rFonts w:ascii="Times New Roman"/>
          <w:b/>
          <w:i w:val="false"/>
          <w:color w:val="000000"/>
        </w:rPr>
        <w:t xml:space="preserve"> Требования, биологической и химической безопасности, предъявляемые к одежде и швейным изделиям из текстильных материалов</w:t>
      </w:r>
    </w:p>
    <w:bookmarkEnd w:id="126"/>
    <w:p>
      <w:pPr>
        <w:spacing w:after="0"/>
        <w:ind w:left="0"/>
        <w:jc w:val="both"/>
      </w:pPr>
      <w:r>
        <w:rPr>
          <w:rFonts w:ascii="Times New Roman"/>
          <w:b w:val="false"/>
          <w:i w:val="false"/>
          <w:color w:val="ff0000"/>
          <w:sz w:val="28"/>
        </w:rPr>
        <w:t xml:space="preserve">
      Сноска. Требования с изменениями, внесенными решениями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 от 23.09.2022 </w:t>
      </w:r>
      <w:r>
        <w:rPr>
          <w:rFonts w:ascii="Times New Roman"/>
          <w:b w:val="false"/>
          <w:i w:val="false"/>
          <w:color w:val="ff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Гигроскопичность</w:t>
            </w:r>
          </w:p>
          <w:p>
            <w:pPr>
              <w:spacing w:after="20"/>
              <w:ind w:left="20"/>
              <w:jc w:val="both"/>
            </w:pPr>
            <w:r>
              <w:rPr>
                <w:rFonts w:ascii="Times New Roman"/>
                <w:b w:val="false"/>
                <w:i w:val="false"/>
                <w:color w:val="000000"/>
                <w:sz w:val="20"/>
              </w:rPr>
              <w:t>
(процентов, не</w:t>
            </w:r>
          </w:p>
          <w:p>
            <w:pPr>
              <w:spacing w:after="20"/>
              <w:ind w:left="20"/>
              <w:jc w:val="both"/>
            </w:pPr>
            <w:r>
              <w:rPr>
                <w:rFonts w:ascii="Times New Roman"/>
                <w:b w:val="false"/>
                <w:i w:val="false"/>
                <w:color w:val="000000"/>
                <w:sz w:val="20"/>
              </w:rPr>
              <w:t>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w:t>
            </w:r>
          </w:p>
          <w:p>
            <w:pPr>
              <w:spacing w:after="20"/>
              <w:ind w:left="20"/>
              <w:jc w:val="both"/>
            </w:pPr>
            <w:r>
              <w:rPr>
                <w:rFonts w:ascii="Times New Roman"/>
                <w:b w:val="false"/>
                <w:i w:val="false"/>
                <w:color w:val="000000"/>
                <w:sz w:val="20"/>
              </w:rPr>
              <w:t>
проницаемость</w:t>
            </w:r>
          </w:p>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с, не</w:t>
            </w:r>
          </w:p>
          <w:p>
            <w:pPr>
              <w:spacing w:after="20"/>
              <w:ind w:left="20"/>
              <w:jc w:val="both"/>
            </w:pPr>
            <w:r>
              <w:rPr>
                <w:rFonts w:ascii="Times New Roman"/>
                <w:b w:val="false"/>
                <w:i w:val="false"/>
                <w:color w:val="000000"/>
                <w:sz w:val="20"/>
              </w:rPr>
              <w:t>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w:t>
            </w:r>
          </w:p>
          <w:p>
            <w:pPr>
              <w:spacing w:after="20"/>
              <w:ind w:left="20"/>
              <w:jc w:val="both"/>
            </w:pPr>
            <w:r>
              <w:rPr>
                <w:rFonts w:ascii="Times New Roman"/>
                <w:b w:val="false"/>
                <w:i w:val="false"/>
                <w:color w:val="000000"/>
                <w:sz w:val="20"/>
              </w:rPr>
              <w:t>
свободного</w:t>
            </w:r>
          </w:p>
          <w:p>
            <w:pPr>
              <w:spacing w:after="20"/>
              <w:ind w:left="20"/>
              <w:jc w:val="both"/>
            </w:pPr>
            <w:r>
              <w:rPr>
                <w:rFonts w:ascii="Times New Roman"/>
                <w:b w:val="false"/>
                <w:i w:val="false"/>
                <w:color w:val="000000"/>
                <w:sz w:val="20"/>
              </w:rPr>
              <w:t>
формальдегида</w:t>
            </w:r>
          </w:p>
          <w:p>
            <w:pPr>
              <w:spacing w:after="20"/>
              <w:ind w:left="20"/>
              <w:jc w:val="both"/>
            </w:pPr>
            <w:r>
              <w:rPr>
                <w:rFonts w:ascii="Times New Roman"/>
                <w:b w:val="false"/>
                <w:i w:val="false"/>
                <w:color w:val="000000"/>
                <w:sz w:val="20"/>
              </w:rPr>
              <w:t>
(мкг/г, не</w:t>
            </w:r>
          </w:p>
          <w:p>
            <w:pPr>
              <w:spacing w:after="20"/>
              <w:ind w:left="20"/>
              <w:jc w:val="both"/>
            </w:pPr>
            <w:r>
              <w:rPr>
                <w:rFonts w:ascii="Times New Roman"/>
                <w:b w:val="false"/>
                <w:i w:val="false"/>
                <w:color w:val="000000"/>
                <w:sz w:val="20"/>
              </w:rPr>
              <w:t>
более)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Одежда 1-го слоя, постельное белье, платки, головные уборы</w:t>
            </w:r>
          </w:p>
          <w:p>
            <w:pPr>
              <w:spacing w:after="20"/>
              <w:ind w:left="20"/>
              <w:jc w:val="both"/>
            </w:pPr>
            <w:r>
              <w:rPr>
                <w:rFonts w:ascii="Times New Roman"/>
                <w:b w:val="false"/>
                <w:i w:val="false"/>
                <w:color w:val="000000"/>
                <w:sz w:val="20"/>
              </w:rPr>
              <w:t>
(летние), купальные изделия &lt;1&gt; и чулочно-носочные &lt;1&gt;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Ясельная группа, от 1</w:t>
            </w:r>
          </w:p>
          <w:p>
            <w:pPr>
              <w:spacing w:after="20"/>
              <w:ind w:left="20"/>
              <w:jc w:val="both"/>
            </w:pPr>
            <w:r>
              <w:rPr>
                <w:rFonts w:ascii="Times New Roman"/>
                <w:b w:val="false"/>
                <w:i w:val="false"/>
                <w:color w:val="000000"/>
                <w:sz w:val="20"/>
              </w:rPr>
              <w:t>
года до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7 для</w:t>
            </w:r>
          </w:p>
          <w:p>
            <w:pPr>
              <w:spacing w:after="20"/>
              <w:ind w:left="20"/>
              <w:jc w:val="both"/>
            </w:pPr>
            <w:r>
              <w:rPr>
                <w:rFonts w:ascii="Times New Roman"/>
                <w:b w:val="false"/>
                <w:i w:val="false"/>
                <w:color w:val="000000"/>
                <w:sz w:val="20"/>
              </w:rPr>
              <w:t>
чулочно-</w:t>
            </w:r>
          </w:p>
          <w:p>
            <w:pPr>
              <w:spacing w:after="20"/>
              <w:ind w:left="20"/>
              <w:jc w:val="both"/>
            </w:pPr>
            <w:r>
              <w:rPr>
                <w:rFonts w:ascii="Times New Roman"/>
                <w:b w:val="false"/>
                <w:i w:val="false"/>
                <w:color w:val="000000"/>
                <w:sz w:val="20"/>
              </w:rPr>
              <w:t>
носочных изделий</w:t>
            </w:r>
          </w:p>
          <w:p>
            <w:pPr>
              <w:spacing w:after="20"/>
              <w:ind w:left="20"/>
              <w:jc w:val="both"/>
            </w:pPr>
            <w:r>
              <w:rPr>
                <w:rFonts w:ascii="Times New Roman"/>
                <w:b w:val="false"/>
                <w:i w:val="false"/>
                <w:color w:val="000000"/>
                <w:sz w:val="20"/>
              </w:rPr>
              <w:t>
эпизодического</w:t>
            </w:r>
          </w:p>
          <w:p>
            <w:pPr>
              <w:spacing w:after="20"/>
              <w:ind w:left="20"/>
              <w:jc w:val="both"/>
            </w:pPr>
            <w:r>
              <w:rPr>
                <w:rFonts w:ascii="Times New Roman"/>
                <w:b w:val="false"/>
                <w:i w:val="false"/>
                <w:color w:val="000000"/>
                <w:sz w:val="20"/>
              </w:rPr>
              <w:t>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70 для</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фланели, бумазеи,</w:t>
            </w:r>
          </w:p>
          <w:p>
            <w:pPr>
              <w:spacing w:after="20"/>
              <w:ind w:left="20"/>
              <w:jc w:val="both"/>
            </w:pPr>
            <w:r>
              <w:rPr>
                <w:rFonts w:ascii="Times New Roman"/>
                <w:b w:val="false"/>
                <w:i w:val="false"/>
                <w:color w:val="000000"/>
                <w:sz w:val="20"/>
              </w:rPr>
              <w:t>
футерованных</w:t>
            </w:r>
          </w:p>
          <w:p>
            <w:pPr>
              <w:spacing w:after="20"/>
              <w:ind w:left="20"/>
              <w:jc w:val="both"/>
            </w:pPr>
            <w:r>
              <w:rPr>
                <w:rFonts w:ascii="Times New Roman"/>
                <w:b w:val="false"/>
                <w:i w:val="false"/>
                <w:color w:val="000000"/>
                <w:sz w:val="20"/>
              </w:rPr>
              <w:t>
(ворсованных)</w:t>
            </w:r>
          </w:p>
          <w:p>
            <w:pPr>
              <w:spacing w:after="20"/>
              <w:ind w:left="20"/>
              <w:jc w:val="both"/>
            </w:pPr>
            <w:r>
              <w:rPr>
                <w:rFonts w:ascii="Times New Roman"/>
                <w:b w:val="false"/>
                <w:i w:val="false"/>
                <w:color w:val="000000"/>
                <w:sz w:val="20"/>
              </w:rPr>
              <w:t>
трикотажных полотен)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группа,</w:t>
            </w:r>
          </w:p>
          <w:p>
            <w:pPr>
              <w:spacing w:after="20"/>
              <w:ind w:left="20"/>
              <w:jc w:val="both"/>
            </w:pPr>
            <w:r>
              <w:rPr>
                <w:rFonts w:ascii="Times New Roman"/>
                <w:b w:val="false"/>
                <w:i w:val="false"/>
                <w:color w:val="000000"/>
                <w:sz w:val="20"/>
              </w:rPr>
              <w:t>
от 3 до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7 для</w:t>
            </w:r>
          </w:p>
          <w:p>
            <w:pPr>
              <w:spacing w:after="20"/>
              <w:ind w:left="20"/>
              <w:jc w:val="both"/>
            </w:pPr>
            <w:r>
              <w:rPr>
                <w:rFonts w:ascii="Times New Roman"/>
                <w:b w:val="false"/>
                <w:i w:val="false"/>
                <w:color w:val="000000"/>
                <w:sz w:val="20"/>
              </w:rPr>
              <w:t>
чулочно-</w:t>
            </w:r>
          </w:p>
          <w:p>
            <w:pPr>
              <w:spacing w:after="20"/>
              <w:ind w:left="20"/>
              <w:jc w:val="both"/>
            </w:pPr>
            <w:r>
              <w:rPr>
                <w:rFonts w:ascii="Times New Roman"/>
                <w:b w:val="false"/>
                <w:i w:val="false"/>
                <w:color w:val="000000"/>
                <w:sz w:val="20"/>
              </w:rPr>
              <w:t>
носочных изделий</w:t>
            </w:r>
          </w:p>
          <w:p>
            <w:pPr>
              <w:spacing w:after="20"/>
              <w:ind w:left="20"/>
              <w:jc w:val="both"/>
            </w:pPr>
            <w:r>
              <w:rPr>
                <w:rFonts w:ascii="Times New Roman"/>
                <w:b w:val="false"/>
                <w:i w:val="false"/>
                <w:color w:val="000000"/>
                <w:sz w:val="20"/>
              </w:rPr>
              <w:t>
эпизодического</w:t>
            </w:r>
          </w:p>
          <w:p>
            <w:pPr>
              <w:spacing w:after="20"/>
              <w:ind w:left="20"/>
              <w:jc w:val="both"/>
            </w:pPr>
            <w:r>
              <w:rPr>
                <w:rFonts w:ascii="Times New Roman"/>
                <w:b w:val="false"/>
                <w:i w:val="false"/>
                <w:color w:val="000000"/>
                <w:sz w:val="20"/>
              </w:rPr>
              <w:t>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70 для</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фланели, бумазеи,</w:t>
            </w:r>
          </w:p>
          <w:p>
            <w:pPr>
              <w:spacing w:after="20"/>
              <w:ind w:left="20"/>
              <w:jc w:val="both"/>
            </w:pPr>
            <w:r>
              <w:rPr>
                <w:rFonts w:ascii="Times New Roman"/>
                <w:b w:val="false"/>
                <w:i w:val="false"/>
                <w:color w:val="000000"/>
                <w:sz w:val="20"/>
              </w:rPr>
              <w:t>
футерованных</w:t>
            </w:r>
          </w:p>
          <w:p>
            <w:pPr>
              <w:spacing w:after="20"/>
              <w:ind w:left="20"/>
              <w:jc w:val="both"/>
            </w:pPr>
            <w:r>
              <w:rPr>
                <w:rFonts w:ascii="Times New Roman"/>
                <w:b w:val="false"/>
                <w:i w:val="false"/>
                <w:color w:val="000000"/>
                <w:sz w:val="20"/>
              </w:rPr>
              <w:t>
(ворсованных)</w:t>
            </w:r>
          </w:p>
          <w:p>
            <w:pPr>
              <w:spacing w:after="20"/>
              <w:ind w:left="20"/>
              <w:jc w:val="both"/>
            </w:pPr>
            <w:r>
              <w:rPr>
                <w:rFonts w:ascii="Times New Roman"/>
                <w:b w:val="false"/>
                <w:i w:val="false"/>
                <w:color w:val="000000"/>
                <w:sz w:val="20"/>
              </w:rPr>
              <w:t>
трикотажных</w:t>
            </w:r>
          </w:p>
          <w:p>
            <w:pPr>
              <w:spacing w:after="20"/>
              <w:ind w:left="20"/>
              <w:jc w:val="both"/>
            </w:pPr>
            <w:r>
              <w:rPr>
                <w:rFonts w:ascii="Times New Roman"/>
                <w:b w:val="false"/>
                <w:i w:val="false"/>
                <w:color w:val="000000"/>
                <w:sz w:val="20"/>
              </w:rPr>
              <w:t>
полотен)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группа,</w:t>
            </w:r>
          </w:p>
          <w:p>
            <w:pPr>
              <w:spacing w:after="20"/>
              <w:ind w:left="20"/>
              <w:jc w:val="both"/>
            </w:pPr>
            <w:r>
              <w:rPr>
                <w:rFonts w:ascii="Times New Roman"/>
                <w:b w:val="false"/>
                <w:i w:val="false"/>
                <w:color w:val="000000"/>
                <w:sz w:val="20"/>
              </w:rPr>
              <w:t>
от 7 до 14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7 для</w:t>
            </w:r>
          </w:p>
          <w:p>
            <w:pPr>
              <w:spacing w:after="20"/>
              <w:ind w:left="20"/>
              <w:jc w:val="both"/>
            </w:pPr>
            <w:r>
              <w:rPr>
                <w:rFonts w:ascii="Times New Roman"/>
                <w:b w:val="false"/>
                <w:i w:val="false"/>
                <w:color w:val="000000"/>
                <w:sz w:val="20"/>
              </w:rPr>
              <w:t>
чулочно-</w:t>
            </w:r>
          </w:p>
          <w:p>
            <w:pPr>
              <w:spacing w:after="20"/>
              <w:ind w:left="20"/>
              <w:jc w:val="both"/>
            </w:pPr>
            <w:r>
              <w:rPr>
                <w:rFonts w:ascii="Times New Roman"/>
                <w:b w:val="false"/>
                <w:i w:val="false"/>
                <w:color w:val="000000"/>
                <w:sz w:val="20"/>
              </w:rPr>
              <w:t>
носочных</w:t>
            </w:r>
          </w:p>
          <w:p>
            <w:pPr>
              <w:spacing w:after="20"/>
              <w:ind w:left="20"/>
              <w:jc w:val="both"/>
            </w:pPr>
            <w:r>
              <w:rPr>
                <w:rFonts w:ascii="Times New Roman"/>
                <w:b w:val="false"/>
                <w:i w:val="false"/>
                <w:color w:val="000000"/>
                <w:sz w:val="20"/>
              </w:rPr>
              <w:t>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70 для</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фланели, бумазеи,</w:t>
            </w:r>
          </w:p>
          <w:p>
            <w:pPr>
              <w:spacing w:after="20"/>
              <w:ind w:left="20"/>
              <w:jc w:val="both"/>
            </w:pPr>
            <w:r>
              <w:rPr>
                <w:rFonts w:ascii="Times New Roman"/>
                <w:b w:val="false"/>
                <w:i w:val="false"/>
                <w:color w:val="000000"/>
                <w:sz w:val="20"/>
              </w:rPr>
              <w:t>
футерованных</w:t>
            </w:r>
          </w:p>
          <w:p>
            <w:pPr>
              <w:spacing w:after="20"/>
              <w:ind w:left="20"/>
              <w:jc w:val="both"/>
            </w:pPr>
            <w:r>
              <w:rPr>
                <w:rFonts w:ascii="Times New Roman"/>
                <w:b w:val="false"/>
                <w:i w:val="false"/>
                <w:color w:val="000000"/>
                <w:sz w:val="20"/>
              </w:rPr>
              <w:t>
(ворсованных)</w:t>
            </w:r>
          </w:p>
          <w:p>
            <w:pPr>
              <w:spacing w:after="20"/>
              <w:ind w:left="20"/>
              <w:jc w:val="both"/>
            </w:pPr>
            <w:r>
              <w:rPr>
                <w:rFonts w:ascii="Times New Roman"/>
                <w:b w:val="false"/>
                <w:i w:val="false"/>
                <w:color w:val="000000"/>
                <w:sz w:val="20"/>
              </w:rPr>
              <w:t>
трикотажных</w:t>
            </w:r>
          </w:p>
          <w:p>
            <w:pPr>
              <w:spacing w:after="20"/>
              <w:ind w:left="20"/>
              <w:jc w:val="both"/>
            </w:pPr>
            <w:r>
              <w:rPr>
                <w:rFonts w:ascii="Times New Roman"/>
                <w:b w:val="false"/>
                <w:i w:val="false"/>
                <w:color w:val="000000"/>
                <w:sz w:val="20"/>
              </w:rPr>
              <w:t>
полотен)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Подростковая</w:t>
            </w:r>
          </w:p>
          <w:p>
            <w:pPr>
              <w:spacing w:after="20"/>
              <w:ind w:left="20"/>
              <w:jc w:val="both"/>
            </w:pPr>
            <w:r>
              <w:rPr>
                <w:rFonts w:ascii="Times New Roman"/>
                <w:b w:val="false"/>
                <w:i w:val="false"/>
                <w:color w:val="000000"/>
                <w:sz w:val="20"/>
              </w:rPr>
              <w:t>
группа, от 14 до</w:t>
            </w:r>
          </w:p>
          <w:p>
            <w:pPr>
              <w:spacing w:after="20"/>
              <w:ind w:left="20"/>
              <w:jc w:val="both"/>
            </w:pPr>
            <w:r>
              <w:rPr>
                <w:rFonts w:ascii="Times New Roman"/>
                <w:b w:val="false"/>
                <w:i w:val="false"/>
                <w:color w:val="000000"/>
                <w:sz w:val="20"/>
              </w:rPr>
              <w:t>
18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2 - для</w:t>
            </w:r>
          </w:p>
          <w:p>
            <w:pPr>
              <w:spacing w:after="20"/>
              <w:ind w:left="20"/>
              <w:jc w:val="both"/>
            </w:pPr>
            <w:r>
              <w:rPr>
                <w:rFonts w:ascii="Times New Roman"/>
                <w:b w:val="false"/>
                <w:i w:val="false"/>
                <w:color w:val="000000"/>
                <w:sz w:val="20"/>
              </w:rPr>
              <w:t>
чулочно-</w:t>
            </w:r>
          </w:p>
          <w:p>
            <w:pPr>
              <w:spacing w:after="20"/>
              <w:ind w:left="20"/>
              <w:jc w:val="both"/>
            </w:pPr>
            <w:r>
              <w:rPr>
                <w:rFonts w:ascii="Times New Roman"/>
                <w:b w:val="false"/>
                <w:i w:val="false"/>
                <w:color w:val="000000"/>
                <w:sz w:val="20"/>
              </w:rPr>
              <w:t>
носочных</w:t>
            </w:r>
          </w:p>
          <w:p>
            <w:pPr>
              <w:spacing w:after="20"/>
              <w:ind w:left="20"/>
              <w:jc w:val="both"/>
            </w:pPr>
            <w:r>
              <w:rPr>
                <w:rFonts w:ascii="Times New Roman"/>
                <w:b w:val="false"/>
                <w:i w:val="false"/>
                <w:color w:val="000000"/>
                <w:sz w:val="20"/>
              </w:rPr>
              <w:t>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70 для</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фланели, бумазеи,</w:t>
            </w:r>
          </w:p>
          <w:p>
            <w:pPr>
              <w:spacing w:after="20"/>
              <w:ind w:left="20"/>
              <w:jc w:val="both"/>
            </w:pPr>
            <w:r>
              <w:rPr>
                <w:rFonts w:ascii="Times New Roman"/>
                <w:b w:val="false"/>
                <w:i w:val="false"/>
                <w:color w:val="000000"/>
                <w:sz w:val="20"/>
              </w:rPr>
              <w:t>
футерованных</w:t>
            </w:r>
          </w:p>
          <w:p>
            <w:pPr>
              <w:spacing w:after="20"/>
              <w:ind w:left="20"/>
              <w:jc w:val="both"/>
            </w:pPr>
            <w:r>
              <w:rPr>
                <w:rFonts w:ascii="Times New Roman"/>
                <w:b w:val="false"/>
                <w:i w:val="false"/>
                <w:color w:val="000000"/>
                <w:sz w:val="20"/>
              </w:rPr>
              <w:t>
(ворсованных)</w:t>
            </w:r>
          </w:p>
          <w:p>
            <w:pPr>
              <w:spacing w:after="20"/>
              <w:ind w:left="20"/>
              <w:jc w:val="both"/>
            </w:pPr>
            <w:r>
              <w:rPr>
                <w:rFonts w:ascii="Times New Roman"/>
                <w:b w:val="false"/>
                <w:i w:val="false"/>
                <w:color w:val="000000"/>
                <w:sz w:val="20"/>
              </w:rPr>
              <w:t>
трикотажных</w:t>
            </w:r>
          </w:p>
          <w:p>
            <w:pPr>
              <w:spacing w:after="20"/>
              <w:ind w:left="20"/>
              <w:jc w:val="both"/>
            </w:pPr>
            <w:r>
              <w:rPr>
                <w:rFonts w:ascii="Times New Roman"/>
                <w:b w:val="false"/>
                <w:i w:val="false"/>
                <w:color w:val="000000"/>
                <w:sz w:val="20"/>
              </w:rPr>
              <w:t>
полотен,</w:t>
            </w:r>
          </w:p>
          <w:p>
            <w:pPr>
              <w:spacing w:after="20"/>
              <w:ind w:left="20"/>
              <w:jc w:val="both"/>
            </w:pPr>
            <w:r>
              <w:rPr>
                <w:rFonts w:ascii="Times New Roman"/>
                <w:b w:val="false"/>
                <w:i w:val="false"/>
                <w:color w:val="000000"/>
                <w:sz w:val="20"/>
              </w:rPr>
              <w:t>
постельного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Одежда 2-го слоя, перчатки &lt;2&gt;, рукавицы &lt;2&gt; и головные уборы</w:t>
            </w:r>
          </w:p>
          <w:p>
            <w:pPr>
              <w:spacing w:after="20"/>
              <w:ind w:left="20"/>
              <w:jc w:val="both"/>
            </w:pPr>
            <w:r>
              <w:rPr>
                <w:rFonts w:ascii="Times New Roman"/>
                <w:b w:val="false"/>
                <w:i w:val="false"/>
                <w:color w:val="000000"/>
                <w:sz w:val="20"/>
              </w:rPr>
              <w:t>
&lt;2&gt;, чулочно-носочные изделия осенне-зимнего ассортимента &lt;1&gt;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Ясельная группа от</w:t>
            </w:r>
          </w:p>
          <w:p>
            <w:pPr>
              <w:spacing w:after="20"/>
              <w:ind w:left="20"/>
              <w:jc w:val="both"/>
            </w:pPr>
            <w:r>
              <w:rPr>
                <w:rFonts w:ascii="Times New Roman"/>
                <w:b w:val="false"/>
                <w:i w:val="false"/>
                <w:color w:val="000000"/>
                <w:sz w:val="20"/>
              </w:rPr>
              <w:t>
1 года до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6 для</w:t>
            </w:r>
          </w:p>
          <w:p>
            <w:pPr>
              <w:spacing w:after="20"/>
              <w:ind w:left="20"/>
              <w:jc w:val="both"/>
            </w:pPr>
            <w:r>
              <w:rPr>
                <w:rFonts w:ascii="Times New Roman"/>
                <w:b w:val="false"/>
                <w:i w:val="false"/>
                <w:color w:val="000000"/>
                <w:sz w:val="20"/>
              </w:rPr>
              <w:t>
трикотажных</w:t>
            </w:r>
          </w:p>
          <w:p>
            <w:pPr>
              <w:spacing w:after="20"/>
              <w:ind w:left="20"/>
              <w:jc w:val="both"/>
            </w:pPr>
            <w:r>
              <w:rPr>
                <w:rFonts w:ascii="Times New Roman"/>
                <w:b w:val="false"/>
                <w:i w:val="false"/>
                <w:color w:val="000000"/>
                <w:sz w:val="20"/>
              </w:rPr>
              <w:t>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70 для</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фланели, бумазеи,</w:t>
            </w:r>
          </w:p>
          <w:p>
            <w:pPr>
              <w:spacing w:after="20"/>
              <w:ind w:left="20"/>
              <w:jc w:val="both"/>
            </w:pPr>
            <w:r>
              <w:rPr>
                <w:rFonts w:ascii="Times New Roman"/>
                <w:b w:val="false"/>
                <w:i w:val="false"/>
                <w:color w:val="000000"/>
                <w:sz w:val="20"/>
              </w:rPr>
              <w:t>
футерованных</w:t>
            </w:r>
          </w:p>
          <w:p>
            <w:pPr>
              <w:spacing w:after="20"/>
              <w:ind w:left="20"/>
              <w:jc w:val="both"/>
            </w:pPr>
            <w:r>
              <w:rPr>
                <w:rFonts w:ascii="Times New Roman"/>
                <w:b w:val="false"/>
                <w:i w:val="false"/>
                <w:color w:val="000000"/>
                <w:sz w:val="20"/>
              </w:rPr>
              <w:t>
(ворсованных)</w:t>
            </w:r>
          </w:p>
          <w:p>
            <w:pPr>
              <w:spacing w:after="20"/>
              <w:ind w:left="20"/>
              <w:jc w:val="both"/>
            </w:pPr>
            <w:r>
              <w:rPr>
                <w:rFonts w:ascii="Times New Roman"/>
                <w:b w:val="false"/>
                <w:i w:val="false"/>
                <w:color w:val="000000"/>
                <w:sz w:val="20"/>
              </w:rPr>
              <w:t>
трикотажных</w:t>
            </w:r>
          </w:p>
          <w:p>
            <w:pPr>
              <w:spacing w:after="20"/>
              <w:ind w:left="20"/>
              <w:jc w:val="both"/>
            </w:pPr>
            <w:r>
              <w:rPr>
                <w:rFonts w:ascii="Times New Roman"/>
                <w:b w:val="false"/>
                <w:i w:val="false"/>
                <w:color w:val="000000"/>
                <w:sz w:val="20"/>
              </w:rPr>
              <w:t>
полотен,</w:t>
            </w:r>
          </w:p>
          <w:p>
            <w:pPr>
              <w:spacing w:after="20"/>
              <w:ind w:left="20"/>
              <w:jc w:val="both"/>
            </w:pPr>
            <w:r>
              <w:rPr>
                <w:rFonts w:ascii="Times New Roman"/>
                <w:b w:val="false"/>
                <w:i w:val="false"/>
                <w:color w:val="000000"/>
                <w:sz w:val="20"/>
              </w:rPr>
              <w:t>
джинсовых и</w:t>
            </w:r>
          </w:p>
          <w:p>
            <w:pPr>
              <w:spacing w:after="20"/>
              <w:ind w:left="20"/>
              <w:jc w:val="both"/>
            </w:pPr>
            <w:r>
              <w:rPr>
                <w:rFonts w:ascii="Times New Roman"/>
                <w:b w:val="false"/>
                <w:i w:val="false"/>
                <w:color w:val="000000"/>
                <w:sz w:val="20"/>
              </w:rPr>
              <w:t>
вельветовых</w:t>
            </w:r>
          </w:p>
          <w:p>
            <w:pPr>
              <w:spacing w:after="20"/>
              <w:ind w:left="20"/>
              <w:jc w:val="both"/>
            </w:pPr>
            <w:r>
              <w:rPr>
                <w:rFonts w:ascii="Times New Roman"/>
                <w:b w:val="false"/>
                <w:i w:val="false"/>
                <w:color w:val="000000"/>
                <w:sz w:val="20"/>
              </w:rPr>
              <w:t>
тканей и</w:t>
            </w:r>
          </w:p>
          <w:p>
            <w:pPr>
              <w:spacing w:after="20"/>
              <w:ind w:left="20"/>
              <w:jc w:val="both"/>
            </w:pPr>
            <w:r>
              <w:rPr>
                <w:rFonts w:ascii="Times New Roman"/>
                <w:b w:val="false"/>
                <w:i w:val="false"/>
                <w:color w:val="000000"/>
                <w:sz w:val="20"/>
              </w:rPr>
              <w:t>
материалов с</w:t>
            </w:r>
          </w:p>
          <w:p>
            <w:pPr>
              <w:spacing w:after="20"/>
              <w:ind w:left="20"/>
              <w:jc w:val="both"/>
            </w:pPr>
            <w:r>
              <w:rPr>
                <w:rFonts w:ascii="Times New Roman"/>
                <w:b w:val="false"/>
                <w:i w:val="false"/>
                <w:color w:val="000000"/>
                <w:sz w:val="20"/>
              </w:rPr>
              <w:t>
полиуретановыми</w:t>
            </w:r>
          </w:p>
          <w:p>
            <w:pPr>
              <w:spacing w:after="20"/>
              <w:ind w:left="20"/>
              <w:jc w:val="both"/>
            </w:pPr>
            <w:r>
              <w:rPr>
                <w:rFonts w:ascii="Times New Roman"/>
                <w:b w:val="false"/>
                <w:i w:val="false"/>
                <w:color w:val="000000"/>
                <w:sz w:val="20"/>
              </w:rPr>
              <w:t>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группа,</w:t>
            </w:r>
          </w:p>
          <w:p>
            <w:pPr>
              <w:spacing w:after="20"/>
              <w:ind w:left="20"/>
              <w:jc w:val="both"/>
            </w:pPr>
            <w:r>
              <w:rPr>
                <w:rFonts w:ascii="Times New Roman"/>
                <w:b w:val="false"/>
                <w:i w:val="false"/>
                <w:color w:val="000000"/>
                <w:sz w:val="20"/>
              </w:rPr>
              <w:t>
от 3 до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6 для</w:t>
            </w:r>
          </w:p>
          <w:p>
            <w:pPr>
              <w:spacing w:after="20"/>
              <w:ind w:left="20"/>
              <w:jc w:val="both"/>
            </w:pPr>
            <w:r>
              <w:rPr>
                <w:rFonts w:ascii="Times New Roman"/>
                <w:b w:val="false"/>
                <w:i w:val="false"/>
                <w:color w:val="000000"/>
                <w:sz w:val="20"/>
              </w:rPr>
              <w:t>
трикотажных</w:t>
            </w:r>
          </w:p>
          <w:p>
            <w:pPr>
              <w:spacing w:after="20"/>
              <w:ind w:left="20"/>
              <w:jc w:val="both"/>
            </w:pPr>
            <w:r>
              <w:rPr>
                <w:rFonts w:ascii="Times New Roman"/>
                <w:b w:val="false"/>
                <w:i w:val="false"/>
                <w:color w:val="000000"/>
                <w:sz w:val="20"/>
              </w:rPr>
              <w:t>
изделий; не</w:t>
            </w:r>
          </w:p>
          <w:p>
            <w:pPr>
              <w:spacing w:after="20"/>
              <w:ind w:left="20"/>
              <w:jc w:val="both"/>
            </w:pPr>
            <w:r>
              <w:rPr>
                <w:rFonts w:ascii="Times New Roman"/>
                <w:b w:val="false"/>
                <w:i w:val="false"/>
                <w:color w:val="000000"/>
                <w:sz w:val="20"/>
              </w:rPr>
              <w:t>
менее 4 - для</w:t>
            </w:r>
          </w:p>
          <w:p>
            <w:pPr>
              <w:spacing w:after="20"/>
              <w:ind w:left="20"/>
              <w:jc w:val="both"/>
            </w:pPr>
            <w:r>
              <w:rPr>
                <w:rFonts w:ascii="Times New Roman"/>
                <w:b w:val="false"/>
                <w:i w:val="false"/>
                <w:color w:val="000000"/>
                <w:sz w:val="20"/>
              </w:rPr>
              <w:t>
изделий</w:t>
            </w:r>
          </w:p>
          <w:p>
            <w:pPr>
              <w:spacing w:after="20"/>
              <w:ind w:left="20"/>
              <w:jc w:val="both"/>
            </w:pPr>
            <w:r>
              <w:rPr>
                <w:rFonts w:ascii="Times New Roman"/>
                <w:b w:val="false"/>
                <w:i w:val="false"/>
                <w:color w:val="000000"/>
                <w:sz w:val="20"/>
              </w:rPr>
              <w:t>
эпизодического</w:t>
            </w:r>
          </w:p>
          <w:p>
            <w:pPr>
              <w:spacing w:after="20"/>
              <w:ind w:left="20"/>
              <w:jc w:val="both"/>
            </w:pPr>
            <w:r>
              <w:rPr>
                <w:rFonts w:ascii="Times New Roman"/>
                <w:b w:val="false"/>
                <w:i w:val="false"/>
                <w:color w:val="000000"/>
                <w:sz w:val="20"/>
              </w:rPr>
              <w:t>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70 для</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фланели, бумазеи,</w:t>
            </w:r>
          </w:p>
          <w:p>
            <w:pPr>
              <w:spacing w:after="20"/>
              <w:ind w:left="20"/>
              <w:jc w:val="both"/>
            </w:pPr>
            <w:r>
              <w:rPr>
                <w:rFonts w:ascii="Times New Roman"/>
                <w:b w:val="false"/>
                <w:i w:val="false"/>
                <w:color w:val="000000"/>
                <w:sz w:val="20"/>
              </w:rPr>
              <w:t>
футерованных</w:t>
            </w:r>
          </w:p>
          <w:p>
            <w:pPr>
              <w:spacing w:after="20"/>
              <w:ind w:left="20"/>
              <w:jc w:val="both"/>
            </w:pPr>
            <w:r>
              <w:rPr>
                <w:rFonts w:ascii="Times New Roman"/>
                <w:b w:val="false"/>
                <w:i w:val="false"/>
                <w:color w:val="000000"/>
                <w:sz w:val="20"/>
              </w:rPr>
              <w:t>
(ворсованных)</w:t>
            </w:r>
          </w:p>
          <w:p>
            <w:pPr>
              <w:spacing w:after="20"/>
              <w:ind w:left="20"/>
              <w:jc w:val="both"/>
            </w:pPr>
            <w:r>
              <w:rPr>
                <w:rFonts w:ascii="Times New Roman"/>
                <w:b w:val="false"/>
                <w:i w:val="false"/>
                <w:color w:val="000000"/>
                <w:sz w:val="20"/>
              </w:rPr>
              <w:t>
трикотажных</w:t>
            </w:r>
          </w:p>
          <w:p>
            <w:pPr>
              <w:spacing w:after="20"/>
              <w:ind w:left="20"/>
              <w:jc w:val="both"/>
            </w:pPr>
            <w:r>
              <w:rPr>
                <w:rFonts w:ascii="Times New Roman"/>
                <w:b w:val="false"/>
                <w:i w:val="false"/>
                <w:color w:val="000000"/>
                <w:sz w:val="20"/>
              </w:rPr>
              <w:t>
полотен,</w:t>
            </w:r>
          </w:p>
          <w:p>
            <w:pPr>
              <w:spacing w:after="20"/>
              <w:ind w:left="20"/>
              <w:jc w:val="both"/>
            </w:pPr>
            <w:r>
              <w:rPr>
                <w:rFonts w:ascii="Times New Roman"/>
                <w:b w:val="false"/>
                <w:i w:val="false"/>
                <w:color w:val="000000"/>
                <w:sz w:val="20"/>
              </w:rPr>
              <w:t>
джинсовых и</w:t>
            </w:r>
          </w:p>
          <w:p>
            <w:pPr>
              <w:spacing w:after="20"/>
              <w:ind w:left="20"/>
              <w:jc w:val="both"/>
            </w:pPr>
            <w:r>
              <w:rPr>
                <w:rFonts w:ascii="Times New Roman"/>
                <w:b w:val="false"/>
                <w:i w:val="false"/>
                <w:color w:val="000000"/>
                <w:sz w:val="20"/>
              </w:rPr>
              <w:t>
вельветовых</w:t>
            </w:r>
          </w:p>
          <w:p>
            <w:pPr>
              <w:spacing w:after="20"/>
              <w:ind w:left="20"/>
              <w:jc w:val="both"/>
            </w:pPr>
            <w:r>
              <w:rPr>
                <w:rFonts w:ascii="Times New Roman"/>
                <w:b w:val="false"/>
                <w:i w:val="false"/>
                <w:color w:val="000000"/>
                <w:sz w:val="20"/>
              </w:rPr>
              <w:t>
тканей и</w:t>
            </w:r>
          </w:p>
          <w:p>
            <w:pPr>
              <w:spacing w:after="20"/>
              <w:ind w:left="20"/>
              <w:jc w:val="both"/>
            </w:pPr>
            <w:r>
              <w:rPr>
                <w:rFonts w:ascii="Times New Roman"/>
                <w:b w:val="false"/>
                <w:i w:val="false"/>
                <w:color w:val="000000"/>
                <w:sz w:val="20"/>
              </w:rPr>
              <w:t>
материалов с</w:t>
            </w:r>
          </w:p>
          <w:p>
            <w:pPr>
              <w:spacing w:after="20"/>
              <w:ind w:left="20"/>
              <w:jc w:val="both"/>
            </w:pPr>
            <w:r>
              <w:rPr>
                <w:rFonts w:ascii="Times New Roman"/>
                <w:b w:val="false"/>
                <w:i w:val="false"/>
                <w:color w:val="000000"/>
                <w:sz w:val="20"/>
              </w:rPr>
              <w:t>
полиуретановыми</w:t>
            </w:r>
          </w:p>
          <w:p>
            <w:pPr>
              <w:spacing w:after="20"/>
              <w:ind w:left="20"/>
              <w:jc w:val="both"/>
            </w:pPr>
            <w:r>
              <w:rPr>
                <w:rFonts w:ascii="Times New Roman"/>
                <w:b w:val="false"/>
                <w:i w:val="false"/>
                <w:color w:val="000000"/>
                <w:sz w:val="20"/>
              </w:rPr>
              <w:t>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группа,</w:t>
            </w:r>
          </w:p>
          <w:p>
            <w:pPr>
              <w:spacing w:after="20"/>
              <w:ind w:left="20"/>
              <w:jc w:val="both"/>
            </w:pPr>
            <w:r>
              <w:rPr>
                <w:rFonts w:ascii="Times New Roman"/>
                <w:b w:val="false"/>
                <w:i w:val="false"/>
                <w:color w:val="000000"/>
                <w:sz w:val="20"/>
              </w:rPr>
              <w:t>
от 7 до 14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4 для</w:t>
            </w:r>
          </w:p>
          <w:p>
            <w:pPr>
              <w:spacing w:after="20"/>
              <w:ind w:left="20"/>
              <w:jc w:val="both"/>
            </w:pPr>
            <w:r>
              <w:rPr>
                <w:rFonts w:ascii="Times New Roman"/>
                <w:b w:val="false"/>
                <w:i w:val="false"/>
                <w:color w:val="000000"/>
                <w:sz w:val="20"/>
              </w:rPr>
              <w:t>
трикотажных</w:t>
            </w:r>
          </w:p>
          <w:p>
            <w:pPr>
              <w:spacing w:after="20"/>
              <w:ind w:left="20"/>
              <w:jc w:val="both"/>
            </w:pPr>
            <w:r>
              <w:rPr>
                <w:rFonts w:ascii="Times New Roman"/>
                <w:b w:val="false"/>
                <w:i w:val="false"/>
                <w:color w:val="000000"/>
                <w:sz w:val="20"/>
              </w:rPr>
              <w:t>
изделий и</w:t>
            </w:r>
          </w:p>
          <w:p>
            <w:pPr>
              <w:spacing w:after="20"/>
              <w:ind w:left="20"/>
              <w:jc w:val="both"/>
            </w:pPr>
            <w:r>
              <w:rPr>
                <w:rFonts w:ascii="Times New Roman"/>
                <w:b w:val="false"/>
                <w:i w:val="false"/>
                <w:color w:val="000000"/>
                <w:sz w:val="20"/>
              </w:rPr>
              <w:t>
изделий</w:t>
            </w:r>
          </w:p>
          <w:p>
            <w:pPr>
              <w:spacing w:after="20"/>
              <w:ind w:left="20"/>
              <w:jc w:val="both"/>
            </w:pPr>
            <w:r>
              <w:rPr>
                <w:rFonts w:ascii="Times New Roman"/>
                <w:b w:val="false"/>
                <w:i w:val="false"/>
                <w:color w:val="000000"/>
                <w:sz w:val="20"/>
              </w:rPr>
              <w:t>
эпизодического</w:t>
            </w:r>
          </w:p>
          <w:p>
            <w:pPr>
              <w:spacing w:after="20"/>
              <w:ind w:left="20"/>
              <w:jc w:val="both"/>
            </w:pPr>
            <w:r>
              <w:rPr>
                <w:rFonts w:ascii="Times New Roman"/>
                <w:b w:val="false"/>
                <w:i w:val="false"/>
                <w:color w:val="000000"/>
                <w:sz w:val="20"/>
              </w:rPr>
              <w:t>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70 - для</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фланели, бумазеи,</w:t>
            </w:r>
          </w:p>
          <w:p>
            <w:pPr>
              <w:spacing w:after="20"/>
              <w:ind w:left="20"/>
              <w:jc w:val="both"/>
            </w:pPr>
            <w:r>
              <w:rPr>
                <w:rFonts w:ascii="Times New Roman"/>
                <w:b w:val="false"/>
                <w:i w:val="false"/>
                <w:color w:val="000000"/>
                <w:sz w:val="20"/>
              </w:rPr>
              <w:t>
футерованных</w:t>
            </w:r>
          </w:p>
          <w:p>
            <w:pPr>
              <w:spacing w:after="20"/>
              <w:ind w:left="20"/>
              <w:jc w:val="both"/>
            </w:pPr>
            <w:r>
              <w:rPr>
                <w:rFonts w:ascii="Times New Roman"/>
                <w:b w:val="false"/>
                <w:i w:val="false"/>
                <w:color w:val="000000"/>
                <w:sz w:val="20"/>
              </w:rPr>
              <w:t>
(ворсованных)</w:t>
            </w:r>
          </w:p>
          <w:p>
            <w:pPr>
              <w:spacing w:after="20"/>
              <w:ind w:left="20"/>
              <w:jc w:val="both"/>
            </w:pPr>
            <w:r>
              <w:rPr>
                <w:rFonts w:ascii="Times New Roman"/>
                <w:b w:val="false"/>
                <w:i w:val="false"/>
                <w:color w:val="000000"/>
                <w:sz w:val="20"/>
              </w:rPr>
              <w:t>
трикотажных</w:t>
            </w:r>
          </w:p>
          <w:p>
            <w:pPr>
              <w:spacing w:after="20"/>
              <w:ind w:left="20"/>
              <w:jc w:val="both"/>
            </w:pPr>
            <w:r>
              <w:rPr>
                <w:rFonts w:ascii="Times New Roman"/>
                <w:b w:val="false"/>
                <w:i w:val="false"/>
                <w:color w:val="000000"/>
                <w:sz w:val="20"/>
              </w:rPr>
              <w:t>
полотен и</w:t>
            </w:r>
          </w:p>
          <w:p>
            <w:pPr>
              <w:spacing w:after="20"/>
              <w:ind w:left="20"/>
              <w:jc w:val="both"/>
            </w:pPr>
            <w:r>
              <w:rPr>
                <w:rFonts w:ascii="Times New Roman"/>
                <w:b w:val="false"/>
                <w:i w:val="false"/>
                <w:color w:val="000000"/>
                <w:sz w:val="20"/>
              </w:rPr>
              <w:t>
материалов с</w:t>
            </w:r>
          </w:p>
          <w:p>
            <w:pPr>
              <w:spacing w:after="20"/>
              <w:ind w:left="20"/>
              <w:jc w:val="both"/>
            </w:pPr>
            <w:r>
              <w:rPr>
                <w:rFonts w:ascii="Times New Roman"/>
                <w:b w:val="false"/>
                <w:i w:val="false"/>
                <w:color w:val="000000"/>
                <w:sz w:val="20"/>
              </w:rPr>
              <w:t>
полиуретановыми</w:t>
            </w:r>
          </w:p>
          <w:p>
            <w:pPr>
              <w:spacing w:after="20"/>
              <w:ind w:left="20"/>
              <w:jc w:val="both"/>
            </w:pPr>
            <w:r>
              <w:rPr>
                <w:rFonts w:ascii="Times New Roman"/>
                <w:b w:val="false"/>
                <w:i w:val="false"/>
                <w:color w:val="000000"/>
                <w:sz w:val="20"/>
              </w:rPr>
              <w:t>
нитями; не менее</w:t>
            </w:r>
          </w:p>
          <w:p>
            <w:pPr>
              <w:spacing w:after="20"/>
              <w:ind w:left="20"/>
              <w:jc w:val="both"/>
            </w:pPr>
            <w:r>
              <w:rPr>
                <w:rFonts w:ascii="Times New Roman"/>
                <w:b w:val="false"/>
                <w:i w:val="false"/>
                <w:color w:val="000000"/>
                <w:sz w:val="20"/>
              </w:rPr>
              <w:t>
50 - для</w:t>
            </w:r>
          </w:p>
          <w:p>
            <w:pPr>
              <w:spacing w:after="20"/>
              <w:ind w:left="20"/>
              <w:jc w:val="both"/>
            </w:pPr>
            <w:r>
              <w:rPr>
                <w:rFonts w:ascii="Times New Roman"/>
                <w:b w:val="false"/>
                <w:i w:val="false"/>
                <w:color w:val="000000"/>
                <w:sz w:val="20"/>
              </w:rPr>
              <w:t>
джинсовых и</w:t>
            </w:r>
          </w:p>
          <w:p>
            <w:pPr>
              <w:spacing w:after="20"/>
              <w:ind w:left="20"/>
              <w:jc w:val="both"/>
            </w:pPr>
            <w:r>
              <w:rPr>
                <w:rFonts w:ascii="Times New Roman"/>
                <w:b w:val="false"/>
                <w:i w:val="false"/>
                <w:color w:val="000000"/>
                <w:sz w:val="20"/>
              </w:rPr>
              <w:t>
вельветовых</w:t>
            </w:r>
          </w:p>
          <w:p>
            <w:pPr>
              <w:spacing w:after="20"/>
              <w:ind w:left="20"/>
              <w:jc w:val="both"/>
            </w:pPr>
            <w:r>
              <w:rPr>
                <w:rFonts w:ascii="Times New Roman"/>
                <w:b w:val="false"/>
                <w:i w:val="false"/>
                <w:color w:val="000000"/>
                <w:sz w:val="20"/>
              </w:rPr>
              <w:t>
тканей)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Подростковая</w:t>
            </w:r>
          </w:p>
          <w:p>
            <w:pPr>
              <w:spacing w:after="20"/>
              <w:ind w:left="20"/>
              <w:jc w:val="both"/>
            </w:pPr>
            <w:r>
              <w:rPr>
                <w:rFonts w:ascii="Times New Roman"/>
                <w:b w:val="false"/>
                <w:i w:val="false"/>
                <w:color w:val="000000"/>
                <w:sz w:val="20"/>
              </w:rPr>
              <w:t>
группа, от 14 до</w:t>
            </w:r>
          </w:p>
          <w:p>
            <w:pPr>
              <w:spacing w:after="20"/>
              <w:ind w:left="20"/>
              <w:jc w:val="both"/>
            </w:pPr>
            <w:r>
              <w:rPr>
                <w:rFonts w:ascii="Times New Roman"/>
                <w:b w:val="false"/>
                <w:i w:val="false"/>
                <w:color w:val="000000"/>
                <w:sz w:val="20"/>
              </w:rPr>
              <w:t>
18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2 - для</w:t>
            </w:r>
          </w:p>
          <w:p>
            <w:pPr>
              <w:spacing w:after="20"/>
              <w:ind w:left="20"/>
              <w:jc w:val="both"/>
            </w:pPr>
            <w:r>
              <w:rPr>
                <w:rFonts w:ascii="Times New Roman"/>
                <w:b w:val="false"/>
                <w:i w:val="false"/>
                <w:color w:val="000000"/>
                <w:sz w:val="20"/>
              </w:rPr>
              <w:t>
трикотажных</w:t>
            </w:r>
          </w:p>
          <w:p>
            <w:pPr>
              <w:spacing w:after="20"/>
              <w:ind w:left="20"/>
              <w:jc w:val="both"/>
            </w:pPr>
            <w:r>
              <w:rPr>
                <w:rFonts w:ascii="Times New Roman"/>
                <w:b w:val="false"/>
                <w:i w:val="false"/>
                <w:color w:val="000000"/>
                <w:sz w:val="20"/>
              </w:rPr>
              <w:t>
изделий и</w:t>
            </w:r>
          </w:p>
          <w:p>
            <w:pPr>
              <w:spacing w:after="20"/>
              <w:ind w:left="20"/>
              <w:jc w:val="both"/>
            </w:pPr>
            <w:r>
              <w:rPr>
                <w:rFonts w:ascii="Times New Roman"/>
                <w:b w:val="false"/>
                <w:i w:val="false"/>
                <w:color w:val="000000"/>
                <w:sz w:val="20"/>
              </w:rPr>
              <w:t>
изделий</w:t>
            </w:r>
          </w:p>
          <w:p>
            <w:pPr>
              <w:spacing w:after="20"/>
              <w:ind w:left="20"/>
              <w:jc w:val="both"/>
            </w:pPr>
            <w:r>
              <w:rPr>
                <w:rFonts w:ascii="Times New Roman"/>
                <w:b w:val="false"/>
                <w:i w:val="false"/>
                <w:color w:val="000000"/>
                <w:sz w:val="20"/>
              </w:rPr>
              <w:t>
эпизодического</w:t>
            </w:r>
          </w:p>
          <w:p>
            <w:pPr>
              <w:spacing w:after="20"/>
              <w:ind w:left="20"/>
              <w:jc w:val="both"/>
            </w:pPr>
            <w:r>
              <w:rPr>
                <w:rFonts w:ascii="Times New Roman"/>
                <w:b w:val="false"/>
                <w:i w:val="false"/>
                <w:color w:val="000000"/>
                <w:sz w:val="20"/>
              </w:rPr>
              <w:t>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(допускается не</w:t>
            </w:r>
          </w:p>
          <w:p>
            <w:pPr>
              <w:spacing w:after="20"/>
              <w:ind w:left="20"/>
              <w:jc w:val="both"/>
            </w:pPr>
            <w:r>
              <w:rPr>
                <w:rFonts w:ascii="Times New Roman"/>
                <w:b w:val="false"/>
                <w:i w:val="false"/>
                <w:color w:val="000000"/>
                <w:sz w:val="20"/>
              </w:rPr>
              <w:t>
менее 70 - для</w:t>
            </w:r>
          </w:p>
          <w:p>
            <w:pPr>
              <w:spacing w:after="20"/>
              <w:ind w:left="20"/>
              <w:jc w:val="both"/>
            </w:pPr>
            <w:r>
              <w:rPr>
                <w:rFonts w:ascii="Times New Roman"/>
                <w:b w:val="false"/>
                <w:i w:val="false"/>
                <w:color w:val="000000"/>
                <w:sz w:val="20"/>
              </w:rPr>
              <w:t>
изделий из</w:t>
            </w:r>
          </w:p>
          <w:p>
            <w:pPr>
              <w:spacing w:after="20"/>
              <w:ind w:left="20"/>
              <w:jc w:val="both"/>
            </w:pPr>
            <w:r>
              <w:rPr>
                <w:rFonts w:ascii="Times New Roman"/>
                <w:b w:val="false"/>
                <w:i w:val="false"/>
                <w:color w:val="000000"/>
                <w:sz w:val="20"/>
              </w:rPr>
              <w:t>
фланели, бумазеи,</w:t>
            </w:r>
          </w:p>
          <w:p>
            <w:pPr>
              <w:spacing w:after="20"/>
              <w:ind w:left="20"/>
              <w:jc w:val="both"/>
            </w:pPr>
            <w:r>
              <w:rPr>
                <w:rFonts w:ascii="Times New Roman"/>
                <w:b w:val="false"/>
                <w:i w:val="false"/>
                <w:color w:val="000000"/>
                <w:sz w:val="20"/>
              </w:rPr>
              <w:t>
футерованных</w:t>
            </w:r>
          </w:p>
          <w:p>
            <w:pPr>
              <w:spacing w:after="20"/>
              <w:ind w:left="20"/>
              <w:jc w:val="both"/>
            </w:pPr>
            <w:r>
              <w:rPr>
                <w:rFonts w:ascii="Times New Roman"/>
                <w:b w:val="false"/>
                <w:i w:val="false"/>
                <w:color w:val="000000"/>
                <w:sz w:val="20"/>
              </w:rPr>
              <w:t>
(ворсованных)</w:t>
            </w:r>
          </w:p>
          <w:p>
            <w:pPr>
              <w:spacing w:after="20"/>
              <w:ind w:left="20"/>
              <w:jc w:val="both"/>
            </w:pPr>
            <w:r>
              <w:rPr>
                <w:rFonts w:ascii="Times New Roman"/>
                <w:b w:val="false"/>
                <w:i w:val="false"/>
                <w:color w:val="000000"/>
                <w:sz w:val="20"/>
              </w:rPr>
              <w:t>
трикотажных</w:t>
            </w:r>
          </w:p>
          <w:p>
            <w:pPr>
              <w:spacing w:after="20"/>
              <w:ind w:left="20"/>
              <w:jc w:val="both"/>
            </w:pPr>
            <w:r>
              <w:rPr>
                <w:rFonts w:ascii="Times New Roman"/>
                <w:b w:val="false"/>
                <w:i w:val="false"/>
                <w:color w:val="000000"/>
                <w:sz w:val="20"/>
              </w:rPr>
              <w:t>
полотен и</w:t>
            </w:r>
          </w:p>
          <w:p>
            <w:pPr>
              <w:spacing w:after="20"/>
              <w:ind w:left="20"/>
              <w:jc w:val="both"/>
            </w:pPr>
            <w:r>
              <w:rPr>
                <w:rFonts w:ascii="Times New Roman"/>
                <w:b w:val="false"/>
                <w:i w:val="false"/>
                <w:color w:val="000000"/>
                <w:sz w:val="20"/>
              </w:rPr>
              <w:t>
материалов с</w:t>
            </w:r>
          </w:p>
          <w:p>
            <w:pPr>
              <w:spacing w:after="20"/>
              <w:ind w:left="20"/>
              <w:jc w:val="both"/>
            </w:pPr>
            <w:r>
              <w:rPr>
                <w:rFonts w:ascii="Times New Roman"/>
                <w:b w:val="false"/>
                <w:i w:val="false"/>
                <w:color w:val="000000"/>
                <w:sz w:val="20"/>
              </w:rPr>
              <w:t>
полиуретановыми</w:t>
            </w:r>
          </w:p>
          <w:p>
            <w:pPr>
              <w:spacing w:after="20"/>
              <w:ind w:left="20"/>
              <w:jc w:val="both"/>
            </w:pPr>
            <w:r>
              <w:rPr>
                <w:rFonts w:ascii="Times New Roman"/>
                <w:b w:val="false"/>
                <w:i w:val="false"/>
                <w:color w:val="000000"/>
                <w:sz w:val="20"/>
              </w:rPr>
              <w:t>
нитями; не менее</w:t>
            </w:r>
          </w:p>
          <w:p>
            <w:pPr>
              <w:spacing w:after="20"/>
              <w:ind w:left="20"/>
              <w:jc w:val="both"/>
            </w:pPr>
            <w:r>
              <w:rPr>
                <w:rFonts w:ascii="Times New Roman"/>
                <w:b w:val="false"/>
                <w:i w:val="false"/>
                <w:color w:val="000000"/>
                <w:sz w:val="20"/>
              </w:rPr>
              <w:t>
50 - для</w:t>
            </w:r>
          </w:p>
          <w:p>
            <w:pPr>
              <w:spacing w:after="20"/>
              <w:ind w:left="20"/>
              <w:jc w:val="both"/>
            </w:pPr>
            <w:r>
              <w:rPr>
                <w:rFonts w:ascii="Times New Roman"/>
                <w:b w:val="false"/>
                <w:i w:val="false"/>
                <w:color w:val="000000"/>
                <w:sz w:val="20"/>
              </w:rPr>
              <w:t>
джинсовых и</w:t>
            </w:r>
          </w:p>
          <w:p>
            <w:pPr>
              <w:spacing w:after="20"/>
              <w:ind w:left="20"/>
              <w:jc w:val="both"/>
            </w:pPr>
            <w:r>
              <w:rPr>
                <w:rFonts w:ascii="Times New Roman"/>
                <w:b w:val="false"/>
                <w:i w:val="false"/>
                <w:color w:val="000000"/>
                <w:sz w:val="20"/>
              </w:rPr>
              <w:t>
вельветовых</w:t>
            </w:r>
          </w:p>
          <w:p>
            <w:pPr>
              <w:spacing w:after="20"/>
              <w:ind w:left="20"/>
              <w:jc w:val="both"/>
            </w:pPr>
            <w:r>
              <w:rPr>
                <w:rFonts w:ascii="Times New Roman"/>
                <w:b w:val="false"/>
                <w:i w:val="false"/>
                <w:color w:val="000000"/>
                <w:sz w:val="20"/>
              </w:rPr>
              <w:t>
тканей)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Одежда 3-го слоя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Ясельная группа от</w:t>
            </w:r>
          </w:p>
          <w:p>
            <w:pPr>
              <w:spacing w:after="20"/>
              <w:ind w:left="20"/>
              <w:jc w:val="both"/>
            </w:pPr>
            <w:r>
              <w:rPr>
                <w:rFonts w:ascii="Times New Roman"/>
                <w:b w:val="false"/>
                <w:i w:val="false"/>
                <w:color w:val="000000"/>
                <w:sz w:val="20"/>
              </w:rPr>
              <w:t>
1 года до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(для подкладки)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(для подкладки)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и школьная возрастные группы, от 3 до 14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(для подкладки костюмных изделий и сарафанов)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(для подкладки)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Подростковая группа, от</w:t>
            </w:r>
          </w:p>
          <w:p>
            <w:pPr>
              <w:spacing w:after="20"/>
              <w:ind w:left="20"/>
              <w:jc w:val="both"/>
            </w:pPr>
            <w:r>
              <w:rPr>
                <w:rFonts w:ascii="Times New Roman"/>
                <w:b w:val="false"/>
                <w:i w:val="false"/>
                <w:color w:val="000000"/>
                <w:sz w:val="20"/>
              </w:rPr>
              <w:t>
14 до 18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(для подкладки)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Постельные принадлежности (одеяла стеганые, подушки, наматрасники, балдахины, валики, мягкие стенки и другие аналогичные изделия), шарфы и другие аналогичные изделия &lt;3&gt;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(для подкладки)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(для подкладки)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подкладки)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кроме одеял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шарфы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(для подкладки)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(для подкладки)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Готовые штучные текстильные изделия (полотенца, одеяла и аналогичные изделия) &lt;3&gt;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Полотенца и купальные простыни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водопоглощение</w:t>
            </w:r>
          </w:p>
          <w:p>
            <w:pPr>
              <w:spacing w:after="20"/>
              <w:ind w:left="20"/>
              <w:jc w:val="both"/>
            </w:pPr>
            <w:r>
              <w:rPr>
                <w:rFonts w:ascii="Times New Roman"/>
                <w:b w:val="false"/>
                <w:i w:val="false"/>
                <w:color w:val="000000"/>
                <w:sz w:val="20"/>
              </w:rPr>
              <w:t>
- не менее 300</w:t>
            </w:r>
          </w:p>
          <w:p>
            <w:pPr>
              <w:spacing w:after="20"/>
              <w:ind w:left="20"/>
              <w:jc w:val="both"/>
            </w:pPr>
            <w:r>
              <w:rPr>
                <w:rFonts w:ascii="Times New Roman"/>
                <w:b w:val="false"/>
                <w:i w:val="false"/>
                <w:color w:val="000000"/>
                <w:sz w:val="20"/>
              </w:rPr>
              <w:t>
процентов за 10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&lt;1&gt; В купальных изделиях не определяют гигроскопичность, в чулочно-носочных изделиях - воздухопроницаемость.</w:t>
      </w:r>
    </w:p>
    <w:p>
      <w:pPr>
        <w:spacing w:after="0"/>
        <w:ind w:left="0"/>
        <w:jc w:val="both"/>
      </w:pPr>
      <w:r>
        <w:rPr>
          <w:rFonts w:ascii="Times New Roman"/>
          <w:b w:val="false"/>
          <w:i w:val="false"/>
          <w:color w:val="000000"/>
          <w:sz w:val="28"/>
        </w:rPr>
        <w:t>
            &lt;2&gt; В рукавицах, перчатках, головных уборах и фартуках не определяют гигроскопичность и воздухопроницаемость.</w:t>
      </w:r>
    </w:p>
    <w:p>
      <w:pPr>
        <w:spacing w:after="0"/>
        <w:ind w:left="0"/>
        <w:jc w:val="both"/>
      </w:pPr>
      <w:r>
        <w:rPr>
          <w:rFonts w:ascii="Times New Roman"/>
          <w:b w:val="false"/>
          <w:i w:val="false"/>
          <w:color w:val="000000"/>
          <w:sz w:val="28"/>
        </w:rPr>
        <w:t>
            &lt;3&gt; Для детей всех возрастных групп, включая детей до 1 года.</w:t>
      </w:r>
    </w:p>
    <w:p>
      <w:pPr>
        <w:spacing w:after="0"/>
        <w:ind w:left="0"/>
        <w:jc w:val="both"/>
      </w:pPr>
      <w:r>
        <w:rPr>
          <w:rFonts w:ascii="Times New Roman"/>
          <w:b w:val="false"/>
          <w:i w:val="false"/>
          <w:color w:val="000000"/>
          <w:sz w:val="28"/>
        </w:rPr>
        <w:t xml:space="preserve">
      Примечания: 1. Не проводятся испытания по показателю "воздухопроницаемость" в изделиях, которые по конструкции (сарафаны, юбки, жилеты, шорты) или по структуре материала (с рыхлым плетением, ажурные) предполагают высокую воздухопроницаемость, а также в изделиях, имеющих конструктивные элементы, обеспечивающие воздухообмен. </w:t>
      </w:r>
    </w:p>
    <w:p>
      <w:pPr>
        <w:spacing w:after="0"/>
        <w:ind w:left="0"/>
        <w:jc w:val="both"/>
      </w:pPr>
      <w:r>
        <w:rPr>
          <w:rFonts w:ascii="Times New Roman"/>
          <w:b w:val="false"/>
          <w:i w:val="false"/>
          <w:color w:val="000000"/>
          <w:sz w:val="28"/>
        </w:rPr>
        <w:t>
      2. Не проводятся испытания по показателю "воздухопроницаемость" в брюках и полукомбинезонах осенне-зимнего ассортимента.</w:t>
      </w:r>
    </w:p>
    <w:p>
      <w:pPr>
        <w:spacing w:after="0"/>
        <w:ind w:left="0"/>
        <w:jc w:val="both"/>
      </w:pPr>
      <w:r>
        <w:rPr>
          <w:rFonts w:ascii="Times New Roman"/>
          <w:b w:val="false"/>
          <w:i w:val="false"/>
          <w:color w:val="000000"/>
          <w:sz w:val="28"/>
        </w:rPr>
        <w:t>
      3. В одежде и изделиях 2-го слоя на подкладке гигроскопичность и воздухопроницаемость определяются отдельно для материала верха и для материала подкладки.</w:t>
      </w:r>
    </w:p>
    <w:bookmarkStart w:name="z45" w:id="127"/>
    <w:p>
      <w:pPr>
        <w:spacing w:after="0"/>
        <w:ind w:left="0"/>
        <w:jc w:val="both"/>
      </w:pPr>
      <w:r>
        <w:rPr>
          <w:rFonts w:ascii="Times New Roman"/>
          <w:b w:val="false"/>
          <w:i w:val="false"/>
          <w:color w:val="000000"/>
          <w:sz w:val="28"/>
        </w:rPr>
        <w:t>
      4. Для детей старше 1 года и подростков не определяется гигроскопичность отделочных деталей и деталей верха изделий 2-го слоя, не имеющих непосредственного контакта или имеющих ограниченный контакт (до 10 % площади верха изделия) с кожей пользователя, если они предназначены для декоративного оформления верха изделия.</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9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33" w:id="128"/>
    <w:p>
      <w:pPr>
        <w:spacing w:after="0"/>
        <w:ind w:left="0"/>
        <w:jc w:val="left"/>
      </w:pPr>
      <w:r>
        <w:rPr>
          <w:rFonts w:ascii="Times New Roman"/>
          <w:b/>
          <w:i w:val="false"/>
          <w:color w:val="000000"/>
        </w:rPr>
        <w:t xml:space="preserve"> Требования,</w:t>
      </w:r>
      <w:r>
        <w:br/>
      </w:r>
      <w:r>
        <w:rPr>
          <w:rFonts w:ascii="Times New Roman"/>
          <w:b/>
          <w:i w:val="false"/>
          <w:color w:val="000000"/>
        </w:rPr>
        <w:t>предъявляемые к устойчивости окраски текстильных материалов</w:t>
      </w:r>
      <w:r>
        <w:br/>
      </w:r>
      <w:r>
        <w:rPr>
          <w:rFonts w:ascii="Times New Roman"/>
          <w:b/>
          <w:i w:val="false"/>
          <w:color w:val="000000"/>
        </w:rPr>
        <w:t>для одежды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окраски (закрашивание белого</w:t>
            </w:r>
          </w:p>
          <w:p>
            <w:pPr>
              <w:spacing w:after="20"/>
              <w:ind w:left="20"/>
              <w:jc w:val="both"/>
            </w:pPr>
            <w:r>
              <w:rPr>
                <w:rFonts w:ascii="Times New Roman"/>
                <w:b w:val="false"/>
                <w:i w:val="false"/>
                <w:color w:val="000000"/>
                <w:sz w:val="20"/>
              </w:rPr>
              <w:t>
материала) к воздействиям (баллов,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трение</w:t>
            </w:r>
          </w:p>
          <w:p>
            <w:pPr>
              <w:spacing w:after="20"/>
              <w:ind w:left="20"/>
              <w:jc w:val="both"/>
            </w:pPr>
            <w:r>
              <w:rPr>
                <w:rFonts w:ascii="Times New Roman"/>
                <w:b w:val="false"/>
                <w:i w:val="false"/>
                <w:color w:val="000000"/>
                <w:sz w:val="20"/>
              </w:rPr>
              <w:t>
сухое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p>
            <w:pPr>
              <w:spacing w:after="20"/>
              <w:ind w:left="20"/>
              <w:jc w:val="both"/>
            </w:pPr>
            <w:r>
              <w:rPr>
                <w:rFonts w:ascii="Times New Roman"/>
                <w:b w:val="false"/>
                <w:i w:val="false"/>
                <w:color w:val="000000"/>
                <w:sz w:val="20"/>
              </w:rPr>
              <w:t>
дистил-</w:t>
            </w:r>
          </w:p>
          <w:p>
            <w:pPr>
              <w:spacing w:after="20"/>
              <w:ind w:left="20"/>
              <w:jc w:val="both"/>
            </w:pPr>
            <w:r>
              <w:rPr>
                <w:rFonts w:ascii="Times New Roman"/>
                <w:b w:val="false"/>
                <w:i w:val="false"/>
                <w:color w:val="000000"/>
                <w:sz w:val="20"/>
              </w:rPr>
              <w:t>
лированная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p>
            <w:pPr>
              <w:spacing w:after="20"/>
              <w:ind w:left="20"/>
              <w:jc w:val="both"/>
            </w:pPr>
            <w:r>
              <w:rPr>
                <w:rFonts w:ascii="Times New Roman"/>
                <w:b w:val="false"/>
                <w:i w:val="false"/>
                <w:color w:val="000000"/>
                <w:sz w:val="20"/>
              </w:rPr>
              <w:t>
морская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1-го слоя и</w:t>
            </w:r>
          </w:p>
          <w:p>
            <w:pPr>
              <w:spacing w:after="20"/>
              <w:ind w:left="20"/>
              <w:jc w:val="both"/>
            </w:pPr>
            <w:r>
              <w:rPr>
                <w:rFonts w:ascii="Times New Roman"/>
                <w:b w:val="false"/>
                <w:i w:val="false"/>
                <w:color w:val="000000"/>
                <w:sz w:val="20"/>
              </w:rPr>
              <w:t>
швейные изделия, в</w:t>
            </w:r>
          </w:p>
          <w:p>
            <w:pPr>
              <w:spacing w:after="20"/>
              <w:ind w:left="20"/>
              <w:jc w:val="both"/>
            </w:pPr>
            <w:r>
              <w:rPr>
                <w:rFonts w:ascii="Times New Roman"/>
                <w:b w:val="false"/>
                <w:i w:val="false"/>
                <w:color w:val="000000"/>
                <w:sz w:val="20"/>
              </w:rPr>
              <w:t>
том числе бельевые</w:t>
            </w:r>
          </w:p>
          <w:p>
            <w:pPr>
              <w:spacing w:after="20"/>
              <w:ind w:left="20"/>
              <w:jc w:val="both"/>
            </w:pPr>
            <w:r>
              <w:rPr>
                <w:rFonts w:ascii="Times New Roman"/>
                <w:b w:val="false"/>
                <w:i w:val="false"/>
                <w:color w:val="000000"/>
                <w:sz w:val="20"/>
              </w:rPr>
              <w:t>
изделия,</w:t>
            </w:r>
          </w:p>
          <w:p>
            <w:pPr>
              <w:spacing w:after="20"/>
              <w:ind w:left="20"/>
              <w:jc w:val="both"/>
            </w:pPr>
            <w:r>
              <w:rPr>
                <w:rFonts w:ascii="Times New Roman"/>
                <w:b w:val="false"/>
                <w:i w:val="false"/>
                <w:color w:val="000000"/>
                <w:sz w:val="20"/>
              </w:rPr>
              <w:t>
постельное белье и</w:t>
            </w:r>
          </w:p>
          <w:p>
            <w:pPr>
              <w:spacing w:after="20"/>
              <w:ind w:left="20"/>
              <w:jc w:val="both"/>
            </w:pPr>
            <w:r>
              <w:rPr>
                <w:rFonts w:ascii="Times New Roman"/>
                <w:b w:val="false"/>
                <w:i w:val="false"/>
                <w:color w:val="000000"/>
                <w:sz w:val="20"/>
              </w:rPr>
              <w:t>
аналогичные</w:t>
            </w:r>
          </w:p>
          <w:p>
            <w:pPr>
              <w:spacing w:after="20"/>
              <w:ind w:left="20"/>
              <w:jc w:val="both"/>
            </w:pPr>
            <w:r>
              <w:rPr>
                <w:rFonts w:ascii="Times New Roman"/>
                <w:b w:val="false"/>
                <w:i w:val="false"/>
                <w:color w:val="000000"/>
                <w:sz w:val="20"/>
              </w:rPr>
              <w:t>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&lt;1&gt;-</w:t>
            </w:r>
          </w:p>
          <w:p>
            <w:pPr>
              <w:spacing w:after="20"/>
              <w:ind w:left="20"/>
              <w:jc w:val="both"/>
            </w:pPr>
            <w:r>
              <w:rPr>
                <w:rFonts w:ascii="Times New Roman"/>
                <w:b w:val="false"/>
                <w:i w:val="false"/>
                <w:color w:val="000000"/>
                <w:sz w:val="20"/>
              </w:rPr>
              <w:t>
4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&lt;1&gt;-</w:t>
            </w:r>
          </w:p>
          <w:p>
            <w:pPr>
              <w:spacing w:after="20"/>
              <w:ind w:left="20"/>
              <w:jc w:val="both"/>
            </w:pPr>
            <w:r>
              <w:rPr>
                <w:rFonts w:ascii="Times New Roman"/>
                <w:b w:val="false"/>
                <w:i w:val="false"/>
                <w:color w:val="000000"/>
                <w:sz w:val="20"/>
              </w:rPr>
              <w:t>
4 &lt;2&gt;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29"/>
          <w:p>
            <w:pPr>
              <w:spacing w:after="20"/>
              <w:ind w:left="20"/>
              <w:jc w:val="both"/>
            </w:pPr>
            <w:r>
              <w:rPr>
                <w:rFonts w:ascii="Times New Roman"/>
                <w:b w:val="false"/>
                <w:i w:val="false"/>
                <w:color w:val="000000"/>
                <w:sz w:val="20"/>
              </w:rPr>
              <w:t>
Одежда 2-го слоя и швейные изделия:</w:t>
            </w:r>
          </w:p>
          <w:bookmarkEnd w:id="129"/>
          <w:p>
            <w:pPr>
              <w:spacing w:after="20"/>
              <w:ind w:left="20"/>
              <w:jc w:val="both"/>
            </w:pPr>
            <w:r>
              <w:rPr>
                <w:rFonts w:ascii="Times New Roman"/>
                <w:b w:val="false"/>
                <w:i w:val="false"/>
                <w:color w:val="000000"/>
                <w:sz w:val="20"/>
              </w:rPr>
              <w:t>
материал верха</w:t>
            </w:r>
          </w:p>
          <w:p>
            <w:pPr>
              <w:spacing w:after="20"/>
              <w:ind w:left="20"/>
              <w:jc w:val="both"/>
            </w:pPr>
            <w:r>
              <w:rPr>
                <w:rFonts w:ascii="Times New Roman"/>
                <w:b w:val="false"/>
                <w:i w:val="false"/>
                <w:color w:val="000000"/>
                <w:sz w:val="20"/>
              </w:rPr>
              <w:t>
подкладка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r>
              <w:rPr>
                <w:rFonts w:ascii="Times New Roman"/>
                <w:b w:val="false"/>
                <w:i w:val="false"/>
                <w:color w:val="000000"/>
                <w:sz w:val="20"/>
              </w:rPr>
              <w:t>
4 &lt;4&gt;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&lt;3&gt;</w:t>
            </w:r>
          </w:p>
          <w:p>
            <w:pPr>
              <w:spacing w:after="20"/>
              <w:ind w:left="20"/>
              <w:jc w:val="both"/>
            </w:pP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3-го слоя</w:t>
            </w:r>
          </w:p>
          <w:p>
            <w:pPr>
              <w:spacing w:after="20"/>
              <w:ind w:left="20"/>
              <w:jc w:val="both"/>
            </w:pPr>
            <w:r>
              <w:rPr>
                <w:rFonts w:ascii="Times New Roman"/>
                <w:b w:val="false"/>
                <w:i w:val="false"/>
                <w:color w:val="000000"/>
                <w:sz w:val="20"/>
              </w:rPr>
              <w:t>
материал верха</w:t>
            </w:r>
          </w:p>
          <w:p>
            <w:pPr>
              <w:spacing w:after="20"/>
              <w:ind w:left="20"/>
              <w:jc w:val="both"/>
            </w:pPr>
            <w:r>
              <w:rPr>
                <w:rFonts w:ascii="Times New Roman"/>
                <w:b w:val="false"/>
                <w:i w:val="false"/>
                <w:color w:val="000000"/>
                <w:sz w:val="20"/>
              </w:rPr>
              <w:t>
подкладка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&lt;4&gt;</w:t>
            </w:r>
          </w:p>
          <w:p>
            <w:pPr>
              <w:spacing w:after="20"/>
              <w:ind w:left="20"/>
              <w:jc w:val="both"/>
            </w:pPr>
            <w:r>
              <w:rPr>
                <w:rFonts w:ascii="Times New Roman"/>
                <w:b w:val="false"/>
                <w:i w:val="false"/>
                <w:color w:val="000000"/>
                <w:sz w:val="20"/>
              </w:rPr>
              <w:t>
4 &lt;4&gt;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&lt;4&gt;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&lt;3&gt;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Чулочно-носочные</w:t>
            </w:r>
          </w:p>
          <w:p>
            <w:pPr>
              <w:spacing w:after="20"/>
              <w:ind w:left="20"/>
              <w:jc w:val="both"/>
            </w:pPr>
            <w:r>
              <w:rPr>
                <w:rFonts w:ascii="Times New Roman"/>
                <w:b w:val="false"/>
                <w:i w:val="false"/>
                <w:color w:val="000000"/>
                <w:sz w:val="20"/>
              </w:rPr>
              <w:t>
изделия, головные</w:t>
            </w:r>
          </w:p>
          <w:p>
            <w:pPr>
              <w:spacing w:after="20"/>
              <w:ind w:left="20"/>
              <w:jc w:val="both"/>
            </w:pPr>
            <w:r>
              <w:rPr>
                <w:rFonts w:ascii="Times New Roman"/>
                <w:b w:val="false"/>
                <w:i w:val="false"/>
                <w:color w:val="000000"/>
                <w:sz w:val="20"/>
              </w:rPr>
              <w:t>
уборы, шарфы и</w:t>
            </w:r>
          </w:p>
          <w:p>
            <w:pPr>
              <w:spacing w:after="20"/>
              <w:ind w:left="20"/>
              <w:jc w:val="both"/>
            </w:pPr>
            <w:r>
              <w:rPr>
                <w:rFonts w:ascii="Times New Roman"/>
                <w:b w:val="false"/>
                <w:i w:val="false"/>
                <w:color w:val="000000"/>
                <w:sz w:val="20"/>
              </w:rPr>
              <w:t>
другие аналогичные</w:t>
            </w:r>
          </w:p>
          <w:p>
            <w:pPr>
              <w:spacing w:after="20"/>
              <w:ind w:left="20"/>
              <w:jc w:val="both"/>
            </w:pPr>
            <w:r>
              <w:rPr>
                <w:rFonts w:ascii="Times New Roman"/>
                <w:b w:val="false"/>
                <w:i w:val="false"/>
                <w:color w:val="000000"/>
                <w:sz w:val="20"/>
              </w:rPr>
              <w:t>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&lt;5&gt;-</w:t>
            </w:r>
          </w:p>
          <w:p>
            <w:pPr>
              <w:spacing w:after="20"/>
              <w:ind w:left="20"/>
              <w:jc w:val="both"/>
            </w:pPr>
            <w:r>
              <w:rPr>
                <w:rFonts w:ascii="Times New Roman"/>
                <w:b w:val="false"/>
                <w:i w:val="false"/>
                <w:color w:val="000000"/>
                <w:sz w:val="20"/>
              </w:rPr>
              <w:t>
4 &lt;6&gt;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&lt;5&gt;-</w:t>
            </w:r>
          </w:p>
          <w:p>
            <w:pPr>
              <w:spacing w:after="20"/>
              <w:ind w:left="20"/>
              <w:jc w:val="both"/>
            </w:pPr>
            <w:r>
              <w:rPr>
                <w:rFonts w:ascii="Times New Roman"/>
                <w:b w:val="false"/>
                <w:i w:val="false"/>
                <w:color w:val="000000"/>
                <w:sz w:val="20"/>
              </w:rPr>
              <w:t>
4 &lt;6&gt;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Купальники и</w:t>
            </w:r>
          </w:p>
          <w:p>
            <w:pPr>
              <w:spacing w:after="20"/>
              <w:ind w:left="20"/>
              <w:jc w:val="both"/>
            </w:pPr>
            <w:r>
              <w:rPr>
                <w:rFonts w:ascii="Times New Roman"/>
                <w:b w:val="false"/>
                <w:i w:val="false"/>
                <w:color w:val="000000"/>
                <w:sz w:val="20"/>
              </w:rPr>
              <w:t>
аналогичные</w:t>
            </w:r>
          </w:p>
          <w:p>
            <w:pPr>
              <w:spacing w:after="20"/>
              <w:ind w:left="20"/>
              <w:jc w:val="both"/>
            </w:pPr>
            <w:r>
              <w:rPr>
                <w:rFonts w:ascii="Times New Roman"/>
                <w:b w:val="false"/>
                <w:i w:val="false"/>
                <w:color w:val="000000"/>
                <w:sz w:val="20"/>
              </w:rPr>
              <w:t>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&lt;5&gt;-</w:t>
            </w:r>
          </w:p>
          <w:p>
            <w:pPr>
              <w:spacing w:after="20"/>
              <w:ind w:left="20"/>
              <w:jc w:val="both"/>
            </w:pPr>
            <w:r>
              <w:rPr>
                <w:rFonts w:ascii="Times New Roman"/>
                <w:b w:val="false"/>
                <w:i w:val="false"/>
                <w:color w:val="000000"/>
                <w:sz w:val="20"/>
              </w:rPr>
              <w:t xml:space="preserve">
4 &lt;6&gt;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&lt;5&gt;-</w:t>
            </w:r>
          </w:p>
          <w:p>
            <w:pPr>
              <w:spacing w:after="20"/>
              <w:ind w:left="20"/>
              <w:jc w:val="both"/>
            </w:pPr>
            <w:r>
              <w:rPr>
                <w:rFonts w:ascii="Times New Roman"/>
                <w:b w:val="false"/>
                <w:i w:val="false"/>
                <w:color w:val="000000"/>
                <w:sz w:val="20"/>
              </w:rPr>
              <w:t xml:space="preserve">
4 &lt;6&gt;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&lt;7&gt;-</w:t>
            </w:r>
          </w:p>
          <w:p>
            <w:pPr>
              <w:spacing w:after="20"/>
              <w:ind w:left="20"/>
              <w:jc w:val="both"/>
            </w:pPr>
            <w:r>
              <w:rPr>
                <w:rFonts w:ascii="Times New Roman"/>
                <w:b w:val="false"/>
                <w:i w:val="false"/>
                <w:color w:val="000000"/>
                <w:sz w:val="20"/>
              </w:rPr>
              <w:t>
4 &lt;8&gt;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w:t>
            </w:r>
          </w:p>
          <w:p>
            <w:pPr>
              <w:spacing w:after="20"/>
              <w:ind w:left="20"/>
              <w:jc w:val="both"/>
            </w:pPr>
            <w:r>
              <w:rPr>
                <w:rFonts w:ascii="Times New Roman"/>
                <w:b w:val="false"/>
                <w:i w:val="false"/>
                <w:color w:val="000000"/>
                <w:sz w:val="20"/>
              </w:rPr>
              <w:t>
аналогичные</w:t>
            </w:r>
          </w:p>
          <w:p>
            <w:pPr>
              <w:spacing w:after="20"/>
              <w:ind w:left="20"/>
              <w:jc w:val="both"/>
            </w:pPr>
            <w:r>
              <w:rPr>
                <w:rFonts w:ascii="Times New Roman"/>
                <w:b w:val="false"/>
                <w:i w:val="false"/>
                <w:color w:val="000000"/>
                <w:sz w:val="20"/>
              </w:rPr>
              <w:t>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&lt;9&gt;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&lt;1&gt; Относится к изделиям из трикотажных полотен темной окраски.</w:t>
      </w:r>
    </w:p>
    <w:p>
      <w:pPr>
        <w:spacing w:after="0"/>
        <w:ind w:left="0"/>
        <w:jc w:val="both"/>
      </w:pPr>
      <w:r>
        <w:rPr>
          <w:rFonts w:ascii="Times New Roman"/>
          <w:b w:val="false"/>
          <w:i w:val="false"/>
          <w:color w:val="000000"/>
          <w:sz w:val="28"/>
        </w:rPr>
        <w:t>
            &lt;2&gt; Относится к текстильным материалам, кроме трикотажных полотен темной окраски.</w:t>
      </w:r>
    </w:p>
    <w:p>
      <w:pPr>
        <w:spacing w:after="0"/>
        <w:ind w:left="0"/>
        <w:jc w:val="both"/>
      </w:pPr>
      <w:r>
        <w:rPr>
          <w:rFonts w:ascii="Times New Roman"/>
          <w:b w:val="false"/>
          <w:i w:val="false"/>
          <w:color w:val="000000"/>
          <w:sz w:val="28"/>
        </w:rPr>
        <w:t>
            &lt;3&gt; Допускается снижение на один балл для джинсовых тканей, окрашенных индиго.</w:t>
      </w:r>
    </w:p>
    <w:p>
      <w:pPr>
        <w:spacing w:after="0"/>
        <w:ind w:left="0"/>
        <w:jc w:val="both"/>
      </w:pPr>
      <w:r>
        <w:rPr>
          <w:rFonts w:ascii="Times New Roman"/>
          <w:b w:val="false"/>
          <w:i w:val="false"/>
          <w:color w:val="000000"/>
          <w:sz w:val="28"/>
        </w:rPr>
        <w:t>
            &lt;4&gt; Не определяется для изделий из чистошерстяных, шерстяных, полушерстяных костюмных и пальтовых тканей.</w:t>
      </w:r>
    </w:p>
    <w:p>
      <w:pPr>
        <w:spacing w:after="0"/>
        <w:ind w:left="0"/>
        <w:jc w:val="both"/>
      </w:pPr>
      <w:r>
        <w:rPr>
          <w:rFonts w:ascii="Times New Roman"/>
          <w:b w:val="false"/>
          <w:i w:val="false"/>
          <w:color w:val="000000"/>
          <w:sz w:val="28"/>
        </w:rPr>
        <w:t>
            &lt;5&gt; Относится к изделиям из шерстяных, полушерстяных, хлопчатобумажных и смешанных текстильных материалов.</w:t>
      </w:r>
    </w:p>
    <w:p>
      <w:pPr>
        <w:spacing w:after="0"/>
        <w:ind w:left="0"/>
        <w:jc w:val="both"/>
      </w:pPr>
      <w:r>
        <w:rPr>
          <w:rFonts w:ascii="Times New Roman"/>
          <w:b w:val="false"/>
          <w:i w:val="false"/>
          <w:color w:val="000000"/>
          <w:sz w:val="28"/>
        </w:rPr>
        <w:t>
            &lt;6&gt; Относится к изделиям, кроме изделий из шерстяных, полушерстяных, хлопчатобумажных и смешанных текстильных материалов.</w:t>
      </w:r>
    </w:p>
    <w:p>
      <w:pPr>
        <w:spacing w:after="0"/>
        <w:ind w:left="0"/>
        <w:jc w:val="both"/>
      </w:pPr>
      <w:r>
        <w:rPr>
          <w:rFonts w:ascii="Times New Roman"/>
          <w:b w:val="false"/>
          <w:i w:val="false"/>
          <w:color w:val="000000"/>
          <w:sz w:val="28"/>
        </w:rPr>
        <w:t>
            &lt;7&gt; Относится к купальникам и аналогичным изделиям из синтетических полотен.</w:t>
      </w:r>
    </w:p>
    <w:p>
      <w:pPr>
        <w:spacing w:after="0"/>
        <w:ind w:left="0"/>
        <w:jc w:val="both"/>
      </w:pPr>
      <w:r>
        <w:rPr>
          <w:rFonts w:ascii="Times New Roman"/>
          <w:b w:val="false"/>
          <w:i w:val="false"/>
          <w:color w:val="000000"/>
          <w:sz w:val="28"/>
        </w:rPr>
        <w:t>
            &lt;8&gt; Относится к купальникам и аналогичным изделиям из всех полотен, кроме синтетических полотен.</w:t>
      </w:r>
    </w:p>
    <w:p>
      <w:pPr>
        <w:spacing w:after="0"/>
        <w:ind w:left="0"/>
        <w:jc w:val="both"/>
      </w:pPr>
      <w:r>
        <w:rPr>
          <w:rFonts w:ascii="Times New Roman"/>
          <w:b w:val="false"/>
          <w:i w:val="false"/>
          <w:color w:val="000000"/>
          <w:sz w:val="28"/>
        </w:rPr>
        <w:t>
            &lt;9&gt; Для хлопчатобумажных и смешанных одеял.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10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35" w:id="130"/>
    <w:p>
      <w:pPr>
        <w:spacing w:after="0"/>
        <w:ind w:left="0"/>
        <w:jc w:val="left"/>
      </w:pPr>
      <w:r>
        <w:rPr>
          <w:rFonts w:ascii="Times New Roman"/>
          <w:b/>
          <w:i w:val="false"/>
          <w:color w:val="000000"/>
        </w:rPr>
        <w:t xml:space="preserve"> Требования</w:t>
      </w:r>
      <w:r>
        <w:br/>
      </w:r>
      <w:r>
        <w:rPr>
          <w:rFonts w:ascii="Times New Roman"/>
          <w:b/>
          <w:i w:val="false"/>
          <w:color w:val="000000"/>
        </w:rPr>
        <w:t>химической безопасности, предъявляемые к текстильным материалам</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выделяющихся</w:t>
            </w:r>
          </w:p>
          <w:p>
            <w:pPr>
              <w:spacing w:after="20"/>
              <w:ind w:left="20"/>
              <w:jc w:val="both"/>
            </w:pPr>
            <w:r>
              <w:rPr>
                <w:rFonts w:ascii="Times New Roman"/>
                <w:b w:val="false"/>
                <w:i w:val="false"/>
                <w:color w:val="000000"/>
                <w:sz w:val="20"/>
              </w:rPr>
              <w:t>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w:t>
            </w:r>
          </w:p>
          <w:p>
            <w:pPr>
              <w:spacing w:after="20"/>
              <w:ind w:left="20"/>
              <w:jc w:val="both"/>
            </w:pP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w:t>
            </w:r>
          </w:p>
          <w:p>
            <w:pPr>
              <w:spacing w:after="20"/>
              <w:ind w:left="20"/>
              <w:jc w:val="both"/>
            </w:pPr>
            <w:r>
              <w:rPr>
                <w:rFonts w:ascii="Times New Roman"/>
                <w:b w:val="false"/>
                <w:i w:val="false"/>
                <w:color w:val="000000"/>
                <w:sz w:val="20"/>
              </w:rPr>
              <w:t>
среда (мг/м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Натуральные из</w:t>
            </w:r>
          </w:p>
          <w:p>
            <w:pPr>
              <w:spacing w:after="20"/>
              <w:ind w:left="20"/>
              <w:jc w:val="both"/>
            </w:pPr>
            <w:r>
              <w:rPr>
                <w:rFonts w:ascii="Times New Roman"/>
                <w:b w:val="false"/>
                <w:i w:val="false"/>
                <w:color w:val="000000"/>
                <w:sz w:val="20"/>
              </w:rPr>
              <w:t>
растительного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&lt;1&gt;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вискозные</w:t>
            </w:r>
          </w:p>
          <w:p>
            <w:pPr>
              <w:spacing w:after="20"/>
              <w:ind w:left="20"/>
              <w:jc w:val="both"/>
            </w:pPr>
            <w:r>
              <w:rPr>
                <w:rFonts w:ascii="Times New Roman"/>
                <w:b w:val="false"/>
                <w:i w:val="false"/>
                <w:color w:val="000000"/>
                <w:sz w:val="20"/>
              </w:rPr>
              <w:t>
и ацетатные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&lt;1&gt;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&lt;1&gt;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&lt; 1 &gt;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Полиакрилонитрильные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&lt; 1 &gt;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&lt; 1 &gt;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сумма общих</w:t>
            </w:r>
          </w:p>
          <w:p>
            <w:pPr>
              <w:spacing w:after="20"/>
              <w:ind w:left="20"/>
              <w:jc w:val="both"/>
            </w:pPr>
            <w:r>
              <w:rPr>
                <w:rFonts w:ascii="Times New Roman"/>
                <w:b w:val="false"/>
                <w:i w:val="false"/>
                <w:color w:val="000000"/>
                <w:sz w:val="20"/>
              </w:rPr>
              <w:t>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&lt; 1 &gt;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Полиолефиновые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&lt;1&gt;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&lt; 1 &gt;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Экстрагируемые</w:t>
            </w:r>
          </w:p>
          <w:p>
            <w:pPr>
              <w:spacing w:after="20"/>
              <w:ind w:left="20"/>
              <w:jc w:val="both"/>
            </w:pPr>
            <w:r>
              <w:rPr>
                <w:rFonts w:ascii="Times New Roman"/>
                <w:b w:val="false"/>
                <w:i w:val="false"/>
                <w:color w:val="000000"/>
                <w:sz w:val="20"/>
              </w:rPr>
              <w:t>
химические элементы</w:t>
            </w:r>
          </w:p>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красителя)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(Hg) &lt;2&gt;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(Сг)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&lt;1&gt; Водная среда - дистиллированная вода. Массовая доля свободного формальдегида должна соответствовать нормативам,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и </w:t>
      </w:r>
      <w:r>
        <w:rPr>
          <w:rFonts w:ascii="Times New Roman"/>
          <w:b w:val="false"/>
          <w:i w:val="false"/>
          <w:color w:val="000000"/>
          <w:sz w:val="28"/>
        </w:rPr>
        <w:t>приложением №8</w:t>
      </w:r>
      <w:r>
        <w:rPr>
          <w:rFonts w:ascii="Times New Roman"/>
          <w:b w:val="false"/>
          <w:i w:val="false"/>
          <w:color w:val="000000"/>
          <w:sz w:val="28"/>
        </w:rPr>
        <w:t xml:space="preserve"> настоящего технического регламента.</w:t>
      </w:r>
    </w:p>
    <w:p>
      <w:pPr>
        <w:spacing w:after="0"/>
        <w:ind w:left="0"/>
        <w:jc w:val="both"/>
      </w:pPr>
      <w:r>
        <w:rPr>
          <w:rFonts w:ascii="Times New Roman"/>
          <w:b w:val="false"/>
          <w:i w:val="false"/>
          <w:color w:val="000000"/>
          <w:sz w:val="28"/>
        </w:rPr>
        <w:t>
      &lt;2&gt; Только для материалов из натуральных волокон.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11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37" w:id="131"/>
    <w:p>
      <w:pPr>
        <w:spacing w:after="0"/>
        <w:ind w:left="0"/>
        <w:jc w:val="left"/>
      </w:pPr>
      <w:r>
        <w:rPr>
          <w:rFonts w:ascii="Times New Roman"/>
          <w:b/>
          <w:i w:val="false"/>
          <w:color w:val="000000"/>
        </w:rPr>
        <w:t xml:space="preserve"> Дополнительные требования химической безопасности к текстильным</w:t>
      </w:r>
      <w:r>
        <w:br/>
      </w:r>
      <w:r>
        <w:rPr>
          <w:rFonts w:ascii="Times New Roman"/>
          <w:b/>
          <w:i w:val="false"/>
          <w:color w:val="000000"/>
        </w:rPr>
        <w:t>материалам, обработанным аппретами &lt;1&gt;</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выделяющихся веществ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 (мг/дм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 изомеров)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 общих фенолов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&lt;1&gt; показатели исследуются в зависимости от состава применяемых аппретов;</w:t>
      </w:r>
    </w:p>
    <w:p>
      <w:pPr>
        <w:spacing w:after="0"/>
        <w:ind w:left="0"/>
        <w:jc w:val="both"/>
      </w:pPr>
      <w:r>
        <w:rPr>
          <w:rFonts w:ascii="Times New Roman"/>
          <w:b w:val="false"/>
          <w:i w:val="false"/>
          <w:color w:val="000000"/>
          <w:sz w:val="28"/>
        </w:rPr>
        <w:t>
      &lt;2&gt; - нормативы данных показателей должны соответствовать требованиям приложения 10 настоящего технического регламента.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12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39" w:id="132"/>
    <w:p>
      <w:pPr>
        <w:spacing w:after="0"/>
        <w:ind w:left="0"/>
        <w:jc w:val="left"/>
      </w:pPr>
      <w:r>
        <w:rPr>
          <w:rFonts w:ascii="Times New Roman"/>
          <w:b/>
          <w:i w:val="false"/>
          <w:color w:val="000000"/>
        </w:rPr>
        <w:t xml:space="preserve"> Требования</w:t>
      </w:r>
      <w:r>
        <w:br/>
      </w:r>
      <w:r>
        <w:rPr>
          <w:rFonts w:ascii="Times New Roman"/>
          <w:b/>
          <w:i w:val="false"/>
          <w:color w:val="000000"/>
        </w:rPr>
        <w:t>безопасности, предъявляемые к одежде и изделиям из меха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Нормируемое значение</w:t>
            </w:r>
          </w:p>
          <w:p>
            <w:pPr>
              <w:spacing w:after="20"/>
              <w:ind w:left="20"/>
              <w:jc w:val="both"/>
            </w:pPr>
            <w:r>
              <w:rPr>
                <w:rFonts w:ascii="Times New Roman"/>
                <w:b w:val="false"/>
                <w:i w:val="false"/>
                <w:color w:val="000000"/>
                <w:sz w:val="20"/>
              </w:rPr>
              <w:t>
показателя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старше 1</w:t>
            </w:r>
          </w:p>
          <w:p>
            <w:pPr>
              <w:spacing w:after="20"/>
              <w:ind w:left="20"/>
              <w:jc w:val="both"/>
            </w:pPr>
            <w:r>
              <w:rPr>
                <w:rFonts w:ascii="Times New Roman"/>
                <w:b w:val="false"/>
                <w:i w:val="false"/>
                <w:color w:val="000000"/>
                <w:sz w:val="20"/>
              </w:rPr>
              <w:t>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окраски</w:t>
            </w:r>
          </w:p>
          <w:p>
            <w:pPr>
              <w:spacing w:after="20"/>
              <w:ind w:left="20"/>
              <w:jc w:val="both"/>
            </w:pPr>
            <w:r>
              <w:rPr>
                <w:rFonts w:ascii="Times New Roman"/>
                <w:b w:val="false"/>
                <w:i w:val="false"/>
                <w:color w:val="000000"/>
                <w:sz w:val="20"/>
              </w:rPr>
              <w:t>
к сухому трению:</w:t>
            </w:r>
          </w:p>
          <w:p>
            <w:pPr>
              <w:spacing w:after="20"/>
              <w:ind w:left="20"/>
              <w:jc w:val="both"/>
            </w:pPr>
            <w:r>
              <w:rPr>
                <w:rFonts w:ascii="Times New Roman"/>
                <w:b w:val="false"/>
                <w:i w:val="false"/>
                <w:color w:val="000000"/>
                <w:sz w:val="20"/>
              </w:rPr>
              <w:t>
волосяного покрова,</w:t>
            </w:r>
          </w:p>
          <w:p>
            <w:pPr>
              <w:spacing w:after="20"/>
              <w:ind w:left="20"/>
              <w:jc w:val="both"/>
            </w:pPr>
            <w:r>
              <w:rPr>
                <w:rFonts w:ascii="Times New Roman"/>
                <w:b w:val="false"/>
                <w:i w:val="false"/>
                <w:color w:val="000000"/>
                <w:sz w:val="20"/>
              </w:rPr>
              <w:t>
баллов кожевой ткани,</w:t>
            </w:r>
          </w:p>
          <w:p>
            <w:pPr>
              <w:spacing w:after="20"/>
              <w:ind w:left="20"/>
              <w:jc w:val="both"/>
            </w:pPr>
            <w:r>
              <w:rPr>
                <w:rFonts w:ascii="Times New Roman"/>
                <w:b w:val="false"/>
                <w:i w:val="false"/>
                <w:color w:val="000000"/>
                <w:sz w:val="20"/>
              </w:rPr>
              <w:t>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p>
            <w:pPr>
              <w:spacing w:after="20"/>
              <w:ind w:left="20"/>
              <w:jc w:val="both"/>
            </w:pPr>
            <w:r>
              <w:rPr>
                <w:rFonts w:ascii="Times New Roman"/>
                <w:b w:val="false"/>
                <w:i w:val="false"/>
                <w:color w:val="000000"/>
                <w:sz w:val="20"/>
              </w:rPr>
              <w:t>
не менее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свободного</w:t>
            </w:r>
          </w:p>
          <w:p>
            <w:pPr>
              <w:spacing w:after="20"/>
              <w:ind w:left="20"/>
              <w:jc w:val="both"/>
            </w:pPr>
            <w:r>
              <w:rPr>
                <w:rFonts w:ascii="Times New Roman"/>
                <w:b w:val="false"/>
                <w:i w:val="false"/>
                <w:color w:val="000000"/>
                <w:sz w:val="20"/>
              </w:rPr>
              <w:t>
формальдегида, мкг/г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w:t>
            </w:r>
          </w:p>
          <w:p>
            <w:pPr>
              <w:spacing w:after="20"/>
              <w:ind w:left="20"/>
              <w:jc w:val="both"/>
            </w:pPr>
            <w:r>
              <w:rPr>
                <w:rFonts w:ascii="Times New Roman"/>
                <w:b w:val="false"/>
                <w:i w:val="false"/>
                <w:color w:val="000000"/>
                <w:sz w:val="20"/>
              </w:rPr>
              <w:t>
водовымываемого хрома (VI),</w:t>
            </w:r>
          </w:p>
          <w:p>
            <w:pPr>
              <w:spacing w:after="20"/>
              <w:ind w:left="20"/>
              <w:jc w:val="both"/>
            </w:pPr>
            <w:r>
              <w:rPr>
                <w:rFonts w:ascii="Times New Roman"/>
                <w:b w:val="false"/>
                <w:i w:val="false"/>
                <w:color w:val="000000"/>
                <w:sz w:val="20"/>
              </w:rPr>
              <w:t>
мг/кг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водной вытяжки кожевой</w:t>
            </w:r>
          </w:p>
          <w:p>
            <w:pPr>
              <w:spacing w:after="20"/>
              <w:ind w:left="20"/>
              <w:jc w:val="both"/>
            </w:pPr>
            <w:r>
              <w:rPr>
                <w:rFonts w:ascii="Times New Roman"/>
                <w:b w:val="false"/>
                <w:i w:val="false"/>
                <w:color w:val="000000"/>
                <w:sz w:val="20"/>
              </w:rPr>
              <w:t>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сваривания</w:t>
            </w:r>
          </w:p>
          <w:p>
            <w:pPr>
              <w:spacing w:after="20"/>
              <w:ind w:left="20"/>
              <w:jc w:val="both"/>
            </w:pPr>
            <w:r>
              <w:rPr>
                <w:rFonts w:ascii="Times New Roman"/>
                <w:b w:val="false"/>
                <w:i w:val="false"/>
                <w:color w:val="000000"/>
                <w:sz w:val="20"/>
              </w:rPr>
              <w:t xml:space="preserve">
кожевой ткани меха, </w:t>
            </w:r>
            <w:r>
              <w:rPr>
                <w:rFonts w:ascii="Times New Roman"/>
                <w:b w:val="false"/>
                <w:i w:val="false"/>
                <w:color w:val="000000"/>
                <w:vertAlign w:val="superscript"/>
              </w:rPr>
              <w:t>o</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13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41" w:id="133"/>
    <w:p>
      <w:pPr>
        <w:spacing w:after="0"/>
        <w:ind w:left="0"/>
        <w:jc w:val="left"/>
      </w:pPr>
      <w:r>
        <w:rPr>
          <w:rFonts w:ascii="Times New Roman"/>
          <w:b/>
          <w:i w:val="false"/>
          <w:color w:val="000000"/>
        </w:rPr>
        <w:t xml:space="preserve"> Требования биологической и механической</w:t>
      </w:r>
      <w:r>
        <w:br/>
      </w:r>
      <w:r>
        <w:rPr>
          <w:rFonts w:ascii="Times New Roman"/>
          <w:b/>
          <w:i w:val="false"/>
          <w:color w:val="000000"/>
        </w:rPr>
        <w:t>безопасности, предъявляемые к обуви</w:t>
      </w:r>
    </w:p>
    <w:bookmarkEnd w:id="133"/>
    <w:p>
      <w:pPr>
        <w:spacing w:after="0"/>
        <w:ind w:left="0"/>
        <w:jc w:val="both"/>
      </w:pPr>
      <w:r>
        <w:rPr>
          <w:rFonts w:ascii="Times New Roman"/>
          <w:b w:val="false"/>
          <w:i w:val="false"/>
          <w:color w:val="ff0000"/>
          <w:sz w:val="28"/>
        </w:rPr>
        <w:t xml:space="preserve">
      Сноска. Требования с изменениями, внесенными решениями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 от 23.09.2022 </w:t>
      </w:r>
      <w:r>
        <w:rPr>
          <w:rFonts w:ascii="Times New Roman"/>
          <w:b w:val="false"/>
          <w:i w:val="false"/>
          <w:color w:val="ff0000"/>
          <w:sz w:val="28"/>
        </w:rPr>
        <w:t>№ 147</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p>
            <w:pPr>
              <w:spacing w:after="20"/>
              <w:ind w:left="20"/>
              <w:jc w:val="both"/>
            </w:pPr>
            <w:r>
              <w:rPr>
                <w:rFonts w:ascii="Times New Roman"/>
                <w:b w:val="false"/>
                <w:i w:val="false"/>
                <w:color w:val="000000"/>
                <w:sz w:val="20"/>
              </w:rPr>
              <w:t>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p>
            <w:pPr>
              <w:spacing w:after="20"/>
              <w:ind w:left="20"/>
              <w:jc w:val="both"/>
            </w:pPr>
            <w:r>
              <w:rPr>
                <w:rFonts w:ascii="Times New Roman"/>
                <w:b w:val="false"/>
                <w:i w:val="false"/>
                <w:color w:val="000000"/>
                <w:sz w:val="20"/>
              </w:rPr>
              <w:t>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Нормируемое</w:t>
            </w:r>
          </w:p>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34"/>
          <w:p>
            <w:pPr>
              <w:spacing w:after="20"/>
              <w:ind w:left="20"/>
              <w:jc w:val="both"/>
            </w:pPr>
            <w:r>
              <w:rPr>
                <w:rFonts w:ascii="Times New Roman"/>
                <w:b w:val="false"/>
                <w:i w:val="false"/>
                <w:color w:val="000000"/>
                <w:sz w:val="20"/>
              </w:rPr>
              <w:t>
До 1 года</w:t>
            </w:r>
          </w:p>
          <w:bookmarkEnd w:id="134"/>
          <w:p>
            <w:pPr>
              <w:spacing w:after="20"/>
              <w:ind w:left="20"/>
              <w:jc w:val="both"/>
            </w:pPr>
            <w:r>
              <w:rPr>
                <w:rFonts w:ascii="Times New Roman"/>
                <w:b w:val="false"/>
                <w:i w:val="false"/>
                <w:color w:val="000000"/>
                <w:sz w:val="20"/>
              </w:rPr>
              <w:t>
(пинетки: размеры, мм: 95,</w:t>
            </w:r>
          </w:p>
          <w:p>
            <w:pPr>
              <w:spacing w:after="20"/>
              <w:ind w:left="20"/>
              <w:jc w:val="both"/>
            </w:pPr>
            <w:r>
              <w:rPr>
                <w:rFonts w:ascii="Times New Roman"/>
                <w:b w:val="false"/>
                <w:i w:val="false"/>
                <w:color w:val="000000"/>
                <w:sz w:val="20"/>
              </w:rPr>
              <w:t>
100, 105, 110, 115, 120, 125)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35"/>
          <w:p>
            <w:pPr>
              <w:spacing w:after="20"/>
              <w:ind w:left="20"/>
              <w:jc w:val="both"/>
            </w:pPr>
            <w:r>
              <w:rPr>
                <w:rFonts w:ascii="Times New Roman"/>
                <w:b w:val="false"/>
                <w:i w:val="false"/>
                <w:color w:val="000000"/>
                <w:sz w:val="20"/>
              </w:rPr>
              <w:t>
масса полупары обуви, г:</w:t>
            </w:r>
          </w:p>
          <w:bookmarkEnd w:id="135"/>
          <w:p>
            <w:pPr>
              <w:spacing w:after="20"/>
              <w:ind w:left="20"/>
              <w:jc w:val="both"/>
            </w:pPr>
            <w:r>
              <w:rPr>
                <w:rFonts w:ascii="Times New Roman"/>
                <w:b w:val="false"/>
                <w:i w:val="false"/>
                <w:color w:val="000000"/>
                <w:sz w:val="20"/>
              </w:rPr>
              <w:t>
пинетки (кроме зимних)</w:t>
            </w:r>
          </w:p>
          <w:p>
            <w:pPr>
              <w:spacing w:after="20"/>
              <w:ind w:left="20"/>
              <w:jc w:val="both"/>
            </w:pPr>
            <w:r>
              <w:rPr>
                <w:rFonts w:ascii="Times New Roman"/>
                <w:b w:val="false"/>
                <w:i w:val="false"/>
                <w:color w:val="000000"/>
                <w:sz w:val="20"/>
              </w:rPr>
              <w:t>
пинетки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w:t>
            </w:r>
          </w:p>
          <w:p>
            <w:pPr>
              <w:spacing w:after="20"/>
              <w:ind w:left="20"/>
              <w:jc w:val="both"/>
            </w:pPr>
            <w:r>
              <w:rPr>
                <w:rFonts w:ascii="Times New Roman"/>
                <w:b w:val="false"/>
                <w:i w:val="false"/>
                <w:color w:val="000000"/>
                <w:sz w:val="20"/>
              </w:rPr>
              <w:t>
не более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года до 3 лет </w:t>
            </w:r>
          </w:p>
          <w:p>
            <w:pPr>
              <w:spacing w:after="20"/>
              <w:ind w:left="20"/>
              <w:jc w:val="both"/>
            </w:pPr>
            <w:r>
              <w:rPr>
                <w:rFonts w:ascii="Times New Roman"/>
                <w:b w:val="false"/>
                <w:i w:val="false"/>
                <w:color w:val="000000"/>
                <w:sz w:val="20"/>
              </w:rPr>
              <w:t>
(для ясельного возраста: размеры, мм: 105, 110, 115, 120, 125, 130, 135,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36"/>
          <w:p>
            <w:pPr>
              <w:spacing w:after="20"/>
              <w:ind w:left="20"/>
              <w:jc w:val="both"/>
            </w:pPr>
            <w:r>
              <w:rPr>
                <w:rFonts w:ascii="Times New Roman"/>
                <w:b w:val="false"/>
                <w:i w:val="false"/>
                <w:color w:val="000000"/>
                <w:sz w:val="20"/>
              </w:rPr>
              <w:t>
масса полупары обуви, г:</w:t>
            </w:r>
          </w:p>
          <w:bookmarkEnd w:id="136"/>
          <w:p>
            <w:pPr>
              <w:spacing w:after="20"/>
              <w:ind w:left="20"/>
              <w:jc w:val="both"/>
            </w:pPr>
            <w:r>
              <w:rPr>
                <w:rFonts w:ascii="Times New Roman"/>
                <w:b w:val="false"/>
                <w:i w:val="false"/>
                <w:color w:val="000000"/>
                <w:sz w:val="20"/>
              </w:rPr>
              <w:t>
зимней и весенне-осенней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летней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домашней </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гибкость, Н/см (Н) (кроме зимних)</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высота каблука обуви, мм:</w:t>
            </w:r>
          </w:p>
          <w:p>
            <w:pPr>
              <w:spacing w:after="20"/>
              <w:ind w:left="20"/>
              <w:jc w:val="both"/>
            </w:pPr>
            <w:r>
              <w:rPr>
                <w:rFonts w:ascii="Times New Roman"/>
                <w:b w:val="false"/>
                <w:i w:val="false"/>
                <w:color w:val="000000"/>
                <w:sz w:val="20"/>
              </w:rPr>
              <w:t>
</w:t>
            </w:r>
            <w:r>
              <w:rPr>
                <w:rFonts w:ascii="Times New Roman"/>
                <w:b w:val="false"/>
                <w:i w:val="false"/>
                <w:color w:val="000000"/>
                <w:sz w:val="20"/>
              </w:rPr>
              <w:t>летней и домашней</w:t>
            </w:r>
          </w:p>
          <w:p>
            <w:pPr>
              <w:spacing w:after="20"/>
              <w:ind w:left="20"/>
              <w:jc w:val="both"/>
            </w:pPr>
            <w:r>
              <w:rPr>
                <w:rFonts w:ascii="Times New Roman"/>
                <w:b w:val="false"/>
                <w:i w:val="false"/>
                <w:color w:val="000000"/>
                <w:sz w:val="20"/>
              </w:rPr>
              <w:t xml:space="preserve">
зимней и весенне-осенней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37"/>
          <w:p>
            <w:pPr>
              <w:spacing w:after="20"/>
              <w:ind w:left="20"/>
              <w:jc w:val="both"/>
            </w:pPr>
            <w:r>
              <w:rPr>
                <w:rFonts w:ascii="Times New Roman"/>
                <w:b w:val="false"/>
                <w:i w:val="false"/>
                <w:color w:val="000000"/>
                <w:sz w:val="20"/>
              </w:rPr>
              <w:t>
не более 220</w:t>
            </w:r>
          </w:p>
          <w:bookmarkEnd w:id="137"/>
          <w:p>
            <w:pPr>
              <w:spacing w:after="20"/>
              <w:ind w:left="20"/>
              <w:jc w:val="both"/>
            </w:pPr>
            <w:r>
              <w:rPr>
                <w:rFonts w:ascii="Times New Roman"/>
                <w:b w:val="false"/>
                <w:i w:val="false"/>
                <w:color w:val="000000"/>
                <w:sz w:val="20"/>
              </w:rPr>
              <w:t>
не более 120</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120</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6 (40)</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6</w:t>
            </w:r>
          </w:p>
          <w:p>
            <w:pPr>
              <w:spacing w:after="20"/>
              <w:ind w:left="20"/>
              <w:jc w:val="both"/>
            </w:pPr>
            <w:r>
              <w:rPr>
                <w:rFonts w:ascii="Times New Roman"/>
                <w:b w:val="false"/>
                <w:i w:val="false"/>
                <w:color w:val="000000"/>
                <w:sz w:val="20"/>
              </w:rPr>
              <w:t>
не более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38"/>
          <w:p>
            <w:pPr>
              <w:spacing w:after="20"/>
              <w:ind w:left="20"/>
              <w:jc w:val="both"/>
            </w:pPr>
            <w:r>
              <w:rPr>
                <w:rFonts w:ascii="Times New Roman"/>
                <w:b w:val="false"/>
                <w:i w:val="false"/>
                <w:color w:val="000000"/>
                <w:sz w:val="20"/>
              </w:rPr>
              <w:t xml:space="preserve">
От 3 до 5 лет </w:t>
            </w:r>
          </w:p>
          <w:bookmarkEnd w:id="138"/>
          <w:p>
            <w:pPr>
              <w:spacing w:after="20"/>
              <w:ind w:left="20"/>
              <w:jc w:val="both"/>
            </w:pPr>
            <w:r>
              <w:rPr>
                <w:rFonts w:ascii="Times New Roman"/>
                <w:b w:val="false"/>
                <w:i w:val="false"/>
                <w:color w:val="000000"/>
                <w:sz w:val="20"/>
              </w:rPr>
              <w:t xml:space="preserve">
(малодетская: размеры, </w:t>
            </w:r>
          </w:p>
          <w:p>
            <w:pPr>
              <w:spacing w:after="20"/>
              <w:ind w:left="20"/>
              <w:jc w:val="both"/>
            </w:pPr>
            <w:r>
              <w:rPr>
                <w:rFonts w:ascii="Times New Roman"/>
                <w:b w:val="false"/>
                <w:i w:val="false"/>
                <w:color w:val="000000"/>
                <w:sz w:val="20"/>
              </w:rPr>
              <w:t>мм: 145, 150, 155, 160, 165)</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39"/>
          <w:p>
            <w:pPr>
              <w:spacing w:after="20"/>
              <w:ind w:left="20"/>
              <w:jc w:val="both"/>
            </w:pPr>
            <w:r>
              <w:rPr>
                <w:rFonts w:ascii="Times New Roman"/>
                <w:b w:val="false"/>
                <w:i w:val="false"/>
                <w:color w:val="000000"/>
                <w:sz w:val="20"/>
              </w:rPr>
              <w:t>
масса полупары обуви, г:</w:t>
            </w:r>
          </w:p>
          <w:bookmarkEnd w:id="139"/>
          <w:p>
            <w:pPr>
              <w:spacing w:after="20"/>
              <w:ind w:left="20"/>
              <w:jc w:val="both"/>
            </w:pPr>
            <w:r>
              <w:rPr>
                <w:rFonts w:ascii="Times New Roman"/>
                <w:b w:val="false"/>
                <w:i w:val="false"/>
                <w:color w:val="000000"/>
                <w:sz w:val="20"/>
              </w:rPr>
              <w:t>
зимней и весенне-осенней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летней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домашней </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гибкость, Н/см (Н) (кроме зимних)</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высота каблука,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40"/>
          <w:p>
            <w:pPr>
              <w:spacing w:after="20"/>
              <w:ind w:left="20"/>
              <w:jc w:val="both"/>
            </w:pPr>
            <w:r>
              <w:rPr>
                <w:rFonts w:ascii="Times New Roman"/>
                <w:b w:val="false"/>
                <w:i w:val="false"/>
                <w:color w:val="000000"/>
                <w:sz w:val="20"/>
              </w:rPr>
              <w:t>
не более 300</w:t>
            </w:r>
          </w:p>
          <w:bookmarkEnd w:id="140"/>
          <w:p>
            <w:pPr>
              <w:spacing w:after="20"/>
              <w:ind w:left="20"/>
              <w:jc w:val="both"/>
            </w:pPr>
            <w:r>
              <w:rPr>
                <w:rFonts w:ascii="Times New Roman"/>
                <w:b w:val="false"/>
                <w:i w:val="false"/>
                <w:color w:val="000000"/>
                <w:sz w:val="20"/>
              </w:rPr>
              <w:t>
не более 170</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более 11 (100) </w:t>
            </w:r>
          </w:p>
          <w:p>
            <w:pPr>
              <w:spacing w:after="20"/>
              <w:ind w:left="20"/>
              <w:jc w:val="both"/>
            </w:pPr>
            <w:r>
              <w:rPr>
                <w:rFonts w:ascii="Times New Roman"/>
                <w:b w:val="false"/>
                <w:i w:val="false"/>
                <w:color w:val="000000"/>
                <w:sz w:val="20"/>
              </w:rPr>
              <w:t xml:space="preserve">
не более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до 7 лет </w:t>
            </w:r>
          </w:p>
          <w:p>
            <w:pPr>
              <w:spacing w:after="20"/>
              <w:ind w:left="20"/>
              <w:jc w:val="both"/>
            </w:pPr>
            <w:r>
              <w:rPr>
                <w:rFonts w:ascii="Times New Roman"/>
                <w:b w:val="false"/>
                <w:i w:val="false"/>
                <w:color w:val="000000"/>
                <w:sz w:val="20"/>
              </w:rPr>
              <w:t>
(дошкольная: размеры, мм:170, 175, 180, 185, 190, 195,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41"/>
          <w:p>
            <w:pPr>
              <w:spacing w:after="20"/>
              <w:ind w:left="20"/>
              <w:jc w:val="both"/>
            </w:pPr>
            <w:r>
              <w:rPr>
                <w:rFonts w:ascii="Times New Roman"/>
                <w:b w:val="false"/>
                <w:i w:val="false"/>
                <w:color w:val="000000"/>
                <w:sz w:val="20"/>
              </w:rPr>
              <w:t xml:space="preserve">
масса полупары обуви, г: </w:t>
            </w:r>
          </w:p>
          <w:bookmarkEnd w:id="141"/>
          <w:p>
            <w:pPr>
              <w:spacing w:after="20"/>
              <w:ind w:left="20"/>
              <w:jc w:val="both"/>
            </w:pPr>
            <w:r>
              <w:rPr>
                <w:rFonts w:ascii="Times New Roman"/>
                <w:b w:val="false"/>
                <w:i w:val="false"/>
                <w:color w:val="000000"/>
                <w:sz w:val="20"/>
              </w:rPr>
              <w:t>
зимней и весенне-осенней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летней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домашней </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гибкость, Н/см (Н) (кроме зимних)</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высота каблука,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42"/>
          <w:p>
            <w:pPr>
              <w:spacing w:after="20"/>
              <w:ind w:left="20"/>
              <w:jc w:val="both"/>
            </w:pPr>
            <w:r>
              <w:rPr>
                <w:rFonts w:ascii="Times New Roman"/>
                <w:b w:val="false"/>
                <w:i w:val="false"/>
                <w:color w:val="000000"/>
                <w:sz w:val="20"/>
              </w:rPr>
              <w:t>
не более 380</w:t>
            </w:r>
          </w:p>
          <w:bookmarkEnd w:id="142"/>
          <w:p>
            <w:pPr>
              <w:spacing w:after="20"/>
              <w:ind w:left="20"/>
              <w:jc w:val="both"/>
            </w:pPr>
            <w:r>
              <w:rPr>
                <w:rFonts w:ascii="Times New Roman"/>
                <w:b w:val="false"/>
                <w:i w:val="false"/>
                <w:color w:val="000000"/>
                <w:sz w:val="20"/>
              </w:rPr>
              <w:t>
не более 200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более 150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более 11 (100) </w:t>
            </w:r>
          </w:p>
          <w:p>
            <w:pPr>
              <w:spacing w:after="20"/>
              <w:ind w:left="20"/>
              <w:jc w:val="both"/>
            </w:pPr>
            <w:r>
              <w:rPr>
                <w:rFonts w:ascii="Times New Roman"/>
                <w:b w:val="false"/>
                <w:i w:val="false"/>
                <w:color w:val="000000"/>
                <w:sz w:val="20"/>
              </w:rPr>
              <w:t>
не более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12 лет</w:t>
            </w:r>
          </w:p>
          <w:p>
            <w:pPr>
              <w:spacing w:after="20"/>
              <w:ind w:left="20"/>
              <w:jc w:val="both"/>
            </w:pPr>
            <w:r>
              <w:rPr>
                <w:rFonts w:ascii="Times New Roman"/>
                <w:b w:val="false"/>
                <w:i w:val="false"/>
                <w:color w:val="000000"/>
                <w:sz w:val="20"/>
              </w:rPr>
              <w:t>
(для школьников -</w:t>
            </w:r>
          </w:p>
          <w:p>
            <w:pPr>
              <w:spacing w:after="20"/>
              <w:ind w:left="20"/>
              <w:jc w:val="both"/>
            </w:pPr>
            <w:r>
              <w:rPr>
                <w:rFonts w:ascii="Times New Roman"/>
                <w:b w:val="false"/>
                <w:i w:val="false"/>
                <w:color w:val="000000"/>
                <w:sz w:val="20"/>
              </w:rPr>
              <w:t>
девочек: размеры, мм:</w:t>
            </w:r>
          </w:p>
          <w:p>
            <w:pPr>
              <w:spacing w:after="20"/>
              <w:ind w:left="20"/>
              <w:jc w:val="both"/>
            </w:pPr>
            <w:r>
              <w:rPr>
                <w:rFonts w:ascii="Times New Roman"/>
                <w:b w:val="false"/>
                <w:i w:val="false"/>
                <w:color w:val="000000"/>
                <w:sz w:val="20"/>
              </w:rPr>
              <w:t>
205, 210, 215, 220,</w:t>
            </w:r>
          </w:p>
          <w:p>
            <w:pPr>
              <w:spacing w:after="20"/>
              <w:ind w:left="20"/>
              <w:jc w:val="both"/>
            </w:pPr>
            <w:r>
              <w:rPr>
                <w:rFonts w:ascii="Times New Roman"/>
                <w:b w:val="false"/>
                <w:i w:val="false"/>
                <w:color w:val="000000"/>
                <w:sz w:val="20"/>
              </w:rPr>
              <w:t>
225, 230, 235, 240)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каблука,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16 лет (для</w:t>
            </w:r>
          </w:p>
          <w:p>
            <w:pPr>
              <w:spacing w:after="20"/>
              <w:ind w:left="20"/>
              <w:jc w:val="both"/>
            </w:pPr>
            <w:r>
              <w:rPr>
                <w:rFonts w:ascii="Times New Roman"/>
                <w:b w:val="false"/>
                <w:i w:val="false"/>
                <w:color w:val="000000"/>
                <w:sz w:val="20"/>
              </w:rPr>
              <w:t>
школьников -</w:t>
            </w:r>
          </w:p>
          <w:p>
            <w:pPr>
              <w:spacing w:after="20"/>
              <w:ind w:left="20"/>
              <w:jc w:val="both"/>
            </w:pPr>
            <w:r>
              <w:rPr>
                <w:rFonts w:ascii="Times New Roman"/>
                <w:b w:val="false"/>
                <w:i w:val="false"/>
                <w:color w:val="000000"/>
                <w:sz w:val="20"/>
              </w:rPr>
              <w:t>
мальчиков:</w:t>
            </w:r>
          </w:p>
          <w:p>
            <w:pPr>
              <w:spacing w:after="20"/>
              <w:ind w:left="20"/>
              <w:jc w:val="both"/>
            </w:pPr>
            <w:r>
              <w:rPr>
                <w:rFonts w:ascii="Times New Roman"/>
                <w:b w:val="false"/>
                <w:i w:val="false"/>
                <w:color w:val="000000"/>
                <w:sz w:val="20"/>
              </w:rPr>
              <w:t>
размеры, мм: 205, 210,</w:t>
            </w:r>
          </w:p>
          <w:p>
            <w:pPr>
              <w:spacing w:after="20"/>
              <w:ind w:left="20"/>
              <w:jc w:val="both"/>
            </w:pPr>
            <w:r>
              <w:rPr>
                <w:rFonts w:ascii="Times New Roman"/>
                <w:b w:val="false"/>
                <w:i w:val="false"/>
                <w:color w:val="000000"/>
                <w:sz w:val="20"/>
              </w:rPr>
              <w:t>
215, 220, 225, 230,</w:t>
            </w:r>
          </w:p>
          <w:p>
            <w:pPr>
              <w:spacing w:after="20"/>
              <w:ind w:left="20"/>
              <w:jc w:val="both"/>
            </w:pPr>
            <w:r>
              <w:rPr>
                <w:rFonts w:ascii="Times New Roman"/>
                <w:b w:val="false"/>
                <w:i w:val="false"/>
                <w:color w:val="000000"/>
                <w:sz w:val="20"/>
              </w:rPr>
              <w:t>
235, 240)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каблука,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 лет</w:t>
            </w:r>
          </w:p>
          <w:p>
            <w:pPr>
              <w:spacing w:after="20"/>
              <w:ind w:left="20"/>
              <w:jc w:val="both"/>
            </w:pPr>
            <w:r>
              <w:rPr>
                <w:rFonts w:ascii="Times New Roman"/>
                <w:b w:val="false"/>
                <w:i w:val="false"/>
                <w:color w:val="000000"/>
                <w:sz w:val="20"/>
              </w:rPr>
              <w:t>
(для школьников -</w:t>
            </w:r>
          </w:p>
          <w:p>
            <w:pPr>
              <w:spacing w:after="20"/>
              <w:ind w:left="20"/>
              <w:jc w:val="both"/>
            </w:pPr>
            <w:r>
              <w:rPr>
                <w:rFonts w:ascii="Times New Roman"/>
                <w:b w:val="false"/>
                <w:i w:val="false"/>
                <w:color w:val="000000"/>
                <w:sz w:val="20"/>
              </w:rPr>
              <w:t>
девочек: размеры, мм:</w:t>
            </w:r>
          </w:p>
          <w:p>
            <w:pPr>
              <w:spacing w:after="20"/>
              <w:ind w:left="20"/>
              <w:jc w:val="both"/>
            </w:pPr>
            <w:r>
              <w:rPr>
                <w:rFonts w:ascii="Times New Roman"/>
                <w:b w:val="false"/>
                <w:i w:val="false"/>
                <w:color w:val="000000"/>
                <w:sz w:val="20"/>
              </w:rPr>
              <w:t>
225, 230, 235, 240)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каблука,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18 лет (для</w:t>
            </w:r>
          </w:p>
          <w:p>
            <w:pPr>
              <w:spacing w:after="20"/>
              <w:ind w:left="20"/>
              <w:jc w:val="both"/>
            </w:pPr>
            <w:r>
              <w:rPr>
                <w:rFonts w:ascii="Times New Roman"/>
                <w:b w:val="false"/>
                <w:i w:val="false"/>
                <w:color w:val="000000"/>
                <w:sz w:val="20"/>
              </w:rPr>
              <w:t>
школьников -</w:t>
            </w:r>
          </w:p>
          <w:p>
            <w:pPr>
              <w:spacing w:after="20"/>
              <w:ind w:left="20"/>
              <w:jc w:val="both"/>
            </w:pPr>
            <w:r>
              <w:rPr>
                <w:rFonts w:ascii="Times New Roman"/>
                <w:b w:val="false"/>
                <w:i w:val="false"/>
                <w:color w:val="000000"/>
                <w:sz w:val="20"/>
              </w:rPr>
              <w:t>
мальчиков:</w:t>
            </w:r>
          </w:p>
          <w:p>
            <w:pPr>
              <w:spacing w:after="20"/>
              <w:ind w:left="20"/>
              <w:jc w:val="both"/>
            </w:pPr>
            <w:r>
              <w:rPr>
                <w:rFonts w:ascii="Times New Roman"/>
                <w:b w:val="false"/>
                <w:i w:val="false"/>
                <w:color w:val="000000"/>
                <w:sz w:val="20"/>
              </w:rPr>
              <w:t>
размеры, мм: 205, 210,</w:t>
            </w:r>
          </w:p>
          <w:p>
            <w:pPr>
              <w:spacing w:after="20"/>
              <w:ind w:left="20"/>
              <w:jc w:val="both"/>
            </w:pPr>
            <w:r>
              <w:rPr>
                <w:rFonts w:ascii="Times New Roman"/>
                <w:b w:val="false"/>
                <w:i w:val="false"/>
                <w:color w:val="000000"/>
                <w:sz w:val="20"/>
              </w:rPr>
              <w:t>
215, 220, 225, 230,</w:t>
            </w:r>
          </w:p>
          <w:p>
            <w:pPr>
              <w:spacing w:after="20"/>
              <w:ind w:left="20"/>
              <w:jc w:val="both"/>
            </w:pPr>
            <w:r>
              <w:rPr>
                <w:rFonts w:ascii="Times New Roman"/>
                <w:b w:val="false"/>
                <w:i w:val="false"/>
                <w:color w:val="000000"/>
                <w:sz w:val="20"/>
              </w:rPr>
              <w:t>
235, 240; для</w:t>
            </w:r>
          </w:p>
          <w:p>
            <w:pPr>
              <w:spacing w:after="20"/>
              <w:ind w:left="20"/>
              <w:jc w:val="both"/>
            </w:pPr>
            <w:r>
              <w:rPr>
                <w:rFonts w:ascii="Times New Roman"/>
                <w:b w:val="false"/>
                <w:i w:val="false"/>
                <w:color w:val="000000"/>
                <w:sz w:val="20"/>
              </w:rPr>
              <w:t>
школьников - девочек:</w:t>
            </w:r>
          </w:p>
          <w:p>
            <w:pPr>
              <w:spacing w:after="20"/>
              <w:ind w:left="20"/>
              <w:jc w:val="both"/>
            </w:pPr>
            <w:r>
              <w:rPr>
                <w:rFonts w:ascii="Times New Roman"/>
                <w:b w:val="false"/>
                <w:i w:val="false"/>
                <w:color w:val="000000"/>
                <w:sz w:val="20"/>
              </w:rPr>
              <w:t>
размеры, мм: 205, 210,</w:t>
            </w:r>
          </w:p>
          <w:p>
            <w:pPr>
              <w:spacing w:after="20"/>
              <w:ind w:left="20"/>
              <w:jc w:val="both"/>
            </w:pPr>
            <w:r>
              <w:rPr>
                <w:rFonts w:ascii="Times New Roman"/>
                <w:b w:val="false"/>
                <w:i w:val="false"/>
                <w:color w:val="000000"/>
                <w:sz w:val="20"/>
              </w:rPr>
              <w:t>
215, 220, 225, 230,</w:t>
            </w:r>
          </w:p>
          <w:p>
            <w:pPr>
              <w:spacing w:after="20"/>
              <w:ind w:left="20"/>
              <w:jc w:val="both"/>
            </w:pPr>
            <w:r>
              <w:rPr>
                <w:rFonts w:ascii="Times New Roman"/>
                <w:b w:val="false"/>
                <w:i w:val="false"/>
                <w:color w:val="000000"/>
                <w:sz w:val="20"/>
              </w:rPr>
              <w:t>
235, 240; мальчиковая:</w:t>
            </w:r>
          </w:p>
          <w:p>
            <w:pPr>
              <w:spacing w:after="20"/>
              <w:ind w:left="20"/>
              <w:jc w:val="both"/>
            </w:pPr>
            <w:r>
              <w:rPr>
                <w:rFonts w:ascii="Times New Roman"/>
                <w:b w:val="false"/>
                <w:i w:val="false"/>
                <w:color w:val="000000"/>
                <w:sz w:val="20"/>
              </w:rPr>
              <w:t>
размеры, мм: 245, 250,</w:t>
            </w:r>
          </w:p>
          <w:p>
            <w:pPr>
              <w:spacing w:after="20"/>
              <w:ind w:left="20"/>
              <w:jc w:val="both"/>
            </w:pPr>
            <w:r>
              <w:rPr>
                <w:rFonts w:ascii="Times New Roman"/>
                <w:b w:val="false"/>
                <w:i w:val="false"/>
                <w:color w:val="000000"/>
                <w:sz w:val="20"/>
              </w:rPr>
              <w:t>
255, 260, 265, 270,</w:t>
            </w:r>
          </w:p>
          <w:p>
            <w:pPr>
              <w:spacing w:after="20"/>
              <w:ind w:left="20"/>
              <w:jc w:val="both"/>
            </w:pPr>
            <w:r>
              <w:rPr>
                <w:rFonts w:ascii="Times New Roman"/>
                <w:b w:val="false"/>
                <w:i w:val="false"/>
                <w:color w:val="000000"/>
                <w:sz w:val="20"/>
              </w:rPr>
              <w:t>
275, 280; девичья:</w:t>
            </w:r>
          </w:p>
          <w:p>
            <w:pPr>
              <w:spacing w:after="20"/>
              <w:ind w:left="20"/>
              <w:jc w:val="both"/>
            </w:pPr>
            <w:r>
              <w:rPr>
                <w:rFonts w:ascii="Times New Roman"/>
                <w:b w:val="false"/>
                <w:i w:val="false"/>
                <w:color w:val="000000"/>
                <w:sz w:val="20"/>
              </w:rPr>
              <w:t>
размеры, мм: 225,</w:t>
            </w:r>
          </w:p>
          <w:p>
            <w:pPr>
              <w:spacing w:after="20"/>
              <w:ind w:left="20"/>
              <w:jc w:val="both"/>
            </w:pPr>
            <w:r>
              <w:rPr>
                <w:rFonts w:ascii="Times New Roman"/>
                <w:b w:val="false"/>
                <w:i w:val="false"/>
                <w:color w:val="000000"/>
                <w:sz w:val="20"/>
              </w:rPr>
              <w:t>
230,235, 240, 245,</w:t>
            </w:r>
          </w:p>
          <w:p>
            <w:pPr>
              <w:spacing w:after="20"/>
              <w:ind w:left="20"/>
              <w:jc w:val="both"/>
            </w:pPr>
            <w:r>
              <w:rPr>
                <w:rFonts w:ascii="Times New Roman"/>
                <w:b w:val="false"/>
                <w:i w:val="false"/>
                <w:color w:val="000000"/>
                <w:sz w:val="20"/>
              </w:rPr>
              <w:t>
250, 255, 260)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гибкость, Н/см(Н)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21</w:t>
            </w:r>
          </w:p>
          <w:p>
            <w:pPr>
              <w:spacing w:after="20"/>
              <w:ind w:left="20"/>
              <w:jc w:val="both"/>
            </w:pPr>
            <w:r>
              <w:rPr>
                <w:rFonts w:ascii="Times New Roman"/>
                <w:b w:val="false"/>
                <w:i w:val="false"/>
                <w:color w:val="000000"/>
                <w:sz w:val="20"/>
              </w:rPr>
              <w:t>
(180)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18 лет</w:t>
            </w:r>
          </w:p>
          <w:p>
            <w:pPr>
              <w:spacing w:after="20"/>
              <w:ind w:left="20"/>
              <w:jc w:val="both"/>
            </w:pPr>
            <w:r>
              <w:rPr>
                <w:rFonts w:ascii="Times New Roman"/>
                <w:b w:val="false"/>
                <w:i w:val="false"/>
                <w:color w:val="000000"/>
                <w:sz w:val="20"/>
              </w:rPr>
              <w:t>
(для ясельного</w:t>
            </w:r>
          </w:p>
          <w:p>
            <w:pPr>
              <w:spacing w:after="20"/>
              <w:ind w:left="20"/>
              <w:jc w:val="both"/>
            </w:pPr>
            <w:r>
              <w:rPr>
                <w:rFonts w:ascii="Times New Roman"/>
                <w:b w:val="false"/>
                <w:i w:val="false"/>
                <w:color w:val="000000"/>
                <w:sz w:val="20"/>
              </w:rPr>
              <w:t>
возраста: размеры, мм:</w:t>
            </w:r>
          </w:p>
          <w:p>
            <w:pPr>
              <w:spacing w:after="20"/>
              <w:ind w:left="20"/>
              <w:jc w:val="both"/>
            </w:pPr>
            <w:r>
              <w:rPr>
                <w:rFonts w:ascii="Times New Roman"/>
                <w:b w:val="false"/>
                <w:i w:val="false"/>
                <w:color w:val="000000"/>
                <w:sz w:val="20"/>
              </w:rPr>
              <w:t>
105, 110, 115, 120,</w:t>
            </w:r>
          </w:p>
          <w:p>
            <w:pPr>
              <w:spacing w:after="20"/>
              <w:ind w:left="20"/>
              <w:jc w:val="both"/>
            </w:pPr>
            <w:r>
              <w:rPr>
                <w:rFonts w:ascii="Times New Roman"/>
                <w:b w:val="false"/>
                <w:i w:val="false"/>
                <w:color w:val="000000"/>
                <w:sz w:val="20"/>
              </w:rPr>
              <w:t>
125, 130, 135, 140;</w:t>
            </w:r>
          </w:p>
          <w:p>
            <w:pPr>
              <w:spacing w:after="20"/>
              <w:ind w:left="20"/>
              <w:jc w:val="both"/>
            </w:pPr>
            <w:r>
              <w:rPr>
                <w:rFonts w:ascii="Times New Roman"/>
                <w:b w:val="false"/>
                <w:i w:val="false"/>
                <w:color w:val="000000"/>
                <w:sz w:val="20"/>
              </w:rPr>
              <w:t>
малодетская: размеры,</w:t>
            </w:r>
          </w:p>
          <w:p>
            <w:pPr>
              <w:spacing w:after="20"/>
              <w:ind w:left="20"/>
              <w:jc w:val="both"/>
            </w:pPr>
            <w:r>
              <w:rPr>
                <w:rFonts w:ascii="Times New Roman"/>
                <w:b w:val="false"/>
                <w:i w:val="false"/>
                <w:color w:val="000000"/>
                <w:sz w:val="20"/>
              </w:rPr>
              <w:t>
мм: 145, 150, 155,</w:t>
            </w:r>
          </w:p>
          <w:p>
            <w:pPr>
              <w:spacing w:after="20"/>
              <w:ind w:left="20"/>
              <w:jc w:val="both"/>
            </w:pPr>
            <w:r>
              <w:rPr>
                <w:rFonts w:ascii="Times New Roman"/>
                <w:b w:val="false"/>
                <w:i w:val="false"/>
                <w:color w:val="000000"/>
                <w:sz w:val="20"/>
              </w:rPr>
              <w:t>
160, 165; дошкольная:</w:t>
            </w:r>
          </w:p>
          <w:p>
            <w:pPr>
              <w:spacing w:after="20"/>
              <w:ind w:left="20"/>
              <w:jc w:val="both"/>
            </w:pPr>
            <w:r>
              <w:rPr>
                <w:rFonts w:ascii="Times New Roman"/>
                <w:b w:val="false"/>
                <w:i w:val="false"/>
                <w:color w:val="000000"/>
                <w:sz w:val="20"/>
              </w:rPr>
              <w:t>
размеры, мм: 170, 175,</w:t>
            </w:r>
          </w:p>
          <w:p>
            <w:pPr>
              <w:spacing w:after="20"/>
              <w:ind w:left="20"/>
              <w:jc w:val="both"/>
            </w:pPr>
            <w:r>
              <w:rPr>
                <w:rFonts w:ascii="Times New Roman"/>
                <w:b w:val="false"/>
                <w:i w:val="false"/>
                <w:color w:val="000000"/>
                <w:sz w:val="20"/>
              </w:rPr>
              <w:t>
180, 185, 190, 195,</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для школьников -</w:t>
            </w:r>
          </w:p>
          <w:p>
            <w:pPr>
              <w:spacing w:after="20"/>
              <w:ind w:left="20"/>
              <w:jc w:val="both"/>
            </w:pPr>
            <w:r>
              <w:rPr>
                <w:rFonts w:ascii="Times New Roman"/>
                <w:b w:val="false"/>
                <w:i w:val="false"/>
                <w:color w:val="000000"/>
                <w:sz w:val="20"/>
              </w:rPr>
              <w:t>
мальчиков:</w:t>
            </w:r>
          </w:p>
          <w:p>
            <w:pPr>
              <w:spacing w:after="20"/>
              <w:ind w:left="20"/>
              <w:jc w:val="both"/>
            </w:pPr>
            <w:r>
              <w:rPr>
                <w:rFonts w:ascii="Times New Roman"/>
                <w:b w:val="false"/>
                <w:i w:val="false"/>
                <w:color w:val="000000"/>
                <w:sz w:val="20"/>
              </w:rPr>
              <w:t>
размеры, мм: 205, 210,</w:t>
            </w:r>
          </w:p>
          <w:p>
            <w:pPr>
              <w:spacing w:after="20"/>
              <w:ind w:left="20"/>
              <w:jc w:val="both"/>
            </w:pPr>
            <w:r>
              <w:rPr>
                <w:rFonts w:ascii="Times New Roman"/>
                <w:b w:val="false"/>
                <w:i w:val="false"/>
                <w:color w:val="000000"/>
                <w:sz w:val="20"/>
              </w:rPr>
              <w:t>
215, 220, 225, 230,</w:t>
            </w:r>
          </w:p>
          <w:p>
            <w:pPr>
              <w:spacing w:after="20"/>
              <w:ind w:left="20"/>
              <w:jc w:val="both"/>
            </w:pPr>
            <w:r>
              <w:rPr>
                <w:rFonts w:ascii="Times New Roman"/>
                <w:b w:val="false"/>
                <w:i w:val="false"/>
                <w:color w:val="000000"/>
                <w:sz w:val="20"/>
              </w:rPr>
              <w:t>
235, 240; для</w:t>
            </w:r>
          </w:p>
          <w:p>
            <w:pPr>
              <w:spacing w:after="20"/>
              <w:ind w:left="20"/>
              <w:jc w:val="both"/>
            </w:pPr>
            <w:r>
              <w:rPr>
                <w:rFonts w:ascii="Times New Roman"/>
                <w:b w:val="false"/>
                <w:i w:val="false"/>
                <w:color w:val="000000"/>
                <w:sz w:val="20"/>
              </w:rPr>
              <w:t>
школьников - девочек:</w:t>
            </w:r>
          </w:p>
          <w:p>
            <w:pPr>
              <w:spacing w:after="20"/>
              <w:ind w:left="20"/>
              <w:jc w:val="both"/>
            </w:pPr>
            <w:r>
              <w:rPr>
                <w:rFonts w:ascii="Times New Roman"/>
                <w:b w:val="false"/>
                <w:i w:val="false"/>
                <w:color w:val="000000"/>
                <w:sz w:val="20"/>
              </w:rPr>
              <w:t>
размеры, мм: 205, 210,</w:t>
            </w:r>
          </w:p>
          <w:p>
            <w:pPr>
              <w:spacing w:after="20"/>
              <w:ind w:left="20"/>
              <w:jc w:val="both"/>
            </w:pPr>
            <w:r>
              <w:rPr>
                <w:rFonts w:ascii="Times New Roman"/>
                <w:b w:val="false"/>
                <w:i w:val="false"/>
                <w:color w:val="000000"/>
                <w:sz w:val="20"/>
              </w:rPr>
              <w:t>
215, 220, 225, 230,</w:t>
            </w:r>
          </w:p>
          <w:p>
            <w:pPr>
              <w:spacing w:after="20"/>
              <w:ind w:left="20"/>
              <w:jc w:val="both"/>
            </w:pPr>
            <w:r>
              <w:rPr>
                <w:rFonts w:ascii="Times New Roman"/>
                <w:b w:val="false"/>
                <w:i w:val="false"/>
                <w:color w:val="000000"/>
                <w:sz w:val="20"/>
              </w:rPr>
              <w:t>
235, 240; мальчиковая:</w:t>
            </w:r>
          </w:p>
          <w:p>
            <w:pPr>
              <w:spacing w:after="20"/>
              <w:ind w:left="20"/>
              <w:jc w:val="both"/>
            </w:pPr>
            <w:r>
              <w:rPr>
                <w:rFonts w:ascii="Times New Roman"/>
                <w:b w:val="false"/>
                <w:i w:val="false"/>
                <w:color w:val="000000"/>
                <w:sz w:val="20"/>
              </w:rPr>
              <w:t>
размеры, мм: 245, 250,</w:t>
            </w:r>
          </w:p>
          <w:p>
            <w:pPr>
              <w:spacing w:after="20"/>
              <w:ind w:left="20"/>
              <w:jc w:val="both"/>
            </w:pPr>
            <w:r>
              <w:rPr>
                <w:rFonts w:ascii="Times New Roman"/>
                <w:b w:val="false"/>
                <w:i w:val="false"/>
                <w:color w:val="000000"/>
                <w:sz w:val="20"/>
              </w:rPr>
              <w:t>
255, 260, 265, 270,</w:t>
            </w:r>
          </w:p>
          <w:p>
            <w:pPr>
              <w:spacing w:after="20"/>
              <w:ind w:left="20"/>
              <w:jc w:val="both"/>
            </w:pPr>
            <w:r>
              <w:rPr>
                <w:rFonts w:ascii="Times New Roman"/>
                <w:b w:val="false"/>
                <w:i w:val="false"/>
                <w:color w:val="000000"/>
                <w:sz w:val="20"/>
              </w:rPr>
              <w:t>
275, 280; девичья:</w:t>
            </w:r>
          </w:p>
          <w:p>
            <w:pPr>
              <w:spacing w:after="20"/>
              <w:ind w:left="20"/>
              <w:jc w:val="both"/>
            </w:pPr>
            <w:r>
              <w:rPr>
                <w:rFonts w:ascii="Times New Roman"/>
                <w:b w:val="false"/>
                <w:i w:val="false"/>
                <w:color w:val="000000"/>
                <w:sz w:val="20"/>
              </w:rPr>
              <w:t>
размеры, мм: 225,</w:t>
            </w:r>
          </w:p>
          <w:p>
            <w:pPr>
              <w:spacing w:after="20"/>
              <w:ind w:left="20"/>
              <w:jc w:val="both"/>
            </w:pPr>
            <w:r>
              <w:rPr>
                <w:rFonts w:ascii="Times New Roman"/>
                <w:b w:val="false"/>
                <w:i w:val="false"/>
                <w:color w:val="000000"/>
                <w:sz w:val="20"/>
              </w:rPr>
              <w:t>
230,235, 240, 245,</w:t>
            </w:r>
          </w:p>
          <w:p>
            <w:pPr>
              <w:spacing w:after="20"/>
              <w:ind w:left="20"/>
              <w:jc w:val="both"/>
            </w:pPr>
            <w:r>
              <w:rPr>
                <w:rFonts w:ascii="Times New Roman"/>
                <w:b w:val="false"/>
                <w:i w:val="false"/>
                <w:color w:val="000000"/>
                <w:sz w:val="20"/>
              </w:rPr>
              <w:t>
250, 255, 260)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деталей</w:t>
            </w:r>
          </w:p>
          <w:p>
            <w:pPr>
              <w:spacing w:after="20"/>
              <w:ind w:left="20"/>
              <w:jc w:val="both"/>
            </w:pPr>
            <w:r>
              <w:rPr>
                <w:rFonts w:ascii="Times New Roman"/>
                <w:b w:val="false"/>
                <w:i w:val="false"/>
                <w:color w:val="000000"/>
                <w:sz w:val="20"/>
              </w:rPr>
              <w:t>
низа обуви ниточными и</w:t>
            </w:r>
          </w:p>
          <w:p>
            <w:pPr>
              <w:spacing w:after="20"/>
              <w:ind w:left="20"/>
              <w:jc w:val="both"/>
            </w:pPr>
            <w:r>
              <w:rPr>
                <w:rFonts w:ascii="Times New Roman"/>
                <w:b w:val="false"/>
                <w:i w:val="false"/>
                <w:color w:val="000000"/>
                <w:sz w:val="20"/>
              </w:rPr>
              <w:t>
комбинированными методами</w:t>
            </w:r>
          </w:p>
          <w:p>
            <w:pPr>
              <w:spacing w:after="20"/>
              <w:ind w:left="20"/>
              <w:jc w:val="both"/>
            </w:pPr>
            <w:r>
              <w:rPr>
                <w:rFonts w:ascii="Times New Roman"/>
                <w:b w:val="false"/>
                <w:i w:val="false"/>
                <w:color w:val="000000"/>
                <w:sz w:val="20"/>
              </w:rPr>
              <w:t>
крепления, Н/см: крепление</w:t>
            </w:r>
          </w:p>
          <w:p>
            <w:pPr>
              <w:spacing w:after="20"/>
              <w:ind w:left="20"/>
              <w:jc w:val="both"/>
            </w:pPr>
            <w:r>
              <w:rPr>
                <w:rFonts w:ascii="Times New Roman"/>
                <w:b w:val="false"/>
                <w:i w:val="false"/>
                <w:color w:val="000000"/>
                <w:sz w:val="20"/>
              </w:rPr>
              <w:t>
подошвы с заготовкой верха:</w:t>
            </w:r>
          </w:p>
          <w:p>
            <w:pPr>
              <w:spacing w:after="20"/>
              <w:ind w:left="20"/>
              <w:jc w:val="both"/>
            </w:pPr>
            <w:r>
              <w:rPr>
                <w:rFonts w:ascii="Times New Roman"/>
                <w:b w:val="false"/>
                <w:i w:val="false"/>
                <w:color w:val="000000"/>
                <w:sz w:val="20"/>
              </w:rPr>
              <w:t>
- доппельным, прошивным,</w:t>
            </w:r>
          </w:p>
          <w:p>
            <w:pPr>
              <w:spacing w:after="20"/>
              <w:ind w:left="20"/>
              <w:jc w:val="both"/>
            </w:pPr>
            <w:r>
              <w:rPr>
                <w:rFonts w:ascii="Times New Roman"/>
                <w:b w:val="false"/>
                <w:i w:val="false"/>
                <w:color w:val="000000"/>
                <w:sz w:val="20"/>
              </w:rPr>
              <w:t xml:space="preserve">
сандальным; </w:t>
            </w:r>
          </w:p>
          <w:p>
            <w:pPr>
              <w:spacing w:after="20"/>
              <w:ind w:left="20"/>
              <w:jc w:val="both"/>
            </w:pPr>
            <w:r>
              <w:rPr>
                <w:rFonts w:ascii="Times New Roman"/>
                <w:b w:val="false"/>
                <w:i w:val="false"/>
                <w:color w:val="000000"/>
                <w:sz w:val="20"/>
              </w:rPr>
              <w:t>
- бортовым;</w:t>
            </w:r>
          </w:p>
          <w:p>
            <w:pPr>
              <w:spacing w:after="20"/>
              <w:ind w:left="20"/>
              <w:jc w:val="both"/>
            </w:pPr>
            <w:r>
              <w:rPr>
                <w:rFonts w:ascii="Times New Roman"/>
                <w:b w:val="false"/>
                <w:i w:val="false"/>
                <w:color w:val="000000"/>
                <w:sz w:val="20"/>
              </w:rPr>
              <w:t>
- втачным;</w:t>
            </w:r>
          </w:p>
          <w:p>
            <w:pPr>
              <w:spacing w:after="20"/>
              <w:ind w:left="20"/>
              <w:jc w:val="both"/>
            </w:pPr>
            <w:r>
              <w:rPr>
                <w:rFonts w:ascii="Times New Roman"/>
                <w:b w:val="false"/>
                <w:i w:val="false"/>
                <w:color w:val="000000"/>
                <w:sz w:val="20"/>
              </w:rPr>
              <w:t>
- клеепрошивным,</w:t>
            </w:r>
          </w:p>
          <w:p>
            <w:pPr>
              <w:spacing w:after="20"/>
              <w:ind w:left="20"/>
              <w:jc w:val="both"/>
            </w:pPr>
            <w:r>
              <w:rPr>
                <w:rFonts w:ascii="Times New Roman"/>
                <w:b w:val="false"/>
                <w:i w:val="false"/>
                <w:color w:val="000000"/>
                <w:sz w:val="20"/>
              </w:rPr>
              <w:t>
строчечно-клеепро- шивным</w:t>
            </w:r>
          </w:p>
          <w:p>
            <w:pPr>
              <w:spacing w:after="20"/>
              <w:ind w:left="20"/>
              <w:jc w:val="both"/>
            </w:pPr>
            <w:r>
              <w:rPr>
                <w:rFonts w:ascii="Times New Roman"/>
                <w:b w:val="false"/>
                <w:i w:val="false"/>
                <w:color w:val="000000"/>
                <w:sz w:val="20"/>
              </w:rPr>
              <w:t>
для подошв из непористой</w:t>
            </w:r>
          </w:p>
          <w:p>
            <w:pPr>
              <w:spacing w:after="20"/>
              <w:ind w:left="20"/>
              <w:jc w:val="both"/>
            </w:pPr>
            <w:r>
              <w:rPr>
                <w:rFonts w:ascii="Times New Roman"/>
                <w:b w:val="false"/>
                <w:i w:val="false"/>
                <w:color w:val="000000"/>
                <w:sz w:val="20"/>
              </w:rPr>
              <w:t>
резины и материала заготовки</w:t>
            </w:r>
          </w:p>
          <w:p>
            <w:pPr>
              <w:spacing w:after="20"/>
              <w:ind w:left="20"/>
              <w:jc w:val="both"/>
            </w:pPr>
            <w:r>
              <w:rPr>
                <w:rFonts w:ascii="Times New Roman"/>
                <w:b w:val="false"/>
                <w:i w:val="false"/>
                <w:color w:val="000000"/>
                <w:sz w:val="20"/>
              </w:rPr>
              <w:t>
верха из натуральной кожи;</w:t>
            </w:r>
          </w:p>
          <w:p>
            <w:pPr>
              <w:spacing w:after="20"/>
              <w:ind w:left="20"/>
              <w:jc w:val="both"/>
            </w:pPr>
            <w:r>
              <w:rPr>
                <w:rFonts w:ascii="Times New Roman"/>
                <w:b w:val="false"/>
                <w:i w:val="false"/>
                <w:color w:val="000000"/>
                <w:sz w:val="20"/>
              </w:rPr>
              <w:t>
- клеепрошивным,</w:t>
            </w:r>
          </w:p>
          <w:p>
            <w:pPr>
              <w:spacing w:after="20"/>
              <w:ind w:left="20"/>
              <w:jc w:val="both"/>
            </w:pPr>
            <w:r>
              <w:rPr>
                <w:rFonts w:ascii="Times New Roman"/>
                <w:b w:val="false"/>
                <w:i w:val="false"/>
                <w:color w:val="000000"/>
                <w:sz w:val="20"/>
              </w:rPr>
              <w:t>
строчечно-клеепро- шивным</w:t>
            </w:r>
          </w:p>
          <w:p>
            <w:pPr>
              <w:spacing w:after="20"/>
              <w:ind w:left="20"/>
              <w:jc w:val="both"/>
            </w:pPr>
            <w:r>
              <w:rPr>
                <w:rFonts w:ascii="Times New Roman"/>
                <w:b w:val="false"/>
                <w:i w:val="false"/>
                <w:color w:val="000000"/>
                <w:sz w:val="20"/>
              </w:rPr>
              <w:t>
для других подошв, кроме</w:t>
            </w:r>
          </w:p>
          <w:p>
            <w:pPr>
              <w:spacing w:after="20"/>
              <w:ind w:left="20"/>
              <w:jc w:val="both"/>
            </w:pPr>
            <w:r>
              <w:rPr>
                <w:rFonts w:ascii="Times New Roman"/>
                <w:b w:val="false"/>
                <w:i w:val="false"/>
                <w:color w:val="000000"/>
                <w:sz w:val="20"/>
              </w:rPr>
              <w:t>
непористой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140</w:t>
            </w:r>
          </w:p>
          <w:p>
            <w:pPr>
              <w:spacing w:after="20"/>
              <w:ind w:left="20"/>
              <w:jc w:val="both"/>
            </w:pPr>
            <w:r>
              <w:rPr>
                <w:rFonts w:ascii="Times New Roman"/>
                <w:b w:val="false"/>
                <w:i w:val="false"/>
                <w:color w:val="000000"/>
                <w:sz w:val="20"/>
              </w:rPr>
              <w:t>
не менее 70</w:t>
            </w:r>
          </w:p>
          <w:p>
            <w:pPr>
              <w:spacing w:after="20"/>
              <w:ind w:left="20"/>
              <w:jc w:val="both"/>
            </w:pPr>
            <w:r>
              <w:rPr>
                <w:rFonts w:ascii="Times New Roman"/>
                <w:b w:val="false"/>
                <w:i w:val="false"/>
                <w:color w:val="000000"/>
                <w:sz w:val="20"/>
              </w:rPr>
              <w:t>
не менее 100</w:t>
            </w:r>
          </w:p>
          <w:p>
            <w:pPr>
              <w:spacing w:after="20"/>
              <w:ind w:left="20"/>
              <w:jc w:val="both"/>
            </w:pPr>
            <w:r>
              <w:rPr>
                <w:rFonts w:ascii="Times New Roman"/>
                <w:b w:val="false"/>
                <w:i w:val="false"/>
                <w:color w:val="000000"/>
                <w:sz w:val="20"/>
              </w:rPr>
              <w:t>
не менее 110</w:t>
            </w:r>
          </w:p>
          <w:p>
            <w:pPr>
              <w:spacing w:after="20"/>
              <w:ind w:left="20"/>
              <w:jc w:val="both"/>
            </w:pPr>
            <w:r>
              <w:rPr>
                <w:rFonts w:ascii="Times New Roman"/>
                <w:b w:val="false"/>
                <w:i w:val="false"/>
                <w:color w:val="000000"/>
                <w:sz w:val="20"/>
              </w:rPr>
              <w:t>
не менее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подошвы с</w:t>
            </w:r>
          </w:p>
          <w:p>
            <w:pPr>
              <w:spacing w:after="20"/>
              <w:ind w:left="20"/>
              <w:jc w:val="both"/>
            </w:pPr>
            <w:r>
              <w:rPr>
                <w:rFonts w:ascii="Times New Roman"/>
                <w:b w:val="false"/>
                <w:i w:val="false"/>
                <w:color w:val="000000"/>
                <w:sz w:val="20"/>
              </w:rPr>
              <w:t>
подложкой: рантово-клеевым,</w:t>
            </w:r>
          </w:p>
          <w:p>
            <w:pPr>
              <w:spacing w:after="20"/>
              <w:ind w:left="20"/>
              <w:jc w:val="both"/>
            </w:pPr>
            <w:r>
              <w:rPr>
                <w:rFonts w:ascii="Times New Roman"/>
                <w:b w:val="false"/>
                <w:i w:val="false"/>
                <w:color w:val="000000"/>
                <w:sz w:val="20"/>
              </w:rPr>
              <w:t>
доппельно - клеевым,</w:t>
            </w:r>
          </w:p>
          <w:p>
            <w:pPr>
              <w:spacing w:after="20"/>
              <w:ind w:left="20"/>
              <w:jc w:val="both"/>
            </w:pPr>
            <w:r>
              <w:rPr>
                <w:rFonts w:ascii="Times New Roman"/>
                <w:b w:val="false"/>
                <w:i w:val="false"/>
                <w:color w:val="000000"/>
                <w:sz w:val="20"/>
              </w:rPr>
              <w:t>
сандально-клеевым,</w:t>
            </w:r>
          </w:p>
          <w:p>
            <w:pPr>
              <w:spacing w:after="20"/>
              <w:ind w:left="20"/>
              <w:jc w:val="both"/>
            </w:pPr>
            <w:r>
              <w:rPr>
                <w:rFonts w:ascii="Times New Roman"/>
                <w:b w:val="false"/>
                <w:i w:val="false"/>
                <w:color w:val="000000"/>
                <w:sz w:val="20"/>
              </w:rPr>
              <w:t>
строчечно-сандально-клеевым;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подошвы с рантом</w:t>
            </w:r>
          </w:p>
          <w:p>
            <w:pPr>
              <w:spacing w:after="20"/>
              <w:ind w:left="20"/>
              <w:jc w:val="both"/>
            </w:pPr>
            <w:r>
              <w:rPr>
                <w:rFonts w:ascii="Times New Roman"/>
                <w:b w:val="false"/>
                <w:i w:val="false"/>
                <w:color w:val="000000"/>
                <w:sz w:val="20"/>
              </w:rPr>
              <w:t>
рантовым;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ранта со стелькой:</w:t>
            </w:r>
          </w:p>
          <w:p>
            <w:pPr>
              <w:spacing w:after="20"/>
              <w:ind w:left="20"/>
              <w:jc w:val="both"/>
            </w:pPr>
            <w:r>
              <w:rPr>
                <w:rFonts w:ascii="Times New Roman"/>
                <w:b w:val="false"/>
                <w:i w:val="false"/>
                <w:color w:val="000000"/>
                <w:sz w:val="20"/>
              </w:rPr>
              <w:t>
рантовым, рантово-клеевым;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подложки с рантом</w:t>
            </w:r>
          </w:p>
          <w:p>
            <w:pPr>
              <w:spacing w:after="20"/>
              <w:ind w:left="20"/>
              <w:jc w:val="both"/>
            </w:pPr>
            <w:r>
              <w:rPr>
                <w:rFonts w:ascii="Times New Roman"/>
                <w:b w:val="false"/>
                <w:i w:val="false"/>
                <w:color w:val="000000"/>
                <w:sz w:val="20"/>
              </w:rPr>
              <w:t>
рантово-клеевым;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подложки с</w:t>
            </w:r>
          </w:p>
          <w:p>
            <w:pPr>
              <w:spacing w:after="20"/>
              <w:ind w:left="20"/>
              <w:jc w:val="both"/>
            </w:pPr>
            <w:r>
              <w:rPr>
                <w:rFonts w:ascii="Times New Roman"/>
                <w:b w:val="false"/>
                <w:i w:val="false"/>
                <w:color w:val="000000"/>
                <w:sz w:val="20"/>
              </w:rPr>
              <w:t>
заготовкой верха:</w:t>
            </w:r>
          </w:p>
          <w:p>
            <w:pPr>
              <w:spacing w:after="20"/>
              <w:ind w:left="20"/>
              <w:jc w:val="both"/>
            </w:pPr>
            <w:r>
              <w:rPr>
                <w:rFonts w:ascii="Times New Roman"/>
                <w:b w:val="false"/>
                <w:i w:val="false"/>
                <w:color w:val="000000"/>
                <w:sz w:val="20"/>
              </w:rPr>
              <w:t>
сандально-клеевым,</w:t>
            </w:r>
          </w:p>
          <w:p>
            <w:pPr>
              <w:spacing w:after="20"/>
              <w:ind w:left="20"/>
              <w:jc w:val="both"/>
            </w:pPr>
            <w:r>
              <w:rPr>
                <w:rFonts w:ascii="Times New Roman"/>
                <w:b w:val="false"/>
                <w:i w:val="false"/>
                <w:color w:val="000000"/>
                <w:sz w:val="20"/>
              </w:rPr>
              <w:t>
доппельно-клеевым,</w:t>
            </w:r>
          </w:p>
          <w:p>
            <w:pPr>
              <w:spacing w:after="20"/>
              <w:ind w:left="20"/>
              <w:jc w:val="both"/>
            </w:pPr>
            <w:r>
              <w:rPr>
                <w:rFonts w:ascii="Times New Roman"/>
                <w:b w:val="false"/>
                <w:i w:val="false"/>
                <w:color w:val="000000"/>
                <w:sz w:val="20"/>
              </w:rPr>
              <w:t>
строчечно-сандально-клеевым;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деталей</w:t>
            </w:r>
          </w:p>
          <w:p>
            <w:pPr>
              <w:spacing w:after="20"/>
              <w:ind w:left="20"/>
              <w:jc w:val="both"/>
            </w:pPr>
            <w:r>
              <w:rPr>
                <w:rFonts w:ascii="Times New Roman"/>
                <w:b w:val="false"/>
                <w:i w:val="false"/>
                <w:color w:val="000000"/>
                <w:sz w:val="20"/>
              </w:rPr>
              <w:t>
низа обуви гвозде-бортовым</w:t>
            </w:r>
          </w:p>
          <w:p>
            <w:pPr>
              <w:spacing w:after="20"/>
              <w:ind w:left="20"/>
              <w:jc w:val="both"/>
            </w:pPr>
            <w:r>
              <w:rPr>
                <w:rFonts w:ascii="Times New Roman"/>
                <w:b w:val="false"/>
                <w:i w:val="false"/>
                <w:color w:val="000000"/>
                <w:sz w:val="20"/>
              </w:rPr>
              <w:t>
методом крепления, Н/см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7 лет</w:t>
            </w:r>
          </w:p>
          <w:p>
            <w:pPr>
              <w:spacing w:after="20"/>
              <w:ind w:left="20"/>
              <w:jc w:val="both"/>
            </w:pPr>
            <w:r>
              <w:rPr>
                <w:rFonts w:ascii="Times New Roman"/>
                <w:b w:val="false"/>
                <w:i w:val="false"/>
                <w:color w:val="000000"/>
                <w:sz w:val="20"/>
              </w:rPr>
              <w:t>
(для ясельного</w:t>
            </w:r>
          </w:p>
          <w:p>
            <w:pPr>
              <w:spacing w:after="20"/>
              <w:ind w:left="20"/>
              <w:jc w:val="both"/>
            </w:pPr>
            <w:r>
              <w:rPr>
                <w:rFonts w:ascii="Times New Roman"/>
                <w:b w:val="false"/>
                <w:i w:val="false"/>
                <w:color w:val="000000"/>
                <w:sz w:val="20"/>
              </w:rPr>
              <w:t>
возраста: размеры, мм:</w:t>
            </w:r>
          </w:p>
          <w:p>
            <w:pPr>
              <w:spacing w:after="20"/>
              <w:ind w:left="20"/>
              <w:jc w:val="both"/>
            </w:pPr>
            <w:r>
              <w:rPr>
                <w:rFonts w:ascii="Times New Roman"/>
                <w:b w:val="false"/>
                <w:i w:val="false"/>
                <w:color w:val="000000"/>
                <w:sz w:val="20"/>
              </w:rPr>
              <w:t>
105, 110, 115, 120,</w:t>
            </w:r>
          </w:p>
          <w:p>
            <w:pPr>
              <w:spacing w:after="20"/>
              <w:ind w:left="20"/>
              <w:jc w:val="both"/>
            </w:pPr>
            <w:r>
              <w:rPr>
                <w:rFonts w:ascii="Times New Roman"/>
                <w:b w:val="false"/>
                <w:i w:val="false"/>
                <w:color w:val="000000"/>
                <w:sz w:val="20"/>
              </w:rPr>
              <w:t>
125, 130, 135, 140;</w:t>
            </w:r>
          </w:p>
          <w:p>
            <w:pPr>
              <w:spacing w:after="20"/>
              <w:ind w:left="20"/>
              <w:jc w:val="both"/>
            </w:pPr>
            <w:r>
              <w:rPr>
                <w:rFonts w:ascii="Times New Roman"/>
                <w:b w:val="false"/>
                <w:i w:val="false"/>
                <w:color w:val="000000"/>
                <w:sz w:val="20"/>
              </w:rPr>
              <w:t>
малодетская: размеры,</w:t>
            </w:r>
          </w:p>
          <w:p>
            <w:pPr>
              <w:spacing w:after="20"/>
              <w:ind w:left="20"/>
              <w:jc w:val="both"/>
            </w:pPr>
            <w:r>
              <w:rPr>
                <w:rFonts w:ascii="Times New Roman"/>
                <w:b w:val="false"/>
                <w:i w:val="false"/>
                <w:color w:val="000000"/>
                <w:sz w:val="20"/>
              </w:rPr>
              <w:t>
мм: 145, 150, 155,</w:t>
            </w:r>
          </w:p>
          <w:p>
            <w:pPr>
              <w:spacing w:after="20"/>
              <w:ind w:left="20"/>
              <w:jc w:val="both"/>
            </w:pPr>
            <w:r>
              <w:rPr>
                <w:rFonts w:ascii="Times New Roman"/>
                <w:b w:val="false"/>
                <w:i w:val="false"/>
                <w:color w:val="000000"/>
                <w:sz w:val="20"/>
              </w:rPr>
              <w:t>
160, 165; дошкольная:</w:t>
            </w:r>
          </w:p>
          <w:p>
            <w:pPr>
              <w:spacing w:after="20"/>
              <w:ind w:left="20"/>
              <w:jc w:val="both"/>
            </w:pPr>
            <w:r>
              <w:rPr>
                <w:rFonts w:ascii="Times New Roman"/>
                <w:b w:val="false"/>
                <w:i w:val="false"/>
                <w:color w:val="000000"/>
                <w:sz w:val="20"/>
              </w:rPr>
              <w:t>
размеры, мм: 170, 175,</w:t>
            </w:r>
          </w:p>
          <w:p>
            <w:pPr>
              <w:spacing w:after="20"/>
              <w:ind w:left="20"/>
              <w:jc w:val="both"/>
            </w:pPr>
            <w:r>
              <w:rPr>
                <w:rFonts w:ascii="Times New Roman"/>
                <w:b w:val="false"/>
                <w:i w:val="false"/>
                <w:color w:val="000000"/>
                <w:sz w:val="20"/>
              </w:rPr>
              <w:t>
180, 185, 190, 195,</w:t>
            </w:r>
          </w:p>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подошвы</w:t>
            </w:r>
          </w:p>
          <w:p>
            <w:pPr>
              <w:spacing w:after="20"/>
              <w:ind w:left="20"/>
              <w:jc w:val="both"/>
            </w:pPr>
            <w:r>
              <w:rPr>
                <w:rFonts w:ascii="Times New Roman"/>
                <w:b w:val="false"/>
                <w:i w:val="false"/>
                <w:color w:val="000000"/>
                <w:sz w:val="20"/>
              </w:rPr>
              <w:t>
обуви химическими методами</w:t>
            </w:r>
          </w:p>
          <w:p>
            <w:pPr>
              <w:spacing w:after="20"/>
              <w:ind w:left="20"/>
              <w:jc w:val="both"/>
            </w:pPr>
            <w:r>
              <w:rPr>
                <w:rFonts w:ascii="Times New Roman"/>
                <w:b w:val="false"/>
                <w:i w:val="false"/>
                <w:color w:val="000000"/>
                <w:sz w:val="20"/>
              </w:rPr>
              <w:t>
крепления, Н/см: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резины непористой;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резины пористой и</w:t>
            </w:r>
          </w:p>
          <w:p>
            <w:pPr>
              <w:spacing w:after="20"/>
              <w:ind w:left="20"/>
              <w:jc w:val="both"/>
            </w:pPr>
            <w:r>
              <w:rPr>
                <w:rFonts w:ascii="Times New Roman"/>
                <w:b w:val="false"/>
                <w:i w:val="false"/>
                <w:color w:val="000000"/>
                <w:sz w:val="20"/>
              </w:rPr>
              <w:t>
полимерных материалов</w:t>
            </w:r>
          </w:p>
          <w:p>
            <w:pPr>
              <w:spacing w:after="20"/>
              <w:ind w:left="20"/>
              <w:jc w:val="both"/>
            </w:pPr>
            <w:r>
              <w:rPr>
                <w:rFonts w:ascii="Times New Roman"/>
                <w:b w:val="false"/>
                <w:i w:val="false"/>
                <w:color w:val="000000"/>
                <w:sz w:val="20"/>
              </w:rPr>
              <w:t>
толщиной до 6 мм</w:t>
            </w:r>
          </w:p>
          <w:p>
            <w:pPr>
              <w:spacing w:after="20"/>
              <w:ind w:left="20"/>
              <w:jc w:val="both"/>
            </w:pPr>
            <w:r>
              <w:rPr>
                <w:rFonts w:ascii="Times New Roman"/>
                <w:b w:val="false"/>
                <w:i w:val="false"/>
                <w:color w:val="000000"/>
                <w:sz w:val="20"/>
              </w:rPr>
              <w:t>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резины пористой и</w:t>
            </w:r>
          </w:p>
          <w:p>
            <w:pPr>
              <w:spacing w:after="20"/>
              <w:ind w:left="20"/>
              <w:jc w:val="both"/>
            </w:pPr>
            <w:r>
              <w:rPr>
                <w:rFonts w:ascii="Times New Roman"/>
                <w:b w:val="false"/>
                <w:i w:val="false"/>
                <w:color w:val="000000"/>
                <w:sz w:val="20"/>
              </w:rPr>
              <w:t>
полимерных материалов</w:t>
            </w:r>
          </w:p>
          <w:p>
            <w:pPr>
              <w:spacing w:after="20"/>
              <w:ind w:left="20"/>
              <w:jc w:val="both"/>
            </w:pPr>
            <w:r>
              <w:rPr>
                <w:rFonts w:ascii="Times New Roman"/>
                <w:b w:val="false"/>
                <w:i w:val="false"/>
                <w:color w:val="000000"/>
                <w:sz w:val="20"/>
              </w:rPr>
              <w:t>
толщиной свыше 6 до 10 мм</w:t>
            </w:r>
          </w:p>
          <w:p>
            <w:pPr>
              <w:spacing w:after="20"/>
              <w:ind w:left="20"/>
              <w:jc w:val="both"/>
            </w:pPr>
            <w:r>
              <w:rPr>
                <w:rFonts w:ascii="Times New Roman"/>
                <w:b w:val="false"/>
                <w:i w:val="false"/>
                <w:color w:val="000000"/>
                <w:sz w:val="20"/>
              </w:rPr>
              <w:t>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16 лет (для</w:t>
            </w:r>
          </w:p>
          <w:p>
            <w:pPr>
              <w:spacing w:after="20"/>
              <w:ind w:left="20"/>
              <w:jc w:val="both"/>
            </w:pPr>
            <w:r>
              <w:rPr>
                <w:rFonts w:ascii="Times New Roman"/>
                <w:b w:val="false"/>
                <w:i w:val="false"/>
                <w:color w:val="000000"/>
                <w:sz w:val="20"/>
              </w:rPr>
              <w:t>
школьников -</w:t>
            </w:r>
          </w:p>
          <w:p>
            <w:pPr>
              <w:spacing w:after="20"/>
              <w:ind w:left="20"/>
              <w:jc w:val="both"/>
            </w:pPr>
            <w:r>
              <w:rPr>
                <w:rFonts w:ascii="Times New Roman"/>
                <w:b w:val="false"/>
                <w:i w:val="false"/>
                <w:color w:val="000000"/>
                <w:sz w:val="20"/>
              </w:rPr>
              <w:t>
мальчиков: размеры,</w:t>
            </w:r>
          </w:p>
          <w:p>
            <w:pPr>
              <w:spacing w:after="20"/>
              <w:ind w:left="20"/>
              <w:jc w:val="both"/>
            </w:pPr>
            <w:r>
              <w:rPr>
                <w:rFonts w:ascii="Times New Roman"/>
                <w:b w:val="false"/>
                <w:i w:val="false"/>
                <w:color w:val="000000"/>
                <w:sz w:val="20"/>
              </w:rPr>
              <w:t>
мм: 205, 210, 215,</w:t>
            </w:r>
          </w:p>
          <w:p>
            <w:pPr>
              <w:spacing w:after="20"/>
              <w:ind w:left="20"/>
              <w:jc w:val="both"/>
            </w:pPr>
            <w:r>
              <w:rPr>
                <w:rFonts w:ascii="Times New Roman"/>
                <w:b w:val="false"/>
                <w:i w:val="false"/>
                <w:color w:val="000000"/>
                <w:sz w:val="20"/>
              </w:rPr>
              <w:t>
220, 225, 230, 235,</w:t>
            </w:r>
          </w:p>
          <w:p>
            <w:pPr>
              <w:spacing w:after="20"/>
              <w:ind w:left="20"/>
              <w:jc w:val="both"/>
            </w:pPr>
            <w:r>
              <w:rPr>
                <w:rFonts w:ascii="Times New Roman"/>
                <w:b w:val="false"/>
                <w:i w:val="false"/>
                <w:color w:val="000000"/>
                <w:sz w:val="20"/>
              </w:rPr>
              <w:t>
240; для школьников -</w:t>
            </w:r>
          </w:p>
          <w:p>
            <w:pPr>
              <w:spacing w:after="20"/>
              <w:ind w:left="20"/>
              <w:jc w:val="both"/>
            </w:pPr>
            <w:r>
              <w:rPr>
                <w:rFonts w:ascii="Times New Roman"/>
                <w:b w:val="false"/>
                <w:i w:val="false"/>
                <w:color w:val="000000"/>
                <w:sz w:val="20"/>
              </w:rPr>
              <w:t>
девочек: размеры, мм:</w:t>
            </w:r>
          </w:p>
          <w:p>
            <w:pPr>
              <w:spacing w:after="20"/>
              <w:ind w:left="20"/>
              <w:jc w:val="both"/>
            </w:pPr>
            <w:r>
              <w:rPr>
                <w:rFonts w:ascii="Times New Roman"/>
                <w:b w:val="false"/>
                <w:i w:val="false"/>
                <w:color w:val="000000"/>
                <w:sz w:val="20"/>
              </w:rPr>
              <w:t>
205, 210, 215, 220,</w:t>
            </w:r>
          </w:p>
          <w:p>
            <w:pPr>
              <w:spacing w:after="20"/>
              <w:ind w:left="20"/>
              <w:jc w:val="both"/>
            </w:pPr>
            <w:r>
              <w:rPr>
                <w:rFonts w:ascii="Times New Roman"/>
                <w:b w:val="false"/>
                <w:i w:val="false"/>
                <w:color w:val="000000"/>
                <w:sz w:val="20"/>
              </w:rPr>
              <w:t>
225, 230, 235, 240)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подошвы</w:t>
            </w:r>
          </w:p>
          <w:p>
            <w:pPr>
              <w:spacing w:after="20"/>
              <w:ind w:left="20"/>
              <w:jc w:val="both"/>
            </w:pPr>
            <w:r>
              <w:rPr>
                <w:rFonts w:ascii="Times New Roman"/>
                <w:b w:val="false"/>
                <w:i w:val="false"/>
                <w:color w:val="000000"/>
                <w:sz w:val="20"/>
              </w:rPr>
              <w:t>
обуви химическими методами</w:t>
            </w:r>
          </w:p>
          <w:p>
            <w:pPr>
              <w:spacing w:after="20"/>
              <w:ind w:left="20"/>
              <w:jc w:val="both"/>
            </w:pPr>
            <w:r>
              <w:rPr>
                <w:rFonts w:ascii="Times New Roman"/>
                <w:b w:val="false"/>
                <w:i w:val="false"/>
                <w:color w:val="000000"/>
                <w:sz w:val="20"/>
              </w:rPr>
              <w:t>
крепления, Н/см: из кожи;</w:t>
            </w:r>
          </w:p>
          <w:p>
            <w:pPr>
              <w:spacing w:after="20"/>
              <w:ind w:left="20"/>
              <w:jc w:val="both"/>
            </w:pPr>
            <w:r>
              <w:rPr>
                <w:rFonts w:ascii="Times New Roman"/>
                <w:b w:val="false"/>
                <w:i w:val="false"/>
                <w:color w:val="000000"/>
                <w:sz w:val="20"/>
              </w:rPr>
              <w:t>
из резины непористой; из</w:t>
            </w:r>
          </w:p>
          <w:p>
            <w:pPr>
              <w:spacing w:after="20"/>
              <w:ind w:left="20"/>
              <w:jc w:val="both"/>
            </w:pPr>
            <w:r>
              <w:rPr>
                <w:rFonts w:ascii="Times New Roman"/>
                <w:b w:val="false"/>
                <w:i w:val="false"/>
                <w:color w:val="000000"/>
                <w:sz w:val="20"/>
              </w:rPr>
              <w:t>
резины пористой и полимерных</w:t>
            </w:r>
          </w:p>
          <w:p>
            <w:pPr>
              <w:spacing w:after="20"/>
              <w:ind w:left="20"/>
              <w:jc w:val="both"/>
            </w:pPr>
            <w:r>
              <w:rPr>
                <w:rFonts w:ascii="Times New Roman"/>
                <w:b w:val="false"/>
                <w:i w:val="false"/>
                <w:color w:val="000000"/>
                <w:sz w:val="20"/>
              </w:rPr>
              <w:t>
материалов толщиной до 6 мм</w:t>
            </w:r>
          </w:p>
          <w:p>
            <w:pPr>
              <w:spacing w:after="20"/>
              <w:ind w:left="20"/>
              <w:jc w:val="both"/>
            </w:pPr>
            <w:r>
              <w:rPr>
                <w:rFonts w:ascii="Times New Roman"/>
                <w:b w:val="false"/>
                <w:i w:val="false"/>
                <w:color w:val="000000"/>
                <w:sz w:val="20"/>
              </w:rPr>
              <w:t>
(включительно);</w:t>
            </w:r>
          </w:p>
          <w:p>
            <w:pPr>
              <w:spacing w:after="20"/>
              <w:ind w:left="20"/>
              <w:jc w:val="both"/>
            </w:pPr>
            <w:r>
              <w:rPr>
                <w:rFonts w:ascii="Times New Roman"/>
                <w:b w:val="false"/>
                <w:i w:val="false"/>
                <w:color w:val="000000"/>
                <w:sz w:val="20"/>
              </w:rPr>
              <w:t>
из резины пористой и</w:t>
            </w:r>
          </w:p>
          <w:p>
            <w:pPr>
              <w:spacing w:after="20"/>
              <w:ind w:left="20"/>
              <w:jc w:val="both"/>
            </w:pPr>
            <w:r>
              <w:rPr>
                <w:rFonts w:ascii="Times New Roman"/>
                <w:b w:val="false"/>
                <w:i w:val="false"/>
                <w:color w:val="000000"/>
                <w:sz w:val="20"/>
              </w:rPr>
              <w:t>
полимерных материалов</w:t>
            </w:r>
          </w:p>
          <w:p>
            <w:pPr>
              <w:spacing w:after="20"/>
              <w:ind w:left="20"/>
              <w:jc w:val="both"/>
            </w:pPr>
            <w:r>
              <w:rPr>
                <w:rFonts w:ascii="Times New Roman"/>
                <w:b w:val="false"/>
                <w:i w:val="false"/>
                <w:color w:val="000000"/>
                <w:sz w:val="20"/>
              </w:rPr>
              <w:t>
толщиной свыше 6 до 10 мм</w:t>
            </w:r>
          </w:p>
          <w:p>
            <w:pPr>
              <w:spacing w:after="20"/>
              <w:ind w:left="20"/>
              <w:jc w:val="both"/>
            </w:pPr>
            <w:r>
              <w:rPr>
                <w:rFonts w:ascii="Times New Roman"/>
                <w:b w:val="false"/>
                <w:i w:val="false"/>
                <w:color w:val="000000"/>
                <w:sz w:val="20"/>
              </w:rPr>
              <w:t>
(включительно); из резины</w:t>
            </w:r>
          </w:p>
          <w:p>
            <w:pPr>
              <w:spacing w:after="20"/>
              <w:ind w:left="20"/>
              <w:jc w:val="both"/>
            </w:pPr>
            <w:r>
              <w:rPr>
                <w:rFonts w:ascii="Times New Roman"/>
                <w:b w:val="false"/>
                <w:i w:val="false"/>
                <w:color w:val="000000"/>
                <w:sz w:val="20"/>
              </w:rPr>
              <w:t>
пористой и полимерных</w:t>
            </w:r>
          </w:p>
          <w:p>
            <w:pPr>
              <w:spacing w:after="20"/>
              <w:ind w:left="20"/>
              <w:jc w:val="both"/>
            </w:pPr>
            <w:r>
              <w:rPr>
                <w:rFonts w:ascii="Times New Roman"/>
                <w:b w:val="false"/>
                <w:i w:val="false"/>
                <w:color w:val="000000"/>
                <w:sz w:val="20"/>
              </w:rPr>
              <w:t>
материалов толщиной свыше 10</w:t>
            </w:r>
          </w:p>
          <w:p>
            <w:pPr>
              <w:spacing w:after="20"/>
              <w:ind w:left="20"/>
              <w:jc w:val="both"/>
            </w:pPr>
            <w:r>
              <w:rPr>
                <w:rFonts w:ascii="Times New Roman"/>
                <w:b w:val="false"/>
                <w:i w:val="false"/>
                <w:color w:val="000000"/>
                <w:sz w:val="20"/>
              </w:rPr>
              <w:t>
до 25 мм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29</w:t>
            </w:r>
          </w:p>
          <w:p>
            <w:pPr>
              <w:spacing w:after="20"/>
              <w:ind w:left="20"/>
              <w:jc w:val="both"/>
            </w:pPr>
            <w:r>
              <w:rPr>
                <w:rFonts w:ascii="Times New Roman"/>
                <w:b w:val="false"/>
                <w:i w:val="false"/>
                <w:color w:val="000000"/>
                <w:sz w:val="20"/>
              </w:rPr>
              <w:t>
не менее 32</w:t>
            </w:r>
          </w:p>
          <w:p>
            <w:pPr>
              <w:spacing w:after="20"/>
              <w:ind w:left="20"/>
              <w:jc w:val="both"/>
            </w:pPr>
            <w:r>
              <w:rPr>
                <w:rFonts w:ascii="Times New Roman"/>
                <w:b w:val="false"/>
                <w:i w:val="false"/>
                <w:color w:val="000000"/>
                <w:sz w:val="20"/>
              </w:rPr>
              <w:t>
не менее 34</w:t>
            </w:r>
          </w:p>
          <w:p>
            <w:pPr>
              <w:spacing w:after="20"/>
              <w:ind w:left="20"/>
              <w:jc w:val="both"/>
            </w:pPr>
            <w:r>
              <w:rPr>
                <w:rFonts w:ascii="Times New Roman"/>
                <w:b w:val="false"/>
                <w:i w:val="false"/>
                <w:color w:val="000000"/>
                <w:sz w:val="20"/>
              </w:rPr>
              <w:t>
не менее 46</w:t>
            </w:r>
          </w:p>
          <w:p>
            <w:pPr>
              <w:spacing w:after="20"/>
              <w:ind w:left="20"/>
              <w:jc w:val="both"/>
            </w:pPr>
            <w:r>
              <w:rPr>
                <w:rFonts w:ascii="Times New Roman"/>
                <w:b w:val="false"/>
                <w:i w:val="false"/>
                <w:color w:val="000000"/>
                <w:sz w:val="20"/>
              </w:rPr>
              <w:t>
не менее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18 лет</w:t>
            </w:r>
          </w:p>
          <w:p>
            <w:pPr>
              <w:spacing w:after="20"/>
              <w:ind w:left="20"/>
              <w:jc w:val="both"/>
            </w:pPr>
            <w:r>
              <w:rPr>
                <w:rFonts w:ascii="Times New Roman"/>
                <w:b w:val="false"/>
                <w:i w:val="false"/>
                <w:color w:val="000000"/>
                <w:sz w:val="20"/>
              </w:rPr>
              <w:t>
(мальчиковая:</w:t>
            </w:r>
          </w:p>
          <w:p>
            <w:pPr>
              <w:spacing w:after="20"/>
              <w:ind w:left="20"/>
              <w:jc w:val="both"/>
            </w:pPr>
            <w:r>
              <w:rPr>
                <w:rFonts w:ascii="Times New Roman"/>
                <w:b w:val="false"/>
                <w:i w:val="false"/>
                <w:color w:val="000000"/>
                <w:sz w:val="20"/>
              </w:rPr>
              <w:t>
размеры, мм: 245, 250,</w:t>
            </w:r>
          </w:p>
          <w:p>
            <w:pPr>
              <w:spacing w:after="20"/>
              <w:ind w:left="20"/>
              <w:jc w:val="both"/>
            </w:pPr>
            <w:r>
              <w:rPr>
                <w:rFonts w:ascii="Times New Roman"/>
                <w:b w:val="false"/>
                <w:i w:val="false"/>
                <w:color w:val="000000"/>
                <w:sz w:val="20"/>
              </w:rPr>
              <w:t>
255, 260, 265, 270,</w:t>
            </w:r>
          </w:p>
          <w:p>
            <w:pPr>
              <w:spacing w:after="20"/>
              <w:ind w:left="20"/>
              <w:jc w:val="both"/>
            </w:pPr>
            <w:r>
              <w:rPr>
                <w:rFonts w:ascii="Times New Roman"/>
                <w:b w:val="false"/>
                <w:i w:val="false"/>
                <w:color w:val="000000"/>
                <w:sz w:val="20"/>
              </w:rPr>
              <w:t>
275, 280; девичья:</w:t>
            </w:r>
          </w:p>
          <w:p>
            <w:pPr>
              <w:spacing w:after="20"/>
              <w:ind w:left="20"/>
              <w:jc w:val="both"/>
            </w:pPr>
            <w:r>
              <w:rPr>
                <w:rFonts w:ascii="Times New Roman"/>
                <w:b w:val="false"/>
                <w:i w:val="false"/>
                <w:color w:val="000000"/>
                <w:sz w:val="20"/>
              </w:rPr>
              <w:t>
размеры, мм: 225, 230,</w:t>
            </w:r>
          </w:p>
          <w:p>
            <w:pPr>
              <w:spacing w:after="20"/>
              <w:ind w:left="20"/>
              <w:jc w:val="both"/>
            </w:pPr>
            <w:r>
              <w:rPr>
                <w:rFonts w:ascii="Times New Roman"/>
                <w:b w:val="false"/>
                <w:i w:val="false"/>
                <w:color w:val="000000"/>
                <w:sz w:val="20"/>
              </w:rPr>
              <w:t>
235, 240, 245, 250,</w:t>
            </w:r>
          </w:p>
          <w:p>
            <w:pPr>
              <w:spacing w:after="20"/>
              <w:ind w:left="20"/>
              <w:jc w:val="both"/>
            </w:pPr>
            <w:r>
              <w:rPr>
                <w:rFonts w:ascii="Times New Roman"/>
                <w:b w:val="false"/>
                <w:i w:val="false"/>
                <w:color w:val="000000"/>
                <w:sz w:val="20"/>
              </w:rPr>
              <w:t>
255, 260)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крепления подошвы</w:t>
            </w:r>
          </w:p>
          <w:p>
            <w:pPr>
              <w:spacing w:after="20"/>
              <w:ind w:left="20"/>
              <w:jc w:val="both"/>
            </w:pPr>
            <w:r>
              <w:rPr>
                <w:rFonts w:ascii="Times New Roman"/>
                <w:b w:val="false"/>
                <w:i w:val="false"/>
                <w:color w:val="000000"/>
                <w:sz w:val="20"/>
              </w:rPr>
              <w:t>
обуви химическими методами</w:t>
            </w:r>
          </w:p>
          <w:p>
            <w:pPr>
              <w:spacing w:after="20"/>
              <w:ind w:left="20"/>
              <w:jc w:val="both"/>
            </w:pPr>
            <w:r>
              <w:rPr>
                <w:rFonts w:ascii="Times New Roman"/>
                <w:b w:val="false"/>
                <w:i w:val="false"/>
                <w:color w:val="000000"/>
                <w:sz w:val="20"/>
              </w:rPr>
              <w:t>
крепления, Н/см: из кожи;</w:t>
            </w:r>
          </w:p>
          <w:p>
            <w:pPr>
              <w:spacing w:after="20"/>
              <w:ind w:left="20"/>
              <w:jc w:val="both"/>
            </w:pPr>
            <w:r>
              <w:rPr>
                <w:rFonts w:ascii="Times New Roman"/>
                <w:b w:val="false"/>
                <w:i w:val="false"/>
                <w:color w:val="000000"/>
                <w:sz w:val="20"/>
              </w:rPr>
              <w:t>
из резины непористой; из</w:t>
            </w:r>
          </w:p>
          <w:p>
            <w:pPr>
              <w:spacing w:after="20"/>
              <w:ind w:left="20"/>
              <w:jc w:val="both"/>
            </w:pPr>
            <w:r>
              <w:rPr>
                <w:rFonts w:ascii="Times New Roman"/>
                <w:b w:val="false"/>
                <w:i w:val="false"/>
                <w:color w:val="000000"/>
                <w:sz w:val="20"/>
              </w:rPr>
              <w:t>
резины пористой и полимерных</w:t>
            </w:r>
          </w:p>
          <w:p>
            <w:pPr>
              <w:spacing w:after="20"/>
              <w:ind w:left="20"/>
              <w:jc w:val="both"/>
            </w:pPr>
            <w:r>
              <w:rPr>
                <w:rFonts w:ascii="Times New Roman"/>
                <w:b w:val="false"/>
                <w:i w:val="false"/>
                <w:color w:val="000000"/>
                <w:sz w:val="20"/>
              </w:rPr>
              <w:t>
материалов толщиной до 6 мм</w:t>
            </w:r>
          </w:p>
          <w:p>
            <w:pPr>
              <w:spacing w:after="20"/>
              <w:ind w:left="20"/>
              <w:jc w:val="both"/>
            </w:pPr>
            <w:r>
              <w:rPr>
                <w:rFonts w:ascii="Times New Roman"/>
                <w:b w:val="false"/>
                <w:i w:val="false"/>
                <w:color w:val="000000"/>
                <w:sz w:val="20"/>
              </w:rPr>
              <w:t>
(включительно);</w:t>
            </w:r>
          </w:p>
          <w:p>
            <w:pPr>
              <w:spacing w:after="20"/>
              <w:ind w:left="20"/>
              <w:jc w:val="both"/>
            </w:pPr>
            <w:r>
              <w:rPr>
                <w:rFonts w:ascii="Times New Roman"/>
                <w:b w:val="false"/>
                <w:i w:val="false"/>
                <w:color w:val="000000"/>
                <w:sz w:val="20"/>
              </w:rPr>
              <w:t>
из резины пористой и</w:t>
            </w:r>
          </w:p>
          <w:p>
            <w:pPr>
              <w:spacing w:after="20"/>
              <w:ind w:left="20"/>
              <w:jc w:val="both"/>
            </w:pPr>
            <w:r>
              <w:rPr>
                <w:rFonts w:ascii="Times New Roman"/>
                <w:b w:val="false"/>
                <w:i w:val="false"/>
                <w:color w:val="000000"/>
                <w:sz w:val="20"/>
              </w:rPr>
              <w:t>
полимерных материалов</w:t>
            </w:r>
          </w:p>
          <w:p>
            <w:pPr>
              <w:spacing w:after="20"/>
              <w:ind w:left="20"/>
              <w:jc w:val="both"/>
            </w:pPr>
            <w:r>
              <w:rPr>
                <w:rFonts w:ascii="Times New Roman"/>
                <w:b w:val="false"/>
                <w:i w:val="false"/>
                <w:color w:val="000000"/>
                <w:sz w:val="20"/>
              </w:rPr>
              <w:t>
толщиной свыше 6 до 10 мм</w:t>
            </w:r>
          </w:p>
          <w:p>
            <w:pPr>
              <w:spacing w:after="20"/>
              <w:ind w:left="20"/>
              <w:jc w:val="both"/>
            </w:pPr>
            <w:r>
              <w:rPr>
                <w:rFonts w:ascii="Times New Roman"/>
                <w:b w:val="false"/>
                <w:i w:val="false"/>
                <w:color w:val="000000"/>
                <w:sz w:val="20"/>
              </w:rPr>
              <w:t>
(включительно); из резины</w:t>
            </w:r>
          </w:p>
          <w:p>
            <w:pPr>
              <w:spacing w:after="20"/>
              <w:ind w:left="20"/>
              <w:jc w:val="both"/>
            </w:pPr>
            <w:r>
              <w:rPr>
                <w:rFonts w:ascii="Times New Roman"/>
                <w:b w:val="false"/>
                <w:i w:val="false"/>
                <w:color w:val="000000"/>
                <w:sz w:val="20"/>
              </w:rPr>
              <w:t>
пористой и полимерных</w:t>
            </w:r>
          </w:p>
          <w:p>
            <w:pPr>
              <w:spacing w:after="20"/>
              <w:ind w:left="20"/>
              <w:jc w:val="both"/>
            </w:pPr>
            <w:r>
              <w:rPr>
                <w:rFonts w:ascii="Times New Roman"/>
                <w:b w:val="false"/>
                <w:i w:val="false"/>
                <w:color w:val="000000"/>
                <w:sz w:val="20"/>
              </w:rPr>
              <w:t>
материалов толщиной свыше 10</w:t>
            </w:r>
          </w:p>
          <w:p>
            <w:pPr>
              <w:spacing w:after="20"/>
              <w:ind w:left="20"/>
              <w:jc w:val="both"/>
            </w:pPr>
            <w:r>
              <w:rPr>
                <w:rFonts w:ascii="Times New Roman"/>
                <w:b w:val="false"/>
                <w:i w:val="false"/>
                <w:color w:val="000000"/>
                <w:sz w:val="20"/>
              </w:rPr>
              <w:t>
до 25 мм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w:t>
            </w:r>
          </w:p>
          <w:p>
            <w:pPr>
              <w:spacing w:after="20"/>
              <w:ind w:left="20"/>
              <w:jc w:val="both"/>
            </w:pPr>
            <w:r>
              <w:rPr>
                <w:rFonts w:ascii="Times New Roman"/>
                <w:b w:val="false"/>
                <w:i w:val="false"/>
                <w:color w:val="000000"/>
                <w:sz w:val="20"/>
              </w:rPr>
              <w:t>
не менее 46</w:t>
            </w:r>
          </w:p>
          <w:p>
            <w:pPr>
              <w:spacing w:after="20"/>
              <w:ind w:left="20"/>
              <w:jc w:val="both"/>
            </w:pPr>
            <w:r>
              <w:rPr>
                <w:rFonts w:ascii="Times New Roman"/>
                <w:b w:val="false"/>
                <w:i w:val="false"/>
                <w:color w:val="000000"/>
                <w:sz w:val="20"/>
              </w:rPr>
              <w:t>
не менее 44</w:t>
            </w:r>
          </w:p>
          <w:p>
            <w:pPr>
              <w:spacing w:after="20"/>
              <w:ind w:left="20"/>
              <w:jc w:val="both"/>
            </w:pPr>
            <w:r>
              <w:rPr>
                <w:rFonts w:ascii="Times New Roman"/>
                <w:b w:val="false"/>
                <w:i w:val="false"/>
                <w:color w:val="000000"/>
                <w:sz w:val="20"/>
              </w:rPr>
              <w:t>
не менее 58</w:t>
            </w:r>
          </w:p>
          <w:p>
            <w:pPr>
              <w:spacing w:after="20"/>
              <w:ind w:left="20"/>
              <w:jc w:val="both"/>
            </w:pPr>
            <w:r>
              <w:rPr>
                <w:rFonts w:ascii="Times New Roman"/>
                <w:b w:val="false"/>
                <w:i w:val="false"/>
                <w:color w:val="000000"/>
                <w:sz w:val="20"/>
              </w:rPr>
              <w:t>
не менее 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каблука (кроме</w:t>
            </w:r>
          </w:p>
          <w:p>
            <w:pPr>
              <w:spacing w:after="20"/>
              <w:ind w:left="20"/>
              <w:jc w:val="both"/>
            </w:pPr>
            <w:r>
              <w:rPr>
                <w:rFonts w:ascii="Times New Roman"/>
                <w:b w:val="false"/>
                <w:i w:val="false"/>
                <w:color w:val="000000"/>
                <w:sz w:val="20"/>
              </w:rPr>
              <w:t>
нарядной девичьей обуви),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каблука нарядной</w:t>
            </w:r>
          </w:p>
          <w:p>
            <w:pPr>
              <w:spacing w:after="20"/>
              <w:ind w:left="20"/>
              <w:jc w:val="both"/>
            </w:pPr>
            <w:r>
              <w:rPr>
                <w:rFonts w:ascii="Times New Roman"/>
                <w:b w:val="false"/>
                <w:i w:val="false"/>
                <w:color w:val="000000"/>
                <w:sz w:val="20"/>
              </w:rPr>
              <w:t>
девичьей обуви,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половозрастные</w:t>
            </w:r>
          </w:p>
          <w:p>
            <w:pPr>
              <w:spacing w:after="20"/>
              <w:ind w:left="20"/>
              <w:jc w:val="both"/>
            </w:pPr>
            <w:r>
              <w:rPr>
                <w:rFonts w:ascii="Times New Roman"/>
                <w:b w:val="false"/>
                <w:i w:val="false"/>
                <w:color w:val="000000"/>
                <w:sz w:val="20"/>
              </w:rPr>
              <w:t>
группы (кроме детей до</w:t>
            </w:r>
          </w:p>
          <w:p>
            <w:pPr>
              <w:spacing w:after="20"/>
              <w:ind w:left="20"/>
              <w:jc w:val="both"/>
            </w:pPr>
            <w:r>
              <w:rPr>
                <w:rFonts w:ascii="Times New Roman"/>
                <w:b w:val="false"/>
                <w:i w:val="false"/>
                <w:color w:val="000000"/>
                <w:sz w:val="20"/>
              </w:rPr>
              <w:t>
3 лет) малодетская:</w:t>
            </w:r>
          </w:p>
          <w:p>
            <w:pPr>
              <w:spacing w:after="20"/>
              <w:ind w:left="20"/>
              <w:jc w:val="both"/>
            </w:pPr>
            <w:r>
              <w:rPr>
                <w:rFonts w:ascii="Times New Roman"/>
                <w:b w:val="false"/>
                <w:i w:val="false"/>
                <w:color w:val="000000"/>
                <w:sz w:val="20"/>
              </w:rPr>
              <w:t>
размеры, мм: 145, 150,</w:t>
            </w:r>
          </w:p>
          <w:p>
            <w:pPr>
              <w:spacing w:after="20"/>
              <w:ind w:left="20"/>
              <w:jc w:val="both"/>
            </w:pPr>
            <w:r>
              <w:rPr>
                <w:rFonts w:ascii="Times New Roman"/>
                <w:b w:val="false"/>
                <w:i w:val="false"/>
                <w:color w:val="000000"/>
                <w:sz w:val="20"/>
              </w:rPr>
              <w:t>
155, 160,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подноска, мм:</w:t>
            </w:r>
          </w:p>
          <w:p>
            <w:pPr>
              <w:spacing w:after="20"/>
              <w:ind w:left="20"/>
              <w:jc w:val="both"/>
            </w:pPr>
            <w:r>
              <w:rPr>
                <w:rFonts w:ascii="Times New Roman"/>
                <w:b w:val="false"/>
                <w:i w:val="false"/>
                <w:color w:val="000000"/>
                <w:sz w:val="20"/>
              </w:rPr>
              <w:t>
общая</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остаточная</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w:t>
            </w:r>
          </w:p>
          <w:p>
            <w:pPr>
              <w:spacing w:after="20"/>
              <w:ind w:left="20"/>
              <w:jc w:val="both"/>
            </w:pPr>
            <w:r>
              <w:rPr>
                <w:rFonts w:ascii="Times New Roman"/>
                <w:b w:val="false"/>
                <w:i w:val="false"/>
                <w:color w:val="000000"/>
                <w:sz w:val="20"/>
              </w:rPr>
              <w:t>
не более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задника, мм:</w:t>
            </w:r>
          </w:p>
          <w:p>
            <w:pPr>
              <w:spacing w:after="20"/>
              <w:ind w:left="20"/>
              <w:jc w:val="both"/>
            </w:pPr>
            <w:r>
              <w:rPr>
                <w:rFonts w:ascii="Times New Roman"/>
                <w:b w:val="false"/>
                <w:i w:val="false"/>
                <w:color w:val="000000"/>
                <w:sz w:val="20"/>
              </w:rPr>
              <w:t>
общая</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w:t>
            </w:r>
          </w:p>
          <w:p>
            <w:pPr>
              <w:spacing w:after="20"/>
              <w:ind w:left="20"/>
              <w:jc w:val="both"/>
            </w:pPr>
            <w:r>
              <w:rPr>
                <w:rFonts w:ascii="Times New Roman"/>
                <w:b w:val="false"/>
                <w:i w:val="false"/>
                <w:color w:val="000000"/>
                <w:sz w:val="20"/>
              </w:rPr>
              <w:t>
размеры, мм: 170, 175,</w:t>
            </w:r>
          </w:p>
          <w:p>
            <w:pPr>
              <w:spacing w:after="20"/>
              <w:ind w:left="20"/>
              <w:jc w:val="both"/>
            </w:pPr>
            <w:r>
              <w:rPr>
                <w:rFonts w:ascii="Times New Roman"/>
                <w:b w:val="false"/>
                <w:i w:val="false"/>
                <w:color w:val="000000"/>
                <w:sz w:val="20"/>
              </w:rPr>
              <w:t>
180, 185, 190,</w:t>
            </w:r>
          </w:p>
          <w:p>
            <w:pPr>
              <w:spacing w:after="20"/>
              <w:ind w:left="20"/>
              <w:jc w:val="both"/>
            </w:pPr>
            <w:r>
              <w:rPr>
                <w:rFonts w:ascii="Times New Roman"/>
                <w:b w:val="false"/>
                <w:i w:val="false"/>
                <w:color w:val="000000"/>
                <w:sz w:val="20"/>
              </w:rPr>
              <w:t>
195,200; для</w:t>
            </w:r>
          </w:p>
          <w:p>
            <w:pPr>
              <w:spacing w:after="20"/>
              <w:ind w:left="20"/>
              <w:jc w:val="both"/>
            </w:pPr>
            <w:r>
              <w:rPr>
                <w:rFonts w:ascii="Times New Roman"/>
                <w:b w:val="false"/>
                <w:i w:val="false"/>
                <w:color w:val="000000"/>
                <w:sz w:val="20"/>
              </w:rPr>
              <w:t>
школьников-мальчиков:</w:t>
            </w:r>
          </w:p>
          <w:p>
            <w:pPr>
              <w:spacing w:after="20"/>
              <w:ind w:left="20"/>
              <w:jc w:val="both"/>
            </w:pPr>
            <w:r>
              <w:rPr>
                <w:rFonts w:ascii="Times New Roman"/>
                <w:b w:val="false"/>
                <w:i w:val="false"/>
                <w:color w:val="000000"/>
                <w:sz w:val="20"/>
              </w:rPr>
              <w:t>
размеры, мм: 205, 210,</w:t>
            </w:r>
          </w:p>
          <w:p>
            <w:pPr>
              <w:spacing w:after="20"/>
              <w:ind w:left="20"/>
              <w:jc w:val="both"/>
            </w:pPr>
            <w:r>
              <w:rPr>
                <w:rFonts w:ascii="Times New Roman"/>
                <w:b w:val="false"/>
                <w:i w:val="false"/>
                <w:color w:val="000000"/>
                <w:sz w:val="20"/>
              </w:rPr>
              <w:t>
215, 220, 225, 230,</w:t>
            </w:r>
          </w:p>
          <w:p>
            <w:pPr>
              <w:spacing w:after="20"/>
              <w:ind w:left="20"/>
              <w:jc w:val="both"/>
            </w:pPr>
            <w:r>
              <w:rPr>
                <w:rFonts w:ascii="Times New Roman"/>
                <w:b w:val="false"/>
                <w:i w:val="false"/>
                <w:color w:val="000000"/>
                <w:sz w:val="20"/>
              </w:rPr>
              <w:t>
235, 240; для</w:t>
            </w:r>
          </w:p>
          <w:p>
            <w:pPr>
              <w:spacing w:after="20"/>
              <w:ind w:left="20"/>
              <w:jc w:val="both"/>
            </w:pPr>
            <w:r>
              <w:rPr>
                <w:rFonts w:ascii="Times New Roman"/>
                <w:b w:val="false"/>
                <w:i w:val="false"/>
                <w:color w:val="000000"/>
                <w:sz w:val="20"/>
              </w:rPr>
              <w:t>
школьников - девочек:</w:t>
            </w:r>
          </w:p>
          <w:p>
            <w:pPr>
              <w:spacing w:after="20"/>
              <w:ind w:left="20"/>
              <w:jc w:val="both"/>
            </w:pPr>
            <w:r>
              <w:rPr>
                <w:rFonts w:ascii="Times New Roman"/>
                <w:b w:val="false"/>
                <w:i w:val="false"/>
                <w:color w:val="000000"/>
                <w:sz w:val="20"/>
              </w:rPr>
              <w:t>
размеры, мм: 205, 210,</w:t>
            </w:r>
          </w:p>
          <w:p>
            <w:pPr>
              <w:spacing w:after="20"/>
              <w:ind w:left="20"/>
              <w:jc w:val="both"/>
            </w:pPr>
            <w:r>
              <w:rPr>
                <w:rFonts w:ascii="Times New Roman"/>
                <w:b w:val="false"/>
                <w:i w:val="false"/>
                <w:color w:val="000000"/>
                <w:sz w:val="20"/>
              </w:rPr>
              <w:t>
215, 220, 225, 230,</w:t>
            </w:r>
          </w:p>
          <w:p>
            <w:pPr>
              <w:spacing w:after="20"/>
              <w:ind w:left="20"/>
              <w:jc w:val="both"/>
            </w:pPr>
            <w:r>
              <w:rPr>
                <w:rFonts w:ascii="Times New Roman"/>
                <w:b w:val="false"/>
                <w:i w:val="false"/>
                <w:color w:val="000000"/>
                <w:sz w:val="20"/>
              </w:rPr>
              <w:t>
235, 240; мальчиковая:</w:t>
            </w:r>
          </w:p>
          <w:p>
            <w:pPr>
              <w:spacing w:after="20"/>
              <w:ind w:left="20"/>
              <w:jc w:val="both"/>
            </w:pPr>
            <w:r>
              <w:rPr>
                <w:rFonts w:ascii="Times New Roman"/>
                <w:b w:val="false"/>
                <w:i w:val="false"/>
                <w:color w:val="000000"/>
                <w:sz w:val="20"/>
              </w:rPr>
              <w:t>
размеры, мм: 245, 250,</w:t>
            </w:r>
          </w:p>
          <w:p>
            <w:pPr>
              <w:spacing w:after="20"/>
              <w:ind w:left="20"/>
              <w:jc w:val="both"/>
            </w:pPr>
            <w:r>
              <w:rPr>
                <w:rFonts w:ascii="Times New Roman"/>
                <w:b w:val="false"/>
                <w:i w:val="false"/>
                <w:color w:val="000000"/>
                <w:sz w:val="20"/>
              </w:rPr>
              <w:t>
255,260, 265, 270,</w:t>
            </w:r>
          </w:p>
          <w:p>
            <w:pPr>
              <w:spacing w:after="20"/>
              <w:ind w:left="20"/>
              <w:jc w:val="both"/>
            </w:pPr>
            <w:r>
              <w:rPr>
                <w:rFonts w:ascii="Times New Roman"/>
                <w:b w:val="false"/>
                <w:i w:val="false"/>
                <w:color w:val="000000"/>
                <w:sz w:val="20"/>
              </w:rPr>
              <w:t>
275, 280; девичья:</w:t>
            </w:r>
          </w:p>
          <w:p>
            <w:pPr>
              <w:spacing w:after="20"/>
              <w:ind w:left="20"/>
              <w:jc w:val="both"/>
            </w:pPr>
            <w:r>
              <w:rPr>
                <w:rFonts w:ascii="Times New Roman"/>
                <w:b w:val="false"/>
                <w:i w:val="false"/>
                <w:color w:val="000000"/>
                <w:sz w:val="20"/>
              </w:rPr>
              <w:t>
размеры, мм: 225, 230,</w:t>
            </w:r>
          </w:p>
          <w:p>
            <w:pPr>
              <w:spacing w:after="20"/>
              <w:ind w:left="20"/>
              <w:jc w:val="both"/>
            </w:pPr>
            <w:r>
              <w:rPr>
                <w:rFonts w:ascii="Times New Roman"/>
                <w:b w:val="false"/>
                <w:i w:val="false"/>
                <w:color w:val="000000"/>
                <w:sz w:val="20"/>
              </w:rPr>
              <w:t>
235, 240, 245, 250,</w:t>
            </w:r>
          </w:p>
          <w:p>
            <w:pPr>
              <w:spacing w:after="20"/>
              <w:ind w:left="20"/>
              <w:jc w:val="both"/>
            </w:pPr>
            <w:r>
              <w:rPr>
                <w:rFonts w:ascii="Times New Roman"/>
                <w:b w:val="false"/>
                <w:i w:val="false"/>
                <w:color w:val="000000"/>
                <w:sz w:val="20"/>
              </w:rPr>
              <w:t>
255, 260)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половозрастные</w:t>
            </w:r>
          </w:p>
          <w:p>
            <w:pPr>
              <w:spacing w:after="20"/>
              <w:ind w:left="20"/>
              <w:jc w:val="both"/>
            </w:pPr>
            <w:r>
              <w:rPr>
                <w:rFonts w:ascii="Times New Roman"/>
                <w:b w:val="false"/>
                <w:i w:val="false"/>
                <w:color w:val="000000"/>
                <w:sz w:val="20"/>
              </w:rPr>
              <w:t>
группы (малодетская:</w:t>
            </w:r>
          </w:p>
          <w:p>
            <w:pPr>
              <w:spacing w:after="20"/>
              <w:ind w:left="20"/>
              <w:jc w:val="both"/>
            </w:pPr>
            <w:r>
              <w:rPr>
                <w:rFonts w:ascii="Times New Roman"/>
                <w:b w:val="false"/>
                <w:i w:val="false"/>
                <w:color w:val="000000"/>
                <w:sz w:val="20"/>
              </w:rPr>
              <w:t>
размеры, мм: 135, 142,</w:t>
            </w:r>
          </w:p>
          <w:p>
            <w:pPr>
              <w:spacing w:after="20"/>
              <w:ind w:left="20"/>
              <w:jc w:val="both"/>
            </w:pPr>
            <w:r>
              <w:rPr>
                <w:rFonts w:ascii="Times New Roman"/>
                <w:b w:val="false"/>
                <w:i w:val="false"/>
                <w:color w:val="000000"/>
                <w:sz w:val="20"/>
              </w:rPr>
              <w:t>
150, 157, 165;</w:t>
            </w:r>
          </w:p>
          <w:p>
            <w:pPr>
              <w:spacing w:after="20"/>
              <w:ind w:left="20"/>
              <w:jc w:val="both"/>
            </w:pPr>
            <w:r>
              <w:rPr>
                <w:rFonts w:ascii="Times New Roman"/>
                <w:b w:val="false"/>
                <w:i w:val="false"/>
                <w:color w:val="000000"/>
                <w:sz w:val="20"/>
              </w:rPr>
              <w:t>
дошкольная:</w:t>
            </w:r>
          </w:p>
          <w:p>
            <w:pPr>
              <w:spacing w:after="20"/>
              <w:ind w:left="20"/>
              <w:jc w:val="both"/>
            </w:pPr>
            <w:r>
              <w:rPr>
                <w:rFonts w:ascii="Times New Roman"/>
                <w:b w:val="false"/>
                <w:i w:val="false"/>
                <w:color w:val="000000"/>
                <w:sz w:val="20"/>
              </w:rPr>
              <w:t>
размеры, мм: 172, 180,</w:t>
            </w:r>
          </w:p>
          <w:p>
            <w:pPr>
              <w:spacing w:after="20"/>
              <w:ind w:left="20"/>
              <w:jc w:val="both"/>
            </w:pPr>
            <w:r>
              <w:rPr>
                <w:rFonts w:ascii="Times New Roman"/>
                <w:b w:val="false"/>
                <w:i w:val="false"/>
                <w:color w:val="000000"/>
                <w:sz w:val="20"/>
              </w:rPr>
              <w:t>
187, 195;</w:t>
            </w:r>
          </w:p>
          <w:p>
            <w:pPr>
              <w:spacing w:after="20"/>
              <w:ind w:left="20"/>
              <w:jc w:val="both"/>
            </w:pPr>
            <w:r>
              <w:rPr>
                <w:rFonts w:ascii="Times New Roman"/>
                <w:b w:val="false"/>
                <w:i w:val="false"/>
                <w:color w:val="000000"/>
                <w:sz w:val="20"/>
              </w:rPr>
              <w:t>
школьная: размеры, мм:</w:t>
            </w:r>
          </w:p>
          <w:p>
            <w:pPr>
              <w:spacing w:after="20"/>
              <w:ind w:left="20"/>
              <w:jc w:val="both"/>
            </w:pPr>
            <w:r>
              <w:rPr>
                <w:rFonts w:ascii="Times New Roman"/>
                <w:b w:val="false"/>
                <w:i w:val="false"/>
                <w:color w:val="000000"/>
                <w:sz w:val="20"/>
              </w:rPr>
              <w:t>
195, 202, 210, 217;</w:t>
            </w:r>
          </w:p>
          <w:p>
            <w:pPr>
              <w:spacing w:after="20"/>
              <w:ind w:left="20"/>
              <w:jc w:val="both"/>
            </w:pPr>
            <w:r>
              <w:rPr>
                <w:rFonts w:ascii="Times New Roman"/>
                <w:b w:val="false"/>
                <w:i w:val="false"/>
                <w:color w:val="000000"/>
                <w:sz w:val="20"/>
              </w:rPr>
              <w:t>
девичья: размеры, мм:</w:t>
            </w:r>
          </w:p>
          <w:p>
            <w:pPr>
              <w:spacing w:after="20"/>
              <w:ind w:left="20"/>
              <w:jc w:val="both"/>
            </w:pPr>
            <w:r>
              <w:rPr>
                <w:rFonts w:ascii="Times New Roman"/>
                <w:b w:val="false"/>
                <w:i w:val="false"/>
                <w:color w:val="000000"/>
                <w:sz w:val="20"/>
              </w:rPr>
              <w:t>
225, 232, 240, 247,</w:t>
            </w:r>
          </w:p>
          <w:p>
            <w:pPr>
              <w:spacing w:after="20"/>
              <w:ind w:left="20"/>
              <w:jc w:val="both"/>
            </w:pPr>
            <w:r>
              <w:rPr>
                <w:rFonts w:ascii="Times New Roman"/>
                <w:b w:val="false"/>
                <w:i w:val="false"/>
                <w:color w:val="000000"/>
                <w:sz w:val="20"/>
              </w:rPr>
              <w:t>
255; мальчиковая:</w:t>
            </w:r>
          </w:p>
          <w:p>
            <w:pPr>
              <w:spacing w:after="20"/>
              <w:ind w:left="20"/>
              <w:jc w:val="both"/>
            </w:pPr>
            <w:r>
              <w:rPr>
                <w:rFonts w:ascii="Times New Roman"/>
                <w:b w:val="false"/>
                <w:i w:val="false"/>
                <w:color w:val="000000"/>
                <w:sz w:val="20"/>
              </w:rPr>
              <w:t>
размеры, мм: 225, 232,</w:t>
            </w:r>
          </w:p>
          <w:p>
            <w:pPr>
              <w:spacing w:after="20"/>
              <w:ind w:left="20"/>
              <w:jc w:val="both"/>
            </w:pPr>
            <w:r>
              <w:rPr>
                <w:rFonts w:ascii="Times New Roman"/>
                <w:b w:val="false"/>
                <w:i w:val="false"/>
                <w:color w:val="000000"/>
                <w:sz w:val="20"/>
              </w:rPr>
              <w:t>
240,247, 255)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водонепроницаемость (для</w:t>
            </w:r>
          </w:p>
          <w:p>
            <w:pPr>
              <w:spacing w:after="20"/>
              <w:ind w:left="20"/>
              <w:jc w:val="both"/>
            </w:pPr>
            <w:r>
              <w:rPr>
                <w:rFonts w:ascii="Times New Roman"/>
                <w:b w:val="false"/>
                <w:i w:val="false"/>
                <w:color w:val="000000"/>
                <w:sz w:val="20"/>
              </w:rPr>
              <w:t>
резиновой, полимерной,</w:t>
            </w:r>
          </w:p>
          <w:p>
            <w:pPr>
              <w:spacing w:after="20"/>
              <w:ind w:left="20"/>
              <w:jc w:val="both"/>
            </w:pPr>
            <w:r>
              <w:rPr>
                <w:rFonts w:ascii="Times New Roman"/>
                <w:b w:val="false"/>
                <w:i w:val="false"/>
                <w:color w:val="000000"/>
                <w:sz w:val="20"/>
              </w:rPr>
              <w:t>
резино-текстильной и</w:t>
            </w:r>
          </w:p>
          <w:p>
            <w:pPr>
              <w:spacing w:after="20"/>
              <w:ind w:left="20"/>
              <w:jc w:val="both"/>
            </w:pPr>
            <w:r>
              <w:rPr>
                <w:rFonts w:ascii="Times New Roman"/>
                <w:b w:val="false"/>
                <w:i w:val="false"/>
                <w:color w:val="000000"/>
                <w:sz w:val="20"/>
              </w:rPr>
              <w:t>
полимерно-текстильной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w:t>
            </w:r>
          </w:p>
          <w:p>
            <w:pPr>
              <w:spacing w:after="20"/>
              <w:ind w:left="20"/>
              <w:jc w:val="both"/>
            </w:pPr>
            <w:r>
              <w:rPr>
                <w:rFonts w:ascii="Times New Roman"/>
                <w:b w:val="false"/>
                <w:i w:val="false"/>
                <w:color w:val="000000"/>
                <w:sz w:val="20"/>
              </w:rPr>
              <w:t>
поверхность</w:t>
            </w:r>
          </w:p>
          <w:p>
            <w:pPr>
              <w:spacing w:after="20"/>
              <w:ind w:left="20"/>
              <w:jc w:val="both"/>
            </w:pPr>
            <w:r>
              <w:rPr>
                <w:rFonts w:ascii="Times New Roman"/>
                <w:b w:val="false"/>
                <w:i w:val="false"/>
                <w:color w:val="000000"/>
                <w:sz w:val="20"/>
              </w:rPr>
              <w:t>
обуви должна</w:t>
            </w:r>
          </w:p>
          <w:p>
            <w:pPr>
              <w:spacing w:after="20"/>
              <w:ind w:left="20"/>
              <w:jc w:val="both"/>
            </w:pPr>
            <w:r>
              <w:rPr>
                <w:rFonts w:ascii="Times New Roman"/>
                <w:b w:val="false"/>
                <w:i w:val="false"/>
                <w:color w:val="000000"/>
                <w:sz w:val="20"/>
              </w:rPr>
              <w:t>
быть сухой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половозрастные</w:t>
            </w:r>
          </w:p>
          <w:p>
            <w:pPr>
              <w:spacing w:after="20"/>
              <w:ind w:left="20"/>
              <w:jc w:val="both"/>
            </w:pPr>
            <w:r>
              <w:rPr>
                <w:rFonts w:ascii="Times New Roman"/>
                <w:b w:val="false"/>
                <w:i w:val="false"/>
                <w:color w:val="000000"/>
                <w:sz w:val="20"/>
              </w:rPr>
              <w:t>
группы (дошкольная;</w:t>
            </w:r>
          </w:p>
          <w:p>
            <w:pPr>
              <w:spacing w:after="20"/>
              <w:ind w:left="20"/>
              <w:jc w:val="both"/>
            </w:pPr>
            <w:r>
              <w:rPr>
                <w:rFonts w:ascii="Times New Roman"/>
                <w:b w:val="false"/>
                <w:i w:val="false"/>
                <w:color w:val="000000"/>
                <w:sz w:val="20"/>
              </w:rPr>
              <w:t>
размеры, мм: 130-190;</w:t>
            </w:r>
          </w:p>
          <w:p>
            <w:pPr>
              <w:spacing w:after="20"/>
              <w:ind w:left="20"/>
              <w:jc w:val="both"/>
            </w:pPr>
            <w:r>
              <w:rPr>
                <w:rFonts w:ascii="Times New Roman"/>
                <w:b w:val="false"/>
                <w:i w:val="false"/>
                <w:color w:val="000000"/>
                <w:sz w:val="20"/>
              </w:rPr>
              <w:t>
школьная; размеры, мм:</w:t>
            </w:r>
          </w:p>
          <w:p>
            <w:pPr>
              <w:spacing w:after="20"/>
              <w:ind w:left="20"/>
              <w:jc w:val="both"/>
            </w:pPr>
            <w:r>
              <w:rPr>
                <w:rFonts w:ascii="Times New Roman"/>
                <w:b w:val="false"/>
                <w:i w:val="false"/>
                <w:color w:val="000000"/>
                <w:sz w:val="20"/>
              </w:rPr>
              <w:t>
200- 230)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пары обуви валяной,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свободной</w:t>
            </w:r>
          </w:p>
          <w:p>
            <w:pPr>
              <w:spacing w:after="20"/>
              <w:ind w:left="20"/>
              <w:jc w:val="both"/>
            </w:pPr>
            <w:r>
              <w:rPr>
                <w:rFonts w:ascii="Times New Roman"/>
                <w:b w:val="false"/>
                <w:i w:val="false"/>
                <w:color w:val="000000"/>
                <w:sz w:val="20"/>
              </w:rPr>
              <w:t>
серной кислоты (по водной</w:t>
            </w:r>
          </w:p>
          <w:p>
            <w:pPr>
              <w:spacing w:after="20"/>
              <w:ind w:left="20"/>
              <w:jc w:val="both"/>
            </w:pPr>
            <w:r>
              <w:rPr>
                <w:rFonts w:ascii="Times New Roman"/>
                <w:b w:val="false"/>
                <w:i w:val="false"/>
                <w:color w:val="000000"/>
                <w:sz w:val="20"/>
              </w:rPr>
              <w:t>
вытяжке) обуви валяной,</w:t>
            </w:r>
          </w:p>
          <w:p>
            <w:pPr>
              <w:spacing w:after="20"/>
              <w:ind w:left="20"/>
              <w:jc w:val="both"/>
            </w:pPr>
            <w:r>
              <w:rPr>
                <w:rFonts w:ascii="Times New Roman"/>
                <w:b w:val="false"/>
                <w:i w:val="false"/>
                <w:color w:val="000000"/>
                <w:sz w:val="20"/>
              </w:rPr>
              <w:t>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для материалов, кроме термопластических и эластичных;</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для термопластических и эластичных материалов;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 для материалов, кроме термопластических и картона с повышенным содержанием кожволокна;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 для материалов термопластических и картона с повышенным содержанием кожволокна.</w:t>
      </w:r>
    </w:p>
    <w:p>
      <w:pPr>
        <w:spacing w:after="0"/>
        <w:ind w:left="0"/>
        <w:jc w:val="both"/>
      </w:pPr>
      <w:r>
        <w:rPr>
          <w:rFonts w:ascii="Times New Roman"/>
          <w:b w:val="false"/>
          <w:i w:val="false"/>
          <w:color w:val="000000"/>
          <w:sz w:val="28"/>
        </w:rPr>
        <w:t>
      Допускается для домашней и дорожной обуви прочность крепления заготовки верха с деталями низа на 15 % ниже норм, указанных в таблице.</w:t>
      </w:r>
    </w:p>
    <w:p>
      <w:pPr>
        <w:spacing w:after="0"/>
        <w:ind w:left="0"/>
        <w:jc w:val="both"/>
      </w:pPr>
      <w:r>
        <w:rPr>
          <w:rFonts w:ascii="Times New Roman"/>
          <w:b w:val="false"/>
          <w:i w:val="false"/>
          <w:color w:val="000000"/>
          <w:sz w:val="28"/>
        </w:rPr>
        <w:t>
      Нормативы показателей безопасности установлены для исходных (средних) размеров детской обуви: пинетки - 110, для ясельного возраста - 130, малодетская - 155, дошкольная - 185, для школьников девочек - 225, для школьников мальчиков - 230, девичья - 235, мальчиковая - 265.</w:t>
      </w:r>
    </w:p>
    <w:p>
      <w:pPr>
        <w:spacing w:after="0"/>
        <w:ind w:left="0"/>
        <w:jc w:val="both"/>
      </w:pPr>
      <w:r>
        <w:rPr>
          <w:rFonts w:ascii="Times New Roman"/>
          <w:b w:val="false"/>
          <w:i w:val="false"/>
          <w:color w:val="000000"/>
          <w:sz w:val="28"/>
        </w:rPr>
        <w:t>
      В обуви клеепрошивного, строчечно-клеепрошивного методов крепления, для клеевого соединения подошвы с заготовкой верха нормы прочности должны соответствовать нормам, указанным в таблице по химическим методам крепления (для подошв из соответствующих материалов, толщин и половозрастных групп).</w:t>
      </w:r>
    </w:p>
    <w:p>
      <w:pPr>
        <w:spacing w:after="0"/>
        <w:ind w:left="0"/>
        <w:jc w:val="both"/>
      </w:pPr>
      <w:r>
        <w:rPr>
          <w:rFonts w:ascii="Times New Roman"/>
          <w:b w:val="false"/>
          <w:i w:val="false"/>
          <w:color w:val="000000"/>
          <w:sz w:val="28"/>
        </w:rPr>
        <w:t>
      При применении новых материалов и методов крепления, не предусмотренных настоящим техническим регламентом, нормы прочности крепления деталей низа приравнивать к нормам для обуви аналогичных методов крепления для соответствующих половозрастных групп в соответствии с таблицей.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Испытания обуви зимней по показателю "гибкость" до установления нормативного значения не проводятся.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14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44" w:id="143"/>
    <w:p>
      <w:pPr>
        <w:spacing w:after="0"/>
        <w:ind w:left="0"/>
        <w:jc w:val="left"/>
      </w:pPr>
      <w:r>
        <w:rPr>
          <w:rFonts w:ascii="Times New Roman"/>
          <w:b/>
          <w:i w:val="false"/>
          <w:color w:val="000000"/>
        </w:rPr>
        <w:t xml:space="preserve"> Требования</w:t>
      </w:r>
      <w:r>
        <w:br/>
      </w:r>
      <w:r>
        <w:rPr>
          <w:rFonts w:ascii="Times New Roman"/>
          <w:b/>
          <w:i w:val="false"/>
          <w:color w:val="000000"/>
        </w:rPr>
        <w:t>биологической и механической безопасности, предъявляемые к</w:t>
      </w:r>
      <w:r>
        <w:br/>
      </w:r>
      <w:r>
        <w:rPr>
          <w:rFonts w:ascii="Times New Roman"/>
          <w:b/>
          <w:i w:val="false"/>
          <w:color w:val="000000"/>
        </w:rPr>
        <w:t>кожгалантерейным изделиям</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p>
            <w:pPr>
              <w:spacing w:after="20"/>
              <w:ind w:left="20"/>
              <w:jc w:val="both"/>
            </w:pPr>
            <w:r>
              <w:rPr>
                <w:rFonts w:ascii="Times New Roman"/>
                <w:b w:val="false"/>
                <w:i w:val="false"/>
                <w:color w:val="000000"/>
                <w:sz w:val="20"/>
              </w:rPr>
              <w:t>
свойств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Нормируемое</w:t>
            </w:r>
          </w:p>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показателя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Ранцы ученические,</w:t>
            </w:r>
          </w:p>
          <w:p>
            <w:pPr>
              <w:spacing w:after="20"/>
              <w:ind w:left="20"/>
              <w:jc w:val="both"/>
            </w:pPr>
            <w:r>
              <w:rPr>
                <w:rFonts w:ascii="Times New Roman"/>
                <w:b w:val="false"/>
                <w:i w:val="false"/>
                <w:color w:val="000000"/>
                <w:sz w:val="20"/>
              </w:rPr>
              <w:t>
сумки, портфели и</w:t>
            </w:r>
          </w:p>
          <w:p>
            <w:pPr>
              <w:spacing w:after="20"/>
              <w:ind w:left="20"/>
              <w:jc w:val="both"/>
            </w:pPr>
            <w:r>
              <w:rPr>
                <w:rFonts w:ascii="Times New Roman"/>
                <w:b w:val="false"/>
                <w:i w:val="false"/>
                <w:color w:val="000000"/>
                <w:sz w:val="20"/>
              </w:rPr>
              <w:t>
рюкзаки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изделия для учащихся</w:t>
            </w:r>
          </w:p>
          <w:p>
            <w:pPr>
              <w:spacing w:after="20"/>
              <w:ind w:left="20"/>
              <w:jc w:val="both"/>
            </w:pPr>
            <w:r>
              <w:rPr>
                <w:rFonts w:ascii="Times New Roman"/>
                <w:b w:val="false"/>
                <w:i w:val="false"/>
                <w:color w:val="000000"/>
                <w:sz w:val="20"/>
              </w:rPr>
              <w:t>
начальных классов,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изделия для учащихся</w:t>
            </w:r>
          </w:p>
          <w:p>
            <w:pPr>
              <w:spacing w:after="20"/>
              <w:ind w:left="20"/>
              <w:jc w:val="both"/>
            </w:pPr>
            <w:r>
              <w:rPr>
                <w:rFonts w:ascii="Times New Roman"/>
                <w:b w:val="false"/>
                <w:i w:val="false"/>
                <w:color w:val="000000"/>
                <w:sz w:val="20"/>
              </w:rPr>
              <w:t>
средних и старших классов,</w:t>
            </w:r>
          </w:p>
          <w:p>
            <w:pPr>
              <w:spacing w:after="20"/>
              <w:ind w:left="20"/>
              <w:jc w:val="both"/>
            </w:pPr>
            <w:r>
              <w:rPr>
                <w:rFonts w:ascii="Times New Roman"/>
                <w:b w:val="false"/>
                <w:i w:val="false"/>
                <w:color w:val="000000"/>
                <w:sz w:val="20"/>
              </w:rPr>
              <w:t>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разрывная нагрузка узлов</w:t>
            </w:r>
          </w:p>
          <w:p>
            <w:pPr>
              <w:spacing w:after="20"/>
              <w:ind w:left="20"/>
              <w:jc w:val="both"/>
            </w:pPr>
            <w:r>
              <w:rPr>
                <w:rFonts w:ascii="Times New Roman"/>
                <w:b w:val="false"/>
                <w:i w:val="false"/>
                <w:color w:val="000000"/>
                <w:sz w:val="20"/>
              </w:rPr>
              <w:t>
крепления ручек или</w:t>
            </w:r>
          </w:p>
          <w:p>
            <w:pPr>
              <w:spacing w:after="20"/>
              <w:ind w:left="20"/>
              <w:jc w:val="both"/>
            </w:pPr>
            <w:r>
              <w:rPr>
                <w:rFonts w:ascii="Times New Roman"/>
                <w:b w:val="false"/>
                <w:i w:val="false"/>
                <w:color w:val="000000"/>
                <w:sz w:val="20"/>
              </w:rPr>
              <w:t>
максимальная загрузка,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окраски к</w:t>
            </w:r>
          </w:p>
          <w:p>
            <w:pPr>
              <w:spacing w:after="20"/>
              <w:ind w:left="20"/>
              <w:jc w:val="both"/>
            </w:pPr>
            <w:r>
              <w:rPr>
                <w:rFonts w:ascii="Times New Roman"/>
                <w:b w:val="false"/>
                <w:i w:val="false"/>
                <w:color w:val="000000"/>
                <w:sz w:val="20"/>
              </w:rPr>
              <w:t>
воздействиям сухого</w:t>
            </w:r>
          </w:p>
          <w:p>
            <w:pPr>
              <w:spacing w:after="20"/>
              <w:ind w:left="20"/>
              <w:jc w:val="both"/>
            </w:pPr>
            <w:r>
              <w:rPr>
                <w:rFonts w:ascii="Times New Roman"/>
                <w:b w:val="false"/>
                <w:i w:val="false"/>
                <w:color w:val="000000"/>
                <w:sz w:val="20"/>
              </w:rPr>
              <w:t>
трения,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мокрого трения,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w:t>
            </w:r>
          </w:p>
          <w:p>
            <w:pPr>
              <w:spacing w:after="20"/>
              <w:ind w:left="20"/>
              <w:jc w:val="both"/>
            </w:pPr>
            <w:r>
              <w:rPr>
                <w:rFonts w:ascii="Times New Roman"/>
                <w:b w:val="false"/>
                <w:i w:val="false"/>
                <w:color w:val="000000"/>
                <w:sz w:val="20"/>
              </w:rPr>
              <w:t>
ремни поясные и</w:t>
            </w:r>
          </w:p>
          <w:p>
            <w:pPr>
              <w:spacing w:after="20"/>
              <w:ind w:left="20"/>
              <w:jc w:val="both"/>
            </w:pPr>
            <w:r>
              <w:rPr>
                <w:rFonts w:ascii="Times New Roman"/>
                <w:b w:val="false"/>
                <w:i w:val="false"/>
                <w:color w:val="000000"/>
                <w:sz w:val="20"/>
              </w:rPr>
              <w:t>
изделия мелкой</w:t>
            </w:r>
          </w:p>
          <w:p>
            <w:pPr>
              <w:spacing w:after="20"/>
              <w:ind w:left="20"/>
              <w:jc w:val="both"/>
            </w:pPr>
            <w:r>
              <w:rPr>
                <w:rFonts w:ascii="Times New Roman"/>
                <w:b w:val="false"/>
                <w:i w:val="false"/>
                <w:color w:val="000000"/>
                <w:sz w:val="20"/>
              </w:rPr>
              <w:t>
кожгалантереи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окраски к</w:t>
            </w:r>
          </w:p>
          <w:p>
            <w:pPr>
              <w:spacing w:after="20"/>
              <w:ind w:left="20"/>
              <w:jc w:val="both"/>
            </w:pPr>
            <w:r>
              <w:rPr>
                <w:rFonts w:ascii="Times New Roman"/>
                <w:b w:val="false"/>
                <w:i w:val="false"/>
                <w:color w:val="000000"/>
                <w:sz w:val="20"/>
              </w:rPr>
              <w:t>
воздействиям сухого и</w:t>
            </w:r>
          </w:p>
          <w:p>
            <w:pPr>
              <w:spacing w:after="20"/>
              <w:ind w:left="20"/>
              <w:jc w:val="both"/>
            </w:pPr>
            <w:r>
              <w:rPr>
                <w:rFonts w:ascii="Times New Roman"/>
                <w:b w:val="false"/>
                <w:i w:val="false"/>
                <w:color w:val="000000"/>
                <w:sz w:val="20"/>
              </w:rPr>
              <w:t>
мокрого трения,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bl>
    <w:p>
      <w:pPr>
        <w:spacing w:after="0"/>
        <w:ind w:left="0"/>
        <w:jc w:val="left"/>
      </w:pPr>
      <w:r>
        <w:br/>
      </w:r>
      <w:r>
        <w:rPr>
          <w:rFonts w:ascii="Times New Roman"/>
          <w:b w:val="false"/>
          <w:i w:val="false"/>
          <w:color w:val="000000"/>
          <w:sz w:val="28"/>
        </w:rPr>
        <w:t>
</w:t>
      </w:r>
    </w:p>
    <w:bookmarkStart w:name="z145" w:id="144"/>
    <w:p>
      <w:pPr>
        <w:spacing w:after="0"/>
        <w:ind w:left="0"/>
        <w:jc w:val="both"/>
      </w:pPr>
      <w:r>
        <w:rPr>
          <w:rFonts w:ascii="Times New Roman"/>
          <w:b w:val="false"/>
          <w:i w:val="false"/>
          <w:color w:val="000000"/>
          <w:sz w:val="28"/>
        </w:rPr>
        <w:t xml:space="preserve">
      Таблица 2      </w:t>
      </w:r>
    </w:p>
    <w:bookmarkEnd w:id="144"/>
    <w:p>
      <w:pPr>
        <w:spacing w:after="0"/>
        <w:ind w:left="0"/>
        <w:jc w:val="left"/>
      </w:pPr>
      <w:r>
        <w:rPr>
          <w:rFonts w:ascii="Times New Roman"/>
          <w:b/>
          <w:i w:val="false"/>
          <w:color w:val="000000"/>
        </w:rPr>
        <w:t xml:space="preserve"> Требования,</w:t>
      </w:r>
      <w:r>
        <w:br/>
      </w:r>
      <w:r>
        <w:rPr>
          <w:rFonts w:ascii="Times New Roman"/>
          <w:b/>
          <w:i w:val="false"/>
          <w:color w:val="000000"/>
        </w:rPr>
        <w:t>предъявляемые к размерам изделий для учащихся начальных классов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Безопасный уровень,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(высота)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передней стенки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плечевого ремня,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плечевого ремня в верхней</w:t>
            </w:r>
          </w:p>
          <w:p>
            <w:pPr>
              <w:spacing w:after="20"/>
              <w:ind w:left="20"/>
              <w:jc w:val="both"/>
            </w:pPr>
            <w:r>
              <w:rPr>
                <w:rFonts w:ascii="Times New Roman"/>
                <w:b w:val="false"/>
                <w:i w:val="false"/>
                <w:color w:val="000000"/>
                <w:sz w:val="20"/>
              </w:rPr>
              <w:t>
части (на протяжении 400-450 мм),</w:t>
            </w:r>
          </w:p>
          <w:p>
            <w:pPr>
              <w:spacing w:after="20"/>
              <w:ind w:left="20"/>
              <w:jc w:val="both"/>
            </w:pPr>
            <w:r>
              <w:rPr>
                <w:rFonts w:ascii="Times New Roman"/>
                <w:b w:val="false"/>
                <w:i w:val="false"/>
                <w:color w:val="000000"/>
                <w:sz w:val="20"/>
              </w:rPr>
              <w:t>
не менее Далее,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p>
            <w:pPr>
              <w:spacing w:after="20"/>
              <w:ind w:left="20"/>
              <w:jc w:val="both"/>
            </w:pPr>
            <w:r>
              <w:rPr>
                <w:rFonts w:ascii="Times New Roman"/>
                <w:b w:val="false"/>
                <w:i w:val="false"/>
                <w:color w:val="000000"/>
                <w:sz w:val="20"/>
              </w:rPr>
              <w:t>
20-25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Допускается увеличение размеров не более чем на 30 мм.</w:t>
      </w:r>
    </w:p>
    <w:bookmarkStart w:name="z146" w:id="145"/>
    <w:p>
      <w:pPr>
        <w:spacing w:after="0"/>
        <w:ind w:left="0"/>
        <w:jc w:val="both"/>
      </w:pPr>
      <w:r>
        <w:rPr>
          <w:rFonts w:ascii="Times New Roman"/>
          <w:b w:val="false"/>
          <w:i w:val="false"/>
          <w:color w:val="000000"/>
          <w:sz w:val="28"/>
        </w:rPr>
        <w:t xml:space="preserve">
      Таблица 3      </w:t>
      </w:r>
    </w:p>
    <w:bookmarkEnd w:id="145"/>
    <w:bookmarkStart w:name="z147" w:id="146"/>
    <w:p>
      <w:pPr>
        <w:spacing w:after="0"/>
        <w:ind w:left="0"/>
        <w:jc w:val="left"/>
      </w:pPr>
      <w:r>
        <w:rPr>
          <w:rFonts w:ascii="Times New Roman"/>
          <w:b/>
          <w:i w:val="false"/>
          <w:color w:val="000000"/>
        </w:rPr>
        <w:t xml:space="preserve"> Требования</w:t>
      </w:r>
      <w:r>
        <w:br/>
      </w:r>
      <w:r>
        <w:rPr>
          <w:rFonts w:ascii="Times New Roman"/>
          <w:b/>
          <w:i w:val="false"/>
          <w:color w:val="000000"/>
        </w:rPr>
        <w:t>химической безопасности, предъявляемые к материалам для ранцев</w:t>
      </w:r>
      <w:r>
        <w:br/>
      </w:r>
      <w:r>
        <w:rPr>
          <w:rFonts w:ascii="Times New Roman"/>
          <w:b/>
          <w:i w:val="false"/>
          <w:color w:val="000000"/>
        </w:rPr>
        <w:t>ученических, рюкзаков, портфелей</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выделяющихся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среда (мг/м</w:t>
            </w:r>
            <w:r>
              <w:rPr>
                <w:rFonts w:ascii="Times New Roman"/>
                <w:b w:val="false"/>
                <w:i w:val="false"/>
                <w:color w:val="000000"/>
                <w:vertAlign w:val="superscript"/>
              </w:rPr>
              <w:t>3</w:t>
            </w: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Натуральные</w:t>
            </w:r>
          </w:p>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
из растительного</w:t>
            </w:r>
          </w:p>
          <w:p>
            <w:pPr>
              <w:spacing w:after="20"/>
              <w:ind w:left="20"/>
              <w:jc w:val="both"/>
            </w:pPr>
            <w:r>
              <w:rPr>
                <w:rFonts w:ascii="Times New Roman"/>
                <w:b w:val="false"/>
                <w:i w:val="false"/>
                <w:color w:val="000000"/>
                <w:sz w:val="20"/>
              </w:rPr>
              <w:t>
сырья, натуральная</w:t>
            </w:r>
          </w:p>
          <w:p>
            <w:pPr>
              <w:spacing w:after="20"/>
              <w:ind w:left="20"/>
              <w:jc w:val="both"/>
            </w:pPr>
            <w:r>
              <w:rPr>
                <w:rFonts w:ascii="Times New Roman"/>
                <w:b w:val="false"/>
                <w:i w:val="false"/>
                <w:color w:val="000000"/>
                <w:sz w:val="20"/>
              </w:rPr>
              <w:t>
кожа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Полиакрило-нитрильные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 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w:t>
            </w:r>
          </w:p>
          <w:p>
            <w:pPr>
              <w:spacing w:after="20"/>
              <w:ind w:left="20"/>
              <w:jc w:val="both"/>
            </w:pPr>
            <w:r>
              <w:rPr>
                <w:rFonts w:ascii="Times New Roman"/>
                <w:b w:val="false"/>
                <w:i w:val="false"/>
                <w:color w:val="000000"/>
                <w:sz w:val="20"/>
              </w:rPr>
              <w:t>
вискозные и</w:t>
            </w:r>
          </w:p>
          <w:p>
            <w:pPr>
              <w:spacing w:after="20"/>
              <w:ind w:left="20"/>
              <w:jc w:val="both"/>
            </w:pPr>
            <w:r>
              <w:rPr>
                <w:rFonts w:ascii="Times New Roman"/>
                <w:b w:val="false"/>
                <w:i w:val="false"/>
                <w:color w:val="000000"/>
                <w:sz w:val="20"/>
              </w:rPr>
              <w:t>
ацетатные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Полиолефиновые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ацетаты</w:t>
            </w:r>
          </w:p>
          <w:p>
            <w:pPr>
              <w:spacing w:after="20"/>
              <w:ind w:left="20"/>
              <w:jc w:val="both"/>
            </w:pPr>
            <w:r>
              <w:rPr>
                <w:rFonts w:ascii="Times New Roman"/>
                <w:b w:val="false"/>
                <w:i w:val="false"/>
                <w:color w:val="000000"/>
                <w:sz w:val="20"/>
              </w:rPr>
              <w:t>
(искусственная</w:t>
            </w:r>
          </w:p>
          <w:p>
            <w:pPr>
              <w:spacing w:after="20"/>
              <w:ind w:left="20"/>
              <w:jc w:val="both"/>
            </w:pPr>
            <w:r>
              <w:rPr>
                <w:rFonts w:ascii="Times New Roman"/>
                <w:b w:val="false"/>
                <w:i w:val="false"/>
                <w:color w:val="000000"/>
                <w:sz w:val="20"/>
              </w:rPr>
              <w:t>
кожа)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Синтетическая кожа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 указан без учета фонового загрязнения окружающего воздуха.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15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49" w:id="147"/>
    <w:p>
      <w:pPr>
        <w:spacing w:after="0"/>
        <w:ind w:left="0"/>
        <w:jc w:val="left"/>
      </w:pPr>
      <w:r>
        <w:rPr>
          <w:rFonts w:ascii="Times New Roman"/>
          <w:b/>
          <w:i w:val="false"/>
          <w:color w:val="000000"/>
        </w:rPr>
        <w:t xml:space="preserve"> Требования</w:t>
      </w:r>
      <w:r>
        <w:br/>
      </w:r>
      <w:r>
        <w:rPr>
          <w:rFonts w:ascii="Times New Roman"/>
          <w:b/>
          <w:i w:val="false"/>
          <w:color w:val="000000"/>
        </w:rPr>
        <w:t>химической безопасности, предъявляемые к химическим и</w:t>
      </w:r>
      <w:r>
        <w:br/>
      </w:r>
      <w:r>
        <w:rPr>
          <w:rFonts w:ascii="Times New Roman"/>
          <w:b/>
          <w:i w:val="false"/>
          <w:color w:val="000000"/>
        </w:rPr>
        <w:t>полимерным материалам</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определяемого</w:t>
            </w:r>
          </w:p>
          <w:p>
            <w:pPr>
              <w:spacing w:after="20"/>
              <w:ind w:left="20"/>
              <w:jc w:val="both"/>
            </w:pPr>
            <w:r>
              <w:rPr>
                <w:rFonts w:ascii="Times New Roman"/>
                <w:b w:val="false"/>
                <w:i w:val="false"/>
                <w:color w:val="000000"/>
                <w:sz w:val="20"/>
              </w:rPr>
              <w:t>
вредного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w:t>
            </w:r>
          </w:p>
          <w:p>
            <w:pPr>
              <w:spacing w:after="20"/>
              <w:ind w:left="20"/>
              <w:jc w:val="both"/>
            </w:pPr>
            <w:r>
              <w:rPr>
                <w:rFonts w:ascii="Times New Roman"/>
                <w:b w:val="false"/>
                <w:i w:val="false"/>
                <w:color w:val="000000"/>
                <w:sz w:val="20"/>
              </w:rPr>
              <w:t>
среда</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среда</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w:t>
            </w:r>
          </w:p>
          <w:p>
            <w:pPr>
              <w:spacing w:after="20"/>
              <w:ind w:left="20"/>
              <w:jc w:val="both"/>
            </w:pPr>
            <w:r>
              <w:rPr>
                <w:rFonts w:ascii="Times New Roman"/>
                <w:b w:val="false"/>
                <w:i w:val="false"/>
                <w:color w:val="000000"/>
                <w:sz w:val="20"/>
              </w:rPr>
              <w:t>
диизоцианат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ацетаты</w:t>
            </w:r>
          </w:p>
          <w:p>
            <w:pPr>
              <w:spacing w:after="20"/>
              <w:ind w:left="20"/>
              <w:jc w:val="both"/>
            </w:pPr>
            <w:r>
              <w:rPr>
                <w:rFonts w:ascii="Times New Roman"/>
                <w:b w:val="false"/>
                <w:i w:val="false"/>
                <w:color w:val="000000"/>
                <w:sz w:val="20"/>
              </w:rPr>
              <w:t>
(искусственные</w:t>
            </w:r>
          </w:p>
          <w:p>
            <w:pPr>
              <w:spacing w:after="20"/>
              <w:ind w:left="20"/>
              <w:jc w:val="both"/>
            </w:pPr>
            <w:r>
              <w:rPr>
                <w:rFonts w:ascii="Times New Roman"/>
                <w:b w:val="false"/>
                <w:i w:val="false"/>
                <w:color w:val="000000"/>
                <w:sz w:val="20"/>
              </w:rPr>
              <w:t>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Индекс токсичности материалов изделий в водной среде должен быть от 70 до 120 процентов включительно, в воздушной среде - от 80 до 120 процентов включительно.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16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51" w:id="148"/>
    <w:p>
      <w:pPr>
        <w:spacing w:after="0"/>
        <w:ind w:left="0"/>
        <w:jc w:val="left"/>
      </w:pPr>
      <w:r>
        <w:rPr>
          <w:rFonts w:ascii="Times New Roman"/>
          <w:b/>
          <w:i w:val="false"/>
          <w:color w:val="000000"/>
        </w:rPr>
        <w:t xml:space="preserve"> Требования,</w:t>
      </w:r>
      <w:r>
        <w:br/>
      </w:r>
      <w:r>
        <w:rPr>
          <w:rFonts w:ascii="Times New Roman"/>
          <w:b/>
          <w:i w:val="false"/>
          <w:color w:val="000000"/>
        </w:rPr>
        <w:t>предъявляемые к шрифтовому оформлению текста в изданиях</w:t>
      </w:r>
      <w:r>
        <w:br/>
      </w:r>
      <w:r>
        <w:rPr>
          <w:rFonts w:ascii="Times New Roman"/>
          <w:b/>
          <w:i w:val="false"/>
          <w:color w:val="000000"/>
        </w:rPr>
        <w:t>книжных и журнальных для детей старшего дошкольного возраста</w:t>
      </w:r>
      <w:r>
        <w:br/>
      </w:r>
      <w:r>
        <w:rPr>
          <w:rFonts w:ascii="Times New Roman"/>
          <w:b/>
          <w:i w:val="false"/>
          <w:color w:val="000000"/>
        </w:rPr>
        <w:t>(3-6 лет)</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w:t>
            </w:r>
          </w:p>
          <w:p>
            <w:pPr>
              <w:spacing w:after="20"/>
              <w:ind w:left="20"/>
              <w:jc w:val="both"/>
            </w:pPr>
            <w:r>
              <w:rPr>
                <w:rFonts w:ascii="Times New Roman"/>
                <w:b w:val="false"/>
                <w:i w:val="false"/>
                <w:color w:val="000000"/>
                <w:sz w:val="20"/>
              </w:rPr>
              <w:t>
шрифта</w:t>
            </w:r>
          </w:p>
          <w:p>
            <w:pPr>
              <w:spacing w:after="20"/>
              <w:ind w:left="20"/>
              <w:jc w:val="both"/>
            </w:pPr>
            <w:r>
              <w:rPr>
                <w:rFonts w:ascii="Times New Roman"/>
                <w:b w:val="false"/>
                <w:i w:val="false"/>
                <w:color w:val="000000"/>
                <w:sz w:val="20"/>
              </w:rPr>
              <w:t>
(пунктов,</w:t>
            </w:r>
          </w:p>
          <w:p>
            <w:pPr>
              <w:spacing w:after="20"/>
              <w:ind w:left="20"/>
              <w:jc w:val="both"/>
            </w:pPr>
            <w:r>
              <w:rPr>
                <w:rFonts w:ascii="Times New Roman"/>
                <w:b w:val="false"/>
                <w:i w:val="false"/>
                <w:color w:val="000000"/>
                <w:sz w:val="20"/>
              </w:rPr>
              <w:t>
не менее)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интерлиньяжа</w:t>
            </w:r>
          </w:p>
          <w:p>
            <w:pPr>
              <w:spacing w:after="20"/>
              <w:ind w:left="20"/>
              <w:jc w:val="both"/>
            </w:pPr>
            <w:r>
              <w:rPr>
                <w:rFonts w:ascii="Times New Roman"/>
                <w:b w:val="false"/>
                <w:i w:val="false"/>
                <w:color w:val="000000"/>
                <w:sz w:val="20"/>
              </w:rPr>
              <w:t>
(пунктов, не</w:t>
            </w:r>
          </w:p>
          <w:p>
            <w:pPr>
              <w:spacing w:after="20"/>
              <w:ind w:left="20"/>
              <w:jc w:val="both"/>
            </w:pPr>
            <w:r>
              <w:rPr>
                <w:rFonts w:ascii="Times New Roman"/>
                <w:b w:val="false"/>
                <w:i w:val="false"/>
                <w:color w:val="000000"/>
                <w:sz w:val="20"/>
              </w:rPr>
              <w:t>
менее)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w:t>
            </w:r>
          </w:p>
          <w:p>
            <w:pPr>
              <w:spacing w:after="20"/>
              <w:ind w:left="20"/>
              <w:jc w:val="both"/>
            </w:pPr>
            <w:r>
              <w:rPr>
                <w:rFonts w:ascii="Times New Roman"/>
                <w:b w:val="false"/>
                <w:i w:val="false"/>
                <w:color w:val="000000"/>
                <w:sz w:val="20"/>
              </w:rPr>
              <w:t>
ная длина</w:t>
            </w:r>
          </w:p>
          <w:p>
            <w:pPr>
              <w:spacing w:after="20"/>
              <w:ind w:left="20"/>
              <w:jc w:val="both"/>
            </w:pPr>
            <w:r>
              <w:rPr>
                <w:rFonts w:ascii="Times New Roman"/>
                <w:b w:val="false"/>
                <w:i w:val="false"/>
                <w:color w:val="000000"/>
                <w:sz w:val="20"/>
              </w:rPr>
              <w:t>
строки</w:t>
            </w:r>
          </w:p>
          <w:p>
            <w:pPr>
              <w:spacing w:after="20"/>
              <w:ind w:left="20"/>
              <w:jc w:val="both"/>
            </w:pPr>
            <w:r>
              <w:rPr>
                <w:rFonts w:ascii="Times New Roman"/>
                <w:b w:val="false"/>
                <w:i w:val="false"/>
                <w:color w:val="000000"/>
                <w:sz w:val="20"/>
              </w:rPr>
              <w:t>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шрифта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начертание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 новые</w:t>
            </w:r>
          </w:p>
          <w:p>
            <w:pPr>
              <w:spacing w:after="20"/>
              <w:ind w:left="20"/>
              <w:jc w:val="both"/>
            </w:pPr>
            <w:r>
              <w:rPr>
                <w:rFonts w:ascii="Times New Roman"/>
                <w:b w:val="false"/>
                <w:i w:val="false"/>
                <w:color w:val="000000"/>
                <w:sz w:val="20"/>
              </w:rPr>
              <w:t>
малоконтрастные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или</w:t>
            </w:r>
          </w:p>
          <w:p>
            <w:pPr>
              <w:spacing w:after="20"/>
              <w:ind w:left="20"/>
              <w:jc w:val="both"/>
            </w:pPr>
            <w:r>
              <w:rPr>
                <w:rFonts w:ascii="Times New Roman"/>
                <w:b w:val="false"/>
                <w:i w:val="false"/>
                <w:color w:val="000000"/>
                <w:sz w:val="20"/>
              </w:rPr>
              <w:t>
широкое, светлое,</w:t>
            </w:r>
          </w:p>
          <w:p>
            <w:pPr>
              <w:spacing w:after="20"/>
              <w:ind w:left="20"/>
              <w:jc w:val="both"/>
            </w:pPr>
            <w:r>
              <w:rPr>
                <w:rFonts w:ascii="Times New Roman"/>
                <w:b w:val="false"/>
                <w:i w:val="false"/>
                <w:color w:val="000000"/>
                <w:sz w:val="20"/>
              </w:rPr>
              <w:t>
прямое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 новые</w:t>
            </w:r>
          </w:p>
          <w:p>
            <w:pPr>
              <w:spacing w:after="20"/>
              <w:ind w:left="20"/>
              <w:jc w:val="both"/>
            </w:pPr>
            <w:r>
              <w:rPr>
                <w:rFonts w:ascii="Times New Roman"/>
                <w:b w:val="false"/>
                <w:i w:val="false"/>
                <w:color w:val="000000"/>
                <w:sz w:val="20"/>
              </w:rPr>
              <w:t>
малоконтрастные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или</w:t>
            </w:r>
          </w:p>
          <w:p>
            <w:pPr>
              <w:spacing w:after="20"/>
              <w:ind w:left="20"/>
              <w:jc w:val="both"/>
            </w:pPr>
            <w:r>
              <w:rPr>
                <w:rFonts w:ascii="Times New Roman"/>
                <w:b w:val="false"/>
                <w:i w:val="false"/>
                <w:color w:val="000000"/>
                <w:sz w:val="20"/>
              </w:rPr>
              <w:t>
широкое, светлое,</w:t>
            </w:r>
          </w:p>
          <w:p>
            <w:pPr>
              <w:spacing w:after="20"/>
              <w:ind w:left="20"/>
              <w:jc w:val="both"/>
            </w:pPr>
            <w:r>
              <w:rPr>
                <w:rFonts w:ascii="Times New Roman"/>
                <w:b w:val="false"/>
                <w:i w:val="false"/>
                <w:color w:val="000000"/>
                <w:sz w:val="20"/>
              </w:rPr>
              <w:t>
прямое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широкое</w:t>
            </w:r>
          </w:p>
          <w:p>
            <w:pPr>
              <w:spacing w:after="20"/>
              <w:ind w:left="20"/>
              <w:jc w:val="both"/>
            </w:pPr>
            <w:r>
              <w:rPr>
                <w:rFonts w:ascii="Times New Roman"/>
                <w:b w:val="false"/>
                <w:i w:val="false"/>
                <w:color w:val="000000"/>
                <w:sz w:val="20"/>
              </w:rPr>
              <w:t>
или сверхширокое,</w:t>
            </w:r>
          </w:p>
          <w:p>
            <w:pPr>
              <w:spacing w:after="20"/>
              <w:ind w:left="20"/>
              <w:jc w:val="both"/>
            </w:pPr>
            <w:r>
              <w:rPr>
                <w:rFonts w:ascii="Times New Roman"/>
                <w:b w:val="false"/>
                <w:i w:val="false"/>
                <w:color w:val="000000"/>
                <w:sz w:val="20"/>
              </w:rPr>
              <w:t>
светлое, прямое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широкое</w:t>
            </w:r>
          </w:p>
          <w:p>
            <w:pPr>
              <w:spacing w:after="20"/>
              <w:ind w:left="20"/>
              <w:jc w:val="both"/>
            </w:pPr>
            <w:r>
              <w:rPr>
                <w:rFonts w:ascii="Times New Roman"/>
                <w:b w:val="false"/>
                <w:i w:val="false"/>
                <w:color w:val="000000"/>
                <w:sz w:val="20"/>
              </w:rPr>
              <w:t>
или сверхширокое,</w:t>
            </w:r>
          </w:p>
          <w:p>
            <w:pPr>
              <w:spacing w:after="20"/>
              <w:ind w:left="20"/>
              <w:jc w:val="both"/>
            </w:pPr>
            <w:r>
              <w:rPr>
                <w:rFonts w:ascii="Times New Roman"/>
                <w:b w:val="false"/>
                <w:i w:val="false"/>
                <w:color w:val="000000"/>
                <w:sz w:val="20"/>
              </w:rPr>
              <w:t>
светлое, прямое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Для текста объемом 200 знаков и менее на странице.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17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53" w:id="149"/>
    <w:p>
      <w:pPr>
        <w:spacing w:after="0"/>
        <w:ind w:left="0"/>
        <w:jc w:val="left"/>
      </w:pPr>
      <w:r>
        <w:rPr>
          <w:rFonts w:ascii="Times New Roman"/>
          <w:b/>
          <w:i w:val="false"/>
          <w:color w:val="000000"/>
        </w:rPr>
        <w:t xml:space="preserve"> Требования,</w:t>
      </w:r>
      <w:r>
        <w:br/>
      </w:r>
      <w:r>
        <w:rPr>
          <w:rFonts w:ascii="Times New Roman"/>
          <w:b/>
          <w:i w:val="false"/>
          <w:color w:val="000000"/>
        </w:rPr>
        <w:t>предъявляемые к шрифтовому оформлению текста в изданиях книжных</w:t>
      </w:r>
      <w:r>
        <w:br/>
      </w:r>
      <w:r>
        <w:rPr>
          <w:rFonts w:ascii="Times New Roman"/>
          <w:b/>
          <w:i w:val="false"/>
          <w:color w:val="000000"/>
        </w:rPr>
        <w:t>и журнальных для детей младшего школьного возраста (7-10 лет)</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p>
            <w:pPr>
              <w:spacing w:after="20"/>
              <w:ind w:left="20"/>
              <w:jc w:val="both"/>
            </w:pPr>
            <w:r>
              <w:rPr>
                <w:rFonts w:ascii="Times New Roman"/>
                <w:b w:val="false"/>
                <w:i w:val="false"/>
                <w:color w:val="000000"/>
                <w:sz w:val="20"/>
              </w:rPr>
              <w:t>
изданий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текста</w:t>
            </w:r>
          </w:p>
          <w:p>
            <w:pPr>
              <w:spacing w:after="20"/>
              <w:ind w:left="20"/>
              <w:jc w:val="both"/>
            </w:pPr>
            <w:r>
              <w:rPr>
                <w:rFonts w:ascii="Times New Roman"/>
                <w:b w:val="false"/>
                <w:i w:val="false"/>
                <w:color w:val="000000"/>
                <w:sz w:val="20"/>
              </w:rPr>
              <w:t>
единовре-</w:t>
            </w:r>
          </w:p>
          <w:p>
            <w:pPr>
              <w:spacing w:after="20"/>
              <w:ind w:left="20"/>
              <w:jc w:val="both"/>
            </w:pPr>
            <w:r>
              <w:rPr>
                <w:rFonts w:ascii="Times New Roman"/>
                <w:b w:val="false"/>
                <w:i w:val="false"/>
                <w:color w:val="000000"/>
                <w:sz w:val="20"/>
              </w:rPr>
              <w:t>
менного</w:t>
            </w:r>
          </w:p>
          <w:p>
            <w:pPr>
              <w:spacing w:after="20"/>
              <w:ind w:left="20"/>
              <w:jc w:val="both"/>
            </w:pPr>
            <w:r>
              <w:rPr>
                <w:rFonts w:ascii="Times New Roman"/>
                <w:b w:val="false"/>
                <w:i w:val="false"/>
                <w:color w:val="000000"/>
                <w:sz w:val="20"/>
              </w:rPr>
              <w:t>
прочтения</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знаков)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w:t>
            </w:r>
          </w:p>
          <w:p>
            <w:pPr>
              <w:spacing w:after="20"/>
              <w:ind w:left="20"/>
              <w:jc w:val="both"/>
            </w:pPr>
            <w:r>
              <w:rPr>
                <w:rFonts w:ascii="Times New Roman"/>
                <w:b w:val="false"/>
                <w:i w:val="false"/>
                <w:color w:val="000000"/>
                <w:sz w:val="20"/>
              </w:rPr>
              <w:t>
шрифта</w:t>
            </w:r>
          </w:p>
          <w:p>
            <w:pPr>
              <w:spacing w:after="20"/>
              <w:ind w:left="20"/>
              <w:jc w:val="both"/>
            </w:pPr>
            <w:r>
              <w:rPr>
                <w:rFonts w:ascii="Times New Roman"/>
                <w:b w:val="false"/>
                <w:i w:val="false"/>
                <w:color w:val="000000"/>
                <w:sz w:val="20"/>
              </w:rPr>
              <w:t>
(пунк-</w:t>
            </w:r>
          </w:p>
          <w:p>
            <w:pPr>
              <w:spacing w:after="20"/>
              <w:ind w:left="20"/>
              <w:jc w:val="both"/>
            </w:pPr>
            <w:r>
              <w:rPr>
                <w:rFonts w:ascii="Times New Roman"/>
                <w:b w:val="false"/>
                <w:i w:val="false"/>
                <w:color w:val="000000"/>
                <w:sz w:val="20"/>
              </w:rPr>
              <w:t>
тов, не</w:t>
            </w:r>
          </w:p>
          <w:p>
            <w:pPr>
              <w:spacing w:after="20"/>
              <w:ind w:left="20"/>
              <w:jc w:val="both"/>
            </w:pPr>
            <w:r>
              <w:rPr>
                <w:rFonts w:ascii="Times New Roman"/>
                <w:b w:val="false"/>
                <w:i w:val="false"/>
                <w:color w:val="000000"/>
                <w:sz w:val="20"/>
              </w:rPr>
              <w:t>
менее)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w:t>
            </w:r>
          </w:p>
          <w:p>
            <w:pPr>
              <w:spacing w:after="20"/>
              <w:ind w:left="20"/>
              <w:jc w:val="both"/>
            </w:pPr>
            <w:r>
              <w:rPr>
                <w:rFonts w:ascii="Times New Roman"/>
                <w:b w:val="false"/>
                <w:i w:val="false"/>
                <w:color w:val="000000"/>
                <w:sz w:val="20"/>
              </w:rPr>
              <w:t>
чение</w:t>
            </w:r>
          </w:p>
          <w:p>
            <w:pPr>
              <w:spacing w:after="20"/>
              <w:ind w:left="20"/>
              <w:jc w:val="both"/>
            </w:pPr>
            <w:r>
              <w:rPr>
                <w:rFonts w:ascii="Times New Roman"/>
                <w:b w:val="false"/>
                <w:i w:val="false"/>
                <w:color w:val="000000"/>
                <w:sz w:val="20"/>
              </w:rPr>
              <w:t>
интер-</w:t>
            </w:r>
          </w:p>
          <w:p>
            <w:pPr>
              <w:spacing w:after="20"/>
              <w:ind w:left="20"/>
              <w:jc w:val="both"/>
            </w:pPr>
            <w:r>
              <w:rPr>
                <w:rFonts w:ascii="Times New Roman"/>
                <w:b w:val="false"/>
                <w:i w:val="false"/>
                <w:color w:val="000000"/>
                <w:sz w:val="20"/>
              </w:rPr>
              <w:t>
линьяжа</w:t>
            </w:r>
          </w:p>
          <w:p>
            <w:pPr>
              <w:spacing w:after="20"/>
              <w:ind w:left="20"/>
              <w:jc w:val="both"/>
            </w:pPr>
            <w:r>
              <w:rPr>
                <w:rFonts w:ascii="Times New Roman"/>
                <w:b w:val="false"/>
                <w:i w:val="false"/>
                <w:color w:val="000000"/>
                <w:sz w:val="20"/>
              </w:rPr>
              <w:t>
(пунк-</w:t>
            </w:r>
          </w:p>
          <w:p>
            <w:pPr>
              <w:spacing w:after="20"/>
              <w:ind w:left="20"/>
              <w:jc w:val="both"/>
            </w:pPr>
            <w:r>
              <w:rPr>
                <w:rFonts w:ascii="Times New Roman"/>
                <w:b w:val="false"/>
                <w:i w:val="false"/>
                <w:color w:val="000000"/>
                <w:sz w:val="20"/>
              </w:rPr>
              <w:t>
тов, не</w:t>
            </w:r>
          </w:p>
          <w:p>
            <w:pPr>
              <w:spacing w:after="20"/>
              <w:ind w:left="20"/>
              <w:jc w:val="both"/>
            </w:pPr>
            <w:r>
              <w:rPr>
                <w:rFonts w:ascii="Times New Roman"/>
                <w:b w:val="false"/>
                <w:i w:val="false"/>
                <w:color w:val="000000"/>
                <w:sz w:val="20"/>
              </w:rPr>
              <w:t>
менее)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w:t>
            </w:r>
          </w:p>
          <w:p>
            <w:pPr>
              <w:spacing w:after="20"/>
              <w:ind w:left="20"/>
              <w:jc w:val="both"/>
            </w:pPr>
            <w:r>
              <w:rPr>
                <w:rFonts w:ascii="Times New Roman"/>
                <w:b w:val="false"/>
                <w:i w:val="false"/>
                <w:color w:val="000000"/>
                <w:sz w:val="20"/>
              </w:rPr>
              <w:t>
маль-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строки</w:t>
            </w:r>
          </w:p>
          <w:p>
            <w:pPr>
              <w:spacing w:after="20"/>
              <w:ind w:left="20"/>
              <w:jc w:val="both"/>
            </w:pPr>
            <w:r>
              <w:rPr>
                <w:rFonts w:ascii="Times New Roman"/>
                <w:b w:val="false"/>
                <w:i w:val="false"/>
                <w:color w:val="000000"/>
                <w:sz w:val="20"/>
              </w:rPr>
              <w:t>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шрифта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начертание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Издания</w:t>
            </w:r>
          </w:p>
          <w:p>
            <w:pPr>
              <w:spacing w:after="20"/>
              <w:ind w:left="20"/>
              <w:jc w:val="both"/>
            </w:pPr>
            <w:r>
              <w:rPr>
                <w:rFonts w:ascii="Times New Roman"/>
                <w:b w:val="false"/>
                <w:i w:val="false"/>
                <w:color w:val="000000"/>
                <w:sz w:val="20"/>
              </w:rPr>
              <w:t>
литера-</w:t>
            </w:r>
          </w:p>
          <w:p>
            <w:pPr>
              <w:spacing w:after="20"/>
              <w:ind w:left="20"/>
              <w:jc w:val="both"/>
            </w:pPr>
            <w:r>
              <w:rPr>
                <w:rFonts w:ascii="Times New Roman"/>
                <w:b w:val="false"/>
                <w:i w:val="false"/>
                <w:color w:val="000000"/>
                <w:sz w:val="20"/>
              </w:rPr>
              <w:t>
турно-</w:t>
            </w:r>
          </w:p>
          <w:p>
            <w:pPr>
              <w:spacing w:after="20"/>
              <w:ind w:left="20"/>
              <w:jc w:val="both"/>
            </w:pPr>
            <w:r>
              <w:rPr>
                <w:rFonts w:ascii="Times New Roman"/>
                <w:b w:val="false"/>
                <w:i w:val="false"/>
                <w:color w:val="000000"/>
                <w:sz w:val="20"/>
              </w:rPr>
              <w:t>
художест-</w:t>
            </w:r>
          </w:p>
          <w:p>
            <w:pPr>
              <w:spacing w:after="20"/>
              <w:ind w:left="20"/>
              <w:jc w:val="both"/>
            </w:pPr>
            <w:r>
              <w:rPr>
                <w:rFonts w:ascii="Times New Roman"/>
                <w:b w:val="false"/>
                <w:i w:val="false"/>
                <w:color w:val="000000"/>
                <w:sz w:val="20"/>
              </w:rPr>
              <w:t>
венные,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популярные,</w:t>
            </w:r>
          </w:p>
          <w:p>
            <w:pPr>
              <w:spacing w:after="20"/>
              <w:ind w:left="20"/>
              <w:jc w:val="both"/>
            </w:pPr>
            <w:r>
              <w:rPr>
                <w:rFonts w:ascii="Times New Roman"/>
                <w:b w:val="false"/>
                <w:i w:val="false"/>
                <w:color w:val="000000"/>
                <w:sz w:val="20"/>
              </w:rPr>
              <w:t>
развиваю-</w:t>
            </w:r>
          </w:p>
          <w:p>
            <w:pPr>
              <w:spacing w:after="20"/>
              <w:ind w:left="20"/>
              <w:jc w:val="both"/>
            </w:pPr>
            <w:r>
              <w:rPr>
                <w:rFonts w:ascii="Times New Roman"/>
                <w:b w:val="false"/>
                <w:i w:val="false"/>
                <w:color w:val="000000"/>
                <w:sz w:val="20"/>
              </w:rPr>
              <w:t>
щего</w:t>
            </w:r>
          </w:p>
          <w:p>
            <w:pPr>
              <w:spacing w:after="20"/>
              <w:ind w:left="20"/>
              <w:jc w:val="both"/>
            </w:pPr>
            <w:r>
              <w:rPr>
                <w:rFonts w:ascii="Times New Roman"/>
                <w:b w:val="false"/>
                <w:i w:val="false"/>
                <w:color w:val="000000"/>
                <w:sz w:val="20"/>
              </w:rPr>
              <w:t>
обучения и</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дополни-</w:t>
            </w:r>
          </w:p>
          <w:p>
            <w:pPr>
              <w:spacing w:after="20"/>
              <w:ind w:left="20"/>
              <w:jc w:val="both"/>
            </w:pPr>
            <w:r>
              <w:rPr>
                <w:rFonts w:ascii="Times New Roman"/>
                <w:b w:val="false"/>
                <w:i w:val="false"/>
                <w:color w:val="000000"/>
                <w:sz w:val="20"/>
              </w:rPr>
              <w:t>
тельного</w:t>
            </w:r>
          </w:p>
          <w:p>
            <w:pPr>
              <w:spacing w:after="20"/>
              <w:ind w:left="20"/>
              <w:jc w:val="both"/>
            </w:pPr>
            <w:r>
              <w:rPr>
                <w:rFonts w:ascii="Times New Roman"/>
                <w:b w:val="false"/>
                <w:i w:val="false"/>
                <w:color w:val="000000"/>
                <w:sz w:val="20"/>
              </w:rPr>
              <w:t>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p>
            <w:pPr>
              <w:spacing w:after="20"/>
              <w:ind w:left="20"/>
              <w:jc w:val="both"/>
            </w:pPr>
            <w:r>
              <w:rPr>
                <w:rFonts w:ascii="Times New Roman"/>
                <w:b w:val="false"/>
                <w:i w:val="false"/>
                <w:color w:val="000000"/>
                <w:sz w:val="20"/>
              </w:rPr>
              <w:t>
новые</w:t>
            </w:r>
          </w:p>
          <w:p>
            <w:pPr>
              <w:spacing w:after="20"/>
              <w:ind w:left="20"/>
              <w:jc w:val="both"/>
            </w:pPr>
            <w:r>
              <w:rPr>
                <w:rFonts w:ascii="Times New Roman"/>
                <w:b w:val="false"/>
                <w:i w:val="false"/>
                <w:color w:val="000000"/>
                <w:sz w:val="20"/>
              </w:rPr>
              <w:t>
малоконт-</w:t>
            </w:r>
          </w:p>
          <w:p>
            <w:pPr>
              <w:spacing w:after="20"/>
              <w:ind w:left="20"/>
              <w:jc w:val="both"/>
            </w:pPr>
            <w:r>
              <w:rPr>
                <w:rFonts w:ascii="Times New Roman"/>
                <w:b w:val="false"/>
                <w:i w:val="false"/>
                <w:color w:val="000000"/>
                <w:sz w:val="20"/>
              </w:rPr>
              <w:t>
растные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 лирокое,</w:t>
            </w:r>
          </w:p>
          <w:p>
            <w:pPr>
              <w:spacing w:after="20"/>
              <w:ind w:left="20"/>
              <w:jc w:val="both"/>
            </w:pPr>
            <w:r>
              <w:rPr>
                <w:rFonts w:ascii="Times New Roman"/>
                <w:b w:val="false"/>
                <w:i w:val="false"/>
                <w:color w:val="000000"/>
                <w:sz w:val="20"/>
              </w:rPr>
              <w:t>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p>
            <w:pPr>
              <w:spacing w:after="20"/>
              <w:ind w:left="20"/>
              <w:jc w:val="both"/>
            </w:pPr>
            <w:r>
              <w:rPr>
                <w:rFonts w:ascii="Times New Roman"/>
                <w:b w:val="false"/>
                <w:i w:val="false"/>
                <w:color w:val="000000"/>
                <w:sz w:val="20"/>
              </w:rPr>
              <w:t>
новые</w:t>
            </w:r>
          </w:p>
          <w:p>
            <w:pPr>
              <w:spacing w:after="20"/>
              <w:ind w:left="20"/>
              <w:jc w:val="both"/>
            </w:pPr>
            <w:r>
              <w:rPr>
                <w:rFonts w:ascii="Times New Roman"/>
                <w:b w:val="false"/>
                <w:i w:val="false"/>
                <w:color w:val="000000"/>
                <w:sz w:val="20"/>
              </w:rPr>
              <w:t>
малоконт-</w:t>
            </w:r>
          </w:p>
          <w:p>
            <w:pPr>
              <w:spacing w:after="20"/>
              <w:ind w:left="20"/>
              <w:jc w:val="both"/>
            </w:pPr>
            <w:r>
              <w:rPr>
                <w:rFonts w:ascii="Times New Roman"/>
                <w:b w:val="false"/>
                <w:i w:val="false"/>
                <w:color w:val="000000"/>
                <w:sz w:val="20"/>
              </w:rPr>
              <w:t>
растные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 лирокое,</w:t>
            </w:r>
          </w:p>
          <w:p>
            <w:pPr>
              <w:spacing w:after="20"/>
              <w:ind w:left="20"/>
              <w:jc w:val="both"/>
            </w:pPr>
            <w:r>
              <w:rPr>
                <w:rFonts w:ascii="Times New Roman"/>
                <w:b w:val="false"/>
                <w:i w:val="false"/>
                <w:color w:val="000000"/>
                <w:sz w:val="20"/>
              </w:rPr>
              <w:t>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 широкое,</w:t>
            </w:r>
          </w:p>
          <w:p>
            <w:pPr>
              <w:spacing w:after="20"/>
              <w:ind w:left="20"/>
              <w:jc w:val="both"/>
            </w:pPr>
            <w:r>
              <w:rPr>
                <w:rFonts w:ascii="Times New Roman"/>
                <w:b w:val="false"/>
                <w:i w:val="false"/>
                <w:color w:val="000000"/>
                <w:sz w:val="20"/>
              </w:rPr>
              <w:t>
светлое или</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Издания</w:t>
            </w:r>
          </w:p>
          <w:p>
            <w:pPr>
              <w:spacing w:after="20"/>
              <w:ind w:left="20"/>
              <w:jc w:val="both"/>
            </w:pPr>
            <w:r>
              <w:rPr>
                <w:rFonts w:ascii="Times New Roman"/>
                <w:b w:val="false"/>
                <w:i w:val="false"/>
                <w:color w:val="000000"/>
                <w:sz w:val="20"/>
              </w:rPr>
              <w:t>
справочные</w:t>
            </w:r>
          </w:p>
          <w:p>
            <w:pPr>
              <w:spacing w:after="20"/>
              <w:ind w:left="20"/>
              <w:jc w:val="both"/>
            </w:pPr>
            <w:r>
              <w:rPr>
                <w:rFonts w:ascii="Times New Roman"/>
                <w:b w:val="false"/>
                <w:i w:val="false"/>
                <w:color w:val="000000"/>
                <w:sz w:val="20"/>
              </w:rPr>
              <w:t>
и для</w:t>
            </w:r>
          </w:p>
          <w:p>
            <w:pPr>
              <w:spacing w:after="20"/>
              <w:ind w:left="20"/>
              <w:jc w:val="both"/>
            </w:pPr>
            <w:r>
              <w:rPr>
                <w:rFonts w:ascii="Times New Roman"/>
                <w:b w:val="false"/>
                <w:i w:val="false"/>
                <w:color w:val="000000"/>
                <w:sz w:val="20"/>
              </w:rPr>
              <w:t>
досуга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p>
            <w:pPr>
              <w:spacing w:after="20"/>
              <w:ind w:left="20"/>
              <w:jc w:val="both"/>
            </w:pPr>
            <w:r>
              <w:rPr>
                <w:rFonts w:ascii="Times New Roman"/>
                <w:b w:val="false"/>
                <w:i w:val="false"/>
                <w:color w:val="000000"/>
                <w:sz w:val="20"/>
              </w:rPr>
              <w:t>
новые</w:t>
            </w:r>
          </w:p>
          <w:p>
            <w:pPr>
              <w:spacing w:after="20"/>
              <w:ind w:left="20"/>
              <w:jc w:val="both"/>
            </w:pPr>
            <w:r>
              <w:rPr>
                <w:rFonts w:ascii="Times New Roman"/>
                <w:b w:val="false"/>
                <w:i w:val="false"/>
                <w:color w:val="000000"/>
                <w:sz w:val="20"/>
              </w:rPr>
              <w:t>
малоконт-</w:t>
            </w:r>
          </w:p>
          <w:p>
            <w:pPr>
              <w:spacing w:after="20"/>
              <w:ind w:left="20"/>
              <w:jc w:val="both"/>
            </w:pPr>
            <w:r>
              <w:rPr>
                <w:rFonts w:ascii="Times New Roman"/>
                <w:b w:val="false"/>
                <w:i w:val="false"/>
                <w:color w:val="000000"/>
                <w:sz w:val="20"/>
              </w:rPr>
              <w:t>
растные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 широкое,</w:t>
            </w:r>
          </w:p>
          <w:p>
            <w:pPr>
              <w:spacing w:after="20"/>
              <w:ind w:left="20"/>
              <w:jc w:val="both"/>
            </w:pPr>
            <w:r>
              <w:rPr>
                <w:rFonts w:ascii="Times New Roman"/>
                <w:b w:val="false"/>
                <w:i w:val="false"/>
                <w:color w:val="000000"/>
                <w:sz w:val="20"/>
              </w:rPr>
              <w:t>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 широкое,</w:t>
            </w:r>
          </w:p>
          <w:p>
            <w:pPr>
              <w:spacing w:after="20"/>
              <w:ind w:left="20"/>
              <w:jc w:val="both"/>
            </w:pPr>
            <w:r>
              <w:rPr>
                <w:rFonts w:ascii="Times New Roman"/>
                <w:b w:val="false"/>
                <w:i w:val="false"/>
                <w:color w:val="000000"/>
                <w:sz w:val="20"/>
              </w:rPr>
              <w:t>
светлое или</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w:t>
            </w:r>
          </w:p>
          <w:p>
            <w:pPr>
              <w:spacing w:after="20"/>
              <w:ind w:left="20"/>
              <w:jc w:val="both"/>
            </w:pPr>
            <w:r>
              <w:rPr>
                <w:rFonts w:ascii="Times New Roman"/>
                <w:b w:val="false"/>
                <w:i w:val="false"/>
                <w:color w:val="000000"/>
                <w:sz w:val="20"/>
              </w:rPr>
              <w:t>
до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прямое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допускается для выворотки шрифта при оптической плотности фона не менее 0,5 и печати текста цветными красками.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18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55" w:id="150"/>
    <w:p>
      <w:pPr>
        <w:spacing w:after="0"/>
        <w:ind w:left="0"/>
        <w:jc w:val="left"/>
      </w:pPr>
      <w:r>
        <w:rPr>
          <w:rFonts w:ascii="Times New Roman"/>
          <w:b/>
          <w:i w:val="false"/>
          <w:color w:val="000000"/>
        </w:rPr>
        <w:t xml:space="preserve"> Требования,</w:t>
      </w:r>
      <w:r>
        <w:br/>
      </w:r>
      <w:r>
        <w:rPr>
          <w:rFonts w:ascii="Times New Roman"/>
          <w:b/>
          <w:i w:val="false"/>
          <w:color w:val="000000"/>
        </w:rPr>
        <w:t>предъявляемые к шрифтовому оформлению текста в изданиях книжных</w:t>
      </w:r>
      <w:r>
        <w:br/>
      </w:r>
      <w:r>
        <w:rPr>
          <w:rFonts w:ascii="Times New Roman"/>
          <w:b/>
          <w:i w:val="false"/>
          <w:color w:val="000000"/>
        </w:rPr>
        <w:t>и журнальных для детей среднего школьного возраста</w:t>
      </w:r>
      <w:r>
        <w:br/>
      </w:r>
      <w:r>
        <w:rPr>
          <w:rFonts w:ascii="Times New Roman"/>
          <w:b/>
          <w:i w:val="false"/>
          <w:color w:val="000000"/>
        </w:rPr>
        <w:t>(11 - 14 лет)</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p>
            <w:pPr>
              <w:spacing w:after="20"/>
              <w:ind w:left="20"/>
              <w:jc w:val="both"/>
            </w:pPr>
            <w:r>
              <w:rPr>
                <w:rFonts w:ascii="Times New Roman"/>
                <w:b w:val="false"/>
                <w:i w:val="false"/>
                <w:color w:val="000000"/>
                <w:sz w:val="20"/>
              </w:rPr>
              <w:t>
изданий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текста</w:t>
            </w:r>
          </w:p>
          <w:p>
            <w:pPr>
              <w:spacing w:after="20"/>
              <w:ind w:left="20"/>
              <w:jc w:val="both"/>
            </w:pPr>
            <w:r>
              <w:rPr>
                <w:rFonts w:ascii="Times New Roman"/>
                <w:b w:val="false"/>
                <w:i w:val="false"/>
                <w:color w:val="000000"/>
                <w:sz w:val="20"/>
              </w:rPr>
              <w:t>
единовре</w:t>
            </w:r>
          </w:p>
          <w:p>
            <w:pPr>
              <w:spacing w:after="20"/>
              <w:ind w:left="20"/>
              <w:jc w:val="both"/>
            </w:pPr>
            <w:r>
              <w:rPr>
                <w:rFonts w:ascii="Times New Roman"/>
                <w:b w:val="false"/>
                <w:i w:val="false"/>
                <w:color w:val="000000"/>
                <w:sz w:val="20"/>
              </w:rPr>
              <w:t>
менного</w:t>
            </w:r>
          </w:p>
          <w:p>
            <w:pPr>
              <w:spacing w:after="20"/>
              <w:ind w:left="20"/>
              <w:jc w:val="both"/>
            </w:pPr>
            <w:r>
              <w:rPr>
                <w:rFonts w:ascii="Times New Roman"/>
                <w:b w:val="false"/>
                <w:i w:val="false"/>
                <w:color w:val="000000"/>
                <w:sz w:val="20"/>
              </w:rPr>
              <w:t>
прочтения</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знаков)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w:t>
            </w:r>
          </w:p>
          <w:p>
            <w:pPr>
              <w:spacing w:after="20"/>
              <w:ind w:left="20"/>
              <w:jc w:val="both"/>
            </w:pPr>
            <w:r>
              <w:rPr>
                <w:rFonts w:ascii="Times New Roman"/>
                <w:b w:val="false"/>
                <w:i w:val="false"/>
                <w:color w:val="000000"/>
                <w:sz w:val="20"/>
              </w:rPr>
              <w:t>
шрифта</w:t>
            </w:r>
          </w:p>
          <w:p>
            <w:pPr>
              <w:spacing w:after="20"/>
              <w:ind w:left="20"/>
              <w:jc w:val="both"/>
            </w:pPr>
            <w:r>
              <w:rPr>
                <w:rFonts w:ascii="Times New Roman"/>
                <w:b w:val="false"/>
                <w:i w:val="false"/>
                <w:color w:val="000000"/>
                <w:sz w:val="20"/>
              </w:rPr>
              <w:t>
(пунк-</w:t>
            </w:r>
          </w:p>
          <w:p>
            <w:pPr>
              <w:spacing w:after="20"/>
              <w:ind w:left="20"/>
              <w:jc w:val="both"/>
            </w:pPr>
            <w:r>
              <w:rPr>
                <w:rFonts w:ascii="Times New Roman"/>
                <w:b w:val="false"/>
                <w:i w:val="false"/>
                <w:color w:val="000000"/>
                <w:sz w:val="20"/>
              </w:rPr>
              <w:t>
тов, не</w:t>
            </w:r>
          </w:p>
          <w:p>
            <w:pPr>
              <w:spacing w:after="20"/>
              <w:ind w:left="20"/>
              <w:jc w:val="both"/>
            </w:pPr>
            <w:r>
              <w:rPr>
                <w:rFonts w:ascii="Times New Roman"/>
                <w:b w:val="false"/>
                <w:i w:val="false"/>
                <w:color w:val="000000"/>
                <w:sz w:val="20"/>
              </w:rPr>
              <w:t>
менее)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w:t>
            </w:r>
          </w:p>
          <w:p>
            <w:pPr>
              <w:spacing w:after="20"/>
              <w:ind w:left="20"/>
              <w:jc w:val="both"/>
            </w:pPr>
            <w:r>
              <w:rPr>
                <w:rFonts w:ascii="Times New Roman"/>
                <w:b w:val="false"/>
                <w:i w:val="false"/>
                <w:color w:val="000000"/>
                <w:sz w:val="20"/>
              </w:rPr>
              <w:t>
чение</w:t>
            </w:r>
          </w:p>
          <w:p>
            <w:pPr>
              <w:spacing w:after="20"/>
              <w:ind w:left="20"/>
              <w:jc w:val="both"/>
            </w:pPr>
            <w:r>
              <w:rPr>
                <w:rFonts w:ascii="Times New Roman"/>
                <w:b w:val="false"/>
                <w:i w:val="false"/>
                <w:color w:val="000000"/>
                <w:sz w:val="20"/>
              </w:rPr>
              <w:t>
интер</w:t>
            </w:r>
          </w:p>
          <w:p>
            <w:pPr>
              <w:spacing w:after="20"/>
              <w:ind w:left="20"/>
              <w:jc w:val="both"/>
            </w:pPr>
            <w:r>
              <w:rPr>
                <w:rFonts w:ascii="Times New Roman"/>
                <w:b w:val="false"/>
                <w:i w:val="false"/>
                <w:color w:val="000000"/>
                <w:sz w:val="20"/>
              </w:rPr>
              <w:t>
линьяжа</w:t>
            </w:r>
          </w:p>
          <w:p>
            <w:pPr>
              <w:spacing w:after="20"/>
              <w:ind w:left="20"/>
              <w:jc w:val="both"/>
            </w:pPr>
            <w:r>
              <w:rPr>
                <w:rFonts w:ascii="Times New Roman"/>
                <w:b w:val="false"/>
                <w:i w:val="false"/>
                <w:color w:val="000000"/>
                <w:sz w:val="20"/>
              </w:rPr>
              <w:t>
(пунк-</w:t>
            </w:r>
          </w:p>
          <w:p>
            <w:pPr>
              <w:spacing w:after="20"/>
              <w:ind w:left="20"/>
              <w:jc w:val="both"/>
            </w:pPr>
            <w:r>
              <w:rPr>
                <w:rFonts w:ascii="Times New Roman"/>
                <w:b w:val="false"/>
                <w:i w:val="false"/>
                <w:color w:val="000000"/>
                <w:sz w:val="20"/>
              </w:rPr>
              <w:t>
тов, не</w:t>
            </w:r>
          </w:p>
          <w:p>
            <w:pPr>
              <w:spacing w:after="20"/>
              <w:ind w:left="20"/>
              <w:jc w:val="both"/>
            </w:pPr>
            <w:r>
              <w:rPr>
                <w:rFonts w:ascii="Times New Roman"/>
                <w:b w:val="false"/>
                <w:i w:val="false"/>
                <w:color w:val="000000"/>
                <w:sz w:val="20"/>
              </w:rPr>
              <w:t>
менее)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w:t>
            </w:r>
          </w:p>
          <w:p>
            <w:pPr>
              <w:spacing w:after="20"/>
              <w:ind w:left="20"/>
              <w:jc w:val="both"/>
            </w:pPr>
            <w:r>
              <w:rPr>
                <w:rFonts w:ascii="Times New Roman"/>
                <w:b w:val="false"/>
                <w:i w:val="false"/>
                <w:color w:val="000000"/>
                <w:sz w:val="20"/>
              </w:rPr>
              <w:t>
маль-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строки</w:t>
            </w:r>
          </w:p>
          <w:p>
            <w:pPr>
              <w:spacing w:after="20"/>
              <w:ind w:left="20"/>
              <w:jc w:val="both"/>
            </w:pPr>
            <w:r>
              <w:rPr>
                <w:rFonts w:ascii="Times New Roman"/>
                <w:b w:val="false"/>
                <w:i w:val="false"/>
                <w:color w:val="000000"/>
                <w:sz w:val="20"/>
              </w:rPr>
              <w:t>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шрифта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начертание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Издания</w:t>
            </w:r>
          </w:p>
          <w:p>
            <w:pPr>
              <w:spacing w:after="20"/>
              <w:ind w:left="20"/>
              <w:jc w:val="both"/>
            </w:pPr>
            <w:r>
              <w:rPr>
                <w:rFonts w:ascii="Times New Roman"/>
                <w:b w:val="false"/>
                <w:i w:val="false"/>
                <w:color w:val="000000"/>
                <w:sz w:val="20"/>
              </w:rPr>
              <w:t>
литера-</w:t>
            </w:r>
          </w:p>
          <w:p>
            <w:pPr>
              <w:spacing w:after="20"/>
              <w:ind w:left="20"/>
              <w:jc w:val="both"/>
            </w:pPr>
            <w:r>
              <w:rPr>
                <w:rFonts w:ascii="Times New Roman"/>
                <w:b w:val="false"/>
                <w:i w:val="false"/>
                <w:color w:val="000000"/>
                <w:sz w:val="20"/>
              </w:rPr>
              <w:t>
турно</w:t>
            </w:r>
          </w:p>
          <w:p>
            <w:pPr>
              <w:spacing w:after="20"/>
              <w:ind w:left="20"/>
              <w:jc w:val="both"/>
            </w:pPr>
            <w:r>
              <w:rPr>
                <w:rFonts w:ascii="Times New Roman"/>
                <w:b w:val="false"/>
                <w:i w:val="false"/>
                <w:color w:val="000000"/>
                <w:sz w:val="20"/>
              </w:rPr>
              <w:t>
художест-</w:t>
            </w:r>
          </w:p>
          <w:p>
            <w:pPr>
              <w:spacing w:after="20"/>
              <w:ind w:left="20"/>
              <w:jc w:val="both"/>
            </w:pPr>
            <w:r>
              <w:rPr>
                <w:rFonts w:ascii="Times New Roman"/>
                <w:b w:val="false"/>
                <w:i w:val="false"/>
                <w:color w:val="000000"/>
                <w:sz w:val="20"/>
              </w:rPr>
              <w:t>
венные,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популярные</w:t>
            </w:r>
          </w:p>
          <w:p>
            <w:pPr>
              <w:spacing w:after="20"/>
              <w:ind w:left="20"/>
              <w:jc w:val="both"/>
            </w:pPr>
            <w:r>
              <w:rPr>
                <w:rFonts w:ascii="Times New Roman"/>
                <w:b w:val="false"/>
                <w:i w:val="false"/>
                <w:color w:val="000000"/>
                <w:sz w:val="20"/>
              </w:rPr>
              <w:t>
и для</w:t>
            </w:r>
          </w:p>
          <w:p>
            <w:pPr>
              <w:spacing w:after="20"/>
              <w:ind w:left="20"/>
              <w:jc w:val="both"/>
            </w:pPr>
            <w:r>
              <w:rPr>
                <w:rFonts w:ascii="Times New Roman"/>
                <w:b w:val="false"/>
                <w:i w:val="false"/>
                <w:color w:val="000000"/>
                <w:sz w:val="20"/>
              </w:rPr>
              <w:t>
дополни</w:t>
            </w:r>
          </w:p>
          <w:p>
            <w:pPr>
              <w:spacing w:after="20"/>
              <w:ind w:left="20"/>
              <w:jc w:val="both"/>
            </w:pPr>
            <w:r>
              <w:rPr>
                <w:rFonts w:ascii="Times New Roman"/>
                <w:b w:val="false"/>
                <w:i w:val="false"/>
                <w:color w:val="000000"/>
                <w:sz w:val="20"/>
              </w:rPr>
              <w:t>
тельного</w:t>
            </w:r>
          </w:p>
          <w:p>
            <w:pPr>
              <w:spacing w:after="20"/>
              <w:ind w:left="20"/>
              <w:jc w:val="both"/>
            </w:pPr>
            <w:r>
              <w:rPr>
                <w:rFonts w:ascii="Times New Roman"/>
                <w:b w:val="false"/>
                <w:i w:val="false"/>
                <w:color w:val="000000"/>
                <w:sz w:val="20"/>
              </w:rPr>
              <w:t>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широкое,</w:t>
            </w:r>
          </w:p>
          <w:p>
            <w:pPr>
              <w:spacing w:after="20"/>
              <w:ind w:left="20"/>
              <w:jc w:val="both"/>
            </w:pPr>
            <w:r>
              <w:rPr>
                <w:rFonts w:ascii="Times New Roman"/>
                <w:b w:val="false"/>
                <w:i w:val="false"/>
                <w:color w:val="000000"/>
                <w:sz w:val="20"/>
              </w:rPr>
              <w:t>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широкое,</w:t>
            </w:r>
          </w:p>
          <w:p>
            <w:pPr>
              <w:spacing w:after="20"/>
              <w:ind w:left="20"/>
              <w:jc w:val="both"/>
            </w:pPr>
            <w:r>
              <w:rPr>
                <w:rFonts w:ascii="Times New Roman"/>
                <w:b w:val="false"/>
                <w:i w:val="false"/>
                <w:color w:val="000000"/>
                <w:sz w:val="20"/>
              </w:rPr>
              <w:t>
светлое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полужир-</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прямое или</w:t>
            </w:r>
          </w:p>
          <w:p>
            <w:pPr>
              <w:spacing w:after="20"/>
              <w:ind w:left="20"/>
              <w:jc w:val="both"/>
            </w:pPr>
            <w:r>
              <w:rPr>
                <w:rFonts w:ascii="Times New Roman"/>
                <w:b w:val="false"/>
                <w:i w:val="false"/>
                <w:color w:val="000000"/>
                <w:sz w:val="20"/>
              </w:rPr>
              <w:t>
курсивное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полужир-</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прямое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Издания</w:t>
            </w:r>
          </w:p>
          <w:p>
            <w:pPr>
              <w:spacing w:after="20"/>
              <w:ind w:left="20"/>
              <w:jc w:val="both"/>
            </w:pPr>
            <w:r>
              <w:rPr>
                <w:rFonts w:ascii="Times New Roman"/>
                <w:b w:val="false"/>
                <w:i w:val="false"/>
                <w:color w:val="000000"/>
                <w:sz w:val="20"/>
              </w:rPr>
              <w:t>
справочные</w:t>
            </w:r>
          </w:p>
          <w:p>
            <w:pPr>
              <w:spacing w:after="20"/>
              <w:ind w:left="20"/>
              <w:jc w:val="both"/>
            </w:pPr>
            <w:r>
              <w:rPr>
                <w:rFonts w:ascii="Times New Roman"/>
                <w:b w:val="false"/>
                <w:i w:val="false"/>
                <w:color w:val="000000"/>
                <w:sz w:val="20"/>
              </w:rPr>
              <w:t>
и для</w:t>
            </w:r>
          </w:p>
          <w:p>
            <w:pPr>
              <w:spacing w:after="20"/>
              <w:ind w:left="20"/>
              <w:jc w:val="both"/>
            </w:pPr>
            <w:r>
              <w:rPr>
                <w:rFonts w:ascii="Times New Roman"/>
                <w:b w:val="false"/>
                <w:i w:val="false"/>
                <w:color w:val="000000"/>
                <w:sz w:val="20"/>
              </w:rPr>
              <w:t>
досуга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широкое,</w:t>
            </w:r>
          </w:p>
          <w:p>
            <w:pPr>
              <w:spacing w:after="20"/>
              <w:ind w:left="20"/>
              <w:jc w:val="both"/>
            </w:pPr>
            <w:r>
              <w:rPr>
                <w:rFonts w:ascii="Times New Roman"/>
                <w:b w:val="false"/>
                <w:i w:val="false"/>
                <w:color w:val="000000"/>
                <w:sz w:val="20"/>
              </w:rPr>
              <w:t>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полужир-</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w:t>
            </w:r>
          </w:p>
          <w:p>
            <w:pPr>
              <w:spacing w:after="20"/>
              <w:ind w:left="20"/>
              <w:jc w:val="both"/>
            </w:pPr>
            <w:r>
              <w:rPr>
                <w:rFonts w:ascii="Times New Roman"/>
                <w:b w:val="false"/>
                <w:i w:val="false"/>
                <w:color w:val="000000"/>
                <w:sz w:val="20"/>
              </w:rPr>
              <w:t>
до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600</w:t>
            </w:r>
          </w:p>
          <w:p>
            <w:pPr>
              <w:spacing w:after="20"/>
              <w:ind w:left="20"/>
              <w:jc w:val="both"/>
            </w:pPr>
            <w:r>
              <w:rPr>
                <w:rFonts w:ascii="Times New Roman"/>
                <w:b w:val="false"/>
                <w:i w:val="false"/>
                <w:color w:val="000000"/>
                <w:sz w:val="20"/>
              </w:rPr>
              <w:t>
до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Допускается для выворотки шрифта при оптической плотности фона не менее 0,5 и печати текста цветными красками.</w:t>
      </w:r>
    </w:p>
    <w:p>
      <w:pPr>
        <w:spacing w:after="0"/>
        <w:ind w:left="0"/>
        <w:jc w:val="both"/>
      </w:pPr>
      <w:r>
        <w:rPr>
          <w:rFonts w:ascii="Times New Roman"/>
          <w:b w:val="false"/>
          <w:i w:val="false"/>
          <w:color w:val="000000"/>
          <w:sz w:val="28"/>
        </w:rPr>
        <w:t>
      ** Допускается для выворотки шрифта при оптической плотности фона не менее 0,5 и печати текста цветными красками, при кегле более 10 пунктов группа шрифта не регламентируется.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19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57" w:id="151"/>
    <w:p>
      <w:pPr>
        <w:spacing w:after="0"/>
        <w:ind w:left="0"/>
        <w:jc w:val="left"/>
      </w:pPr>
      <w:r>
        <w:rPr>
          <w:rFonts w:ascii="Times New Roman"/>
          <w:b/>
          <w:i w:val="false"/>
          <w:color w:val="000000"/>
        </w:rPr>
        <w:t xml:space="preserve"> Требования,</w:t>
      </w:r>
      <w:r>
        <w:br/>
      </w:r>
      <w:r>
        <w:rPr>
          <w:rFonts w:ascii="Times New Roman"/>
          <w:b/>
          <w:i w:val="false"/>
          <w:color w:val="000000"/>
        </w:rPr>
        <w:t>предъявляемые к шрифтовому оформлению текста в изданиях книжных</w:t>
      </w:r>
      <w:r>
        <w:br/>
      </w:r>
      <w:r>
        <w:rPr>
          <w:rFonts w:ascii="Times New Roman"/>
          <w:b/>
          <w:i w:val="false"/>
          <w:color w:val="000000"/>
        </w:rPr>
        <w:t>и журнальных для детей старшего школьного возраста (15-18 лет)</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p>
            <w:pPr>
              <w:spacing w:after="20"/>
              <w:ind w:left="20"/>
              <w:jc w:val="both"/>
            </w:pPr>
            <w:r>
              <w:rPr>
                <w:rFonts w:ascii="Times New Roman"/>
                <w:b w:val="false"/>
                <w:i w:val="false"/>
                <w:color w:val="000000"/>
                <w:sz w:val="20"/>
              </w:rPr>
              <w:t>
изданий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текста</w:t>
            </w:r>
          </w:p>
          <w:p>
            <w:pPr>
              <w:spacing w:after="20"/>
              <w:ind w:left="20"/>
              <w:jc w:val="both"/>
            </w:pPr>
            <w:r>
              <w:rPr>
                <w:rFonts w:ascii="Times New Roman"/>
                <w:b w:val="false"/>
                <w:i w:val="false"/>
                <w:color w:val="000000"/>
                <w:sz w:val="20"/>
              </w:rPr>
              <w:t>
единовре</w:t>
            </w:r>
          </w:p>
          <w:p>
            <w:pPr>
              <w:spacing w:after="20"/>
              <w:ind w:left="20"/>
              <w:jc w:val="both"/>
            </w:pPr>
            <w:r>
              <w:rPr>
                <w:rFonts w:ascii="Times New Roman"/>
                <w:b w:val="false"/>
                <w:i w:val="false"/>
                <w:color w:val="000000"/>
                <w:sz w:val="20"/>
              </w:rPr>
              <w:t>
менного</w:t>
            </w:r>
          </w:p>
          <w:p>
            <w:pPr>
              <w:spacing w:after="20"/>
              <w:ind w:left="20"/>
              <w:jc w:val="both"/>
            </w:pPr>
            <w:r>
              <w:rPr>
                <w:rFonts w:ascii="Times New Roman"/>
                <w:b w:val="false"/>
                <w:i w:val="false"/>
                <w:color w:val="000000"/>
                <w:sz w:val="20"/>
              </w:rPr>
              <w:t>
прочтения</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w:t>
            </w:r>
          </w:p>
          <w:p>
            <w:pPr>
              <w:spacing w:after="20"/>
              <w:ind w:left="20"/>
              <w:jc w:val="both"/>
            </w:pPr>
            <w:r>
              <w:rPr>
                <w:rFonts w:ascii="Times New Roman"/>
                <w:b w:val="false"/>
                <w:i w:val="false"/>
                <w:color w:val="000000"/>
                <w:sz w:val="20"/>
              </w:rPr>
              <w:t>
шрифта</w:t>
            </w:r>
          </w:p>
          <w:p>
            <w:pPr>
              <w:spacing w:after="20"/>
              <w:ind w:left="20"/>
              <w:jc w:val="both"/>
            </w:pPr>
            <w:r>
              <w:rPr>
                <w:rFonts w:ascii="Times New Roman"/>
                <w:b w:val="false"/>
                <w:i w:val="false"/>
                <w:color w:val="000000"/>
                <w:sz w:val="20"/>
              </w:rPr>
              <w:t>
(пунк-</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w:t>
            </w:r>
          </w:p>
          <w:p>
            <w:pPr>
              <w:spacing w:after="20"/>
              <w:ind w:left="20"/>
              <w:jc w:val="both"/>
            </w:pPr>
            <w:r>
              <w:rPr>
                <w:rFonts w:ascii="Times New Roman"/>
                <w:b w:val="false"/>
                <w:i w:val="false"/>
                <w:color w:val="000000"/>
                <w:sz w:val="20"/>
              </w:rPr>
              <w:t>
чение</w:t>
            </w:r>
          </w:p>
          <w:p>
            <w:pPr>
              <w:spacing w:after="20"/>
              <w:ind w:left="20"/>
              <w:jc w:val="both"/>
            </w:pPr>
            <w:r>
              <w:rPr>
                <w:rFonts w:ascii="Times New Roman"/>
                <w:b w:val="false"/>
                <w:i w:val="false"/>
                <w:color w:val="000000"/>
                <w:sz w:val="20"/>
              </w:rPr>
              <w:t>
интер</w:t>
            </w:r>
          </w:p>
          <w:p>
            <w:pPr>
              <w:spacing w:after="20"/>
              <w:ind w:left="20"/>
              <w:jc w:val="both"/>
            </w:pPr>
            <w:r>
              <w:rPr>
                <w:rFonts w:ascii="Times New Roman"/>
                <w:b w:val="false"/>
                <w:i w:val="false"/>
                <w:color w:val="000000"/>
                <w:sz w:val="20"/>
              </w:rPr>
              <w:t>
линьяжа</w:t>
            </w:r>
          </w:p>
          <w:p>
            <w:pPr>
              <w:spacing w:after="20"/>
              <w:ind w:left="20"/>
              <w:jc w:val="both"/>
            </w:pPr>
            <w:r>
              <w:rPr>
                <w:rFonts w:ascii="Times New Roman"/>
                <w:b w:val="false"/>
                <w:i w:val="false"/>
                <w:color w:val="000000"/>
                <w:sz w:val="20"/>
              </w:rPr>
              <w:t>
(пунк-</w:t>
            </w:r>
          </w:p>
          <w:p>
            <w:pPr>
              <w:spacing w:after="20"/>
              <w:ind w:left="20"/>
              <w:jc w:val="both"/>
            </w:pPr>
            <w:r>
              <w:rPr>
                <w:rFonts w:ascii="Times New Roman"/>
                <w:b w:val="false"/>
                <w:i w:val="false"/>
                <w:color w:val="000000"/>
                <w:sz w:val="20"/>
              </w:rPr>
              <w:t>
тов, не</w:t>
            </w:r>
          </w:p>
          <w:p>
            <w:pPr>
              <w:spacing w:after="20"/>
              <w:ind w:left="20"/>
              <w:jc w:val="both"/>
            </w:pPr>
            <w:r>
              <w:rPr>
                <w:rFonts w:ascii="Times New Roman"/>
                <w:b w:val="false"/>
                <w:i w:val="false"/>
                <w:color w:val="000000"/>
                <w:sz w:val="20"/>
              </w:rPr>
              <w:t>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w:t>
            </w:r>
          </w:p>
          <w:p>
            <w:pPr>
              <w:spacing w:after="20"/>
              <w:ind w:left="20"/>
              <w:jc w:val="both"/>
            </w:pPr>
            <w:r>
              <w:rPr>
                <w:rFonts w:ascii="Times New Roman"/>
                <w:b w:val="false"/>
                <w:i w:val="false"/>
                <w:color w:val="000000"/>
                <w:sz w:val="20"/>
              </w:rPr>
              <w:t>
маль-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строки</w:t>
            </w:r>
          </w:p>
          <w:p>
            <w:pPr>
              <w:spacing w:after="20"/>
              <w:ind w:left="20"/>
              <w:jc w:val="both"/>
            </w:pPr>
            <w:r>
              <w:rPr>
                <w:rFonts w:ascii="Times New Roman"/>
                <w:b w:val="false"/>
                <w:i w:val="false"/>
                <w:color w:val="000000"/>
                <w:sz w:val="20"/>
              </w:rPr>
              <w:t>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Начертание шрифта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Издания</w:t>
            </w:r>
          </w:p>
          <w:p>
            <w:pPr>
              <w:spacing w:after="20"/>
              <w:ind w:left="20"/>
              <w:jc w:val="both"/>
            </w:pPr>
            <w:r>
              <w:rPr>
                <w:rFonts w:ascii="Times New Roman"/>
                <w:b w:val="false"/>
                <w:i w:val="false"/>
                <w:color w:val="000000"/>
                <w:sz w:val="20"/>
              </w:rPr>
              <w:t>
литера-</w:t>
            </w:r>
          </w:p>
          <w:p>
            <w:pPr>
              <w:spacing w:after="20"/>
              <w:ind w:left="20"/>
              <w:jc w:val="both"/>
            </w:pPr>
            <w:r>
              <w:rPr>
                <w:rFonts w:ascii="Times New Roman"/>
                <w:b w:val="false"/>
                <w:i w:val="false"/>
                <w:color w:val="000000"/>
                <w:sz w:val="20"/>
              </w:rPr>
              <w:t>
турно-</w:t>
            </w:r>
          </w:p>
          <w:p>
            <w:pPr>
              <w:spacing w:after="20"/>
              <w:ind w:left="20"/>
              <w:jc w:val="both"/>
            </w:pPr>
            <w:r>
              <w:rPr>
                <w:rFonts w:ascii="Times New Roman"/>
                <w:b w:val="false"/>
                <w:i w:val="false"/>
                <w:color w:val="000000"/>
                <w:sz w:val="20"/>
              </w:rPr>
              <w:t>
художест</w:t>
            </w:r>
          </w:p>
          <w:p>
            <w:pPr>
              <w:spacing w:after="20"/>
              <w:ind w:left="20"/>
              <w:jc w:val="both"/>
            </w:pPr>
            <w:r>
              <w:rPr>
                <w:rFonts w:ascii="Times New Roman"/>
                <w:b w:val="false"/>
                <w:i w:val="false"/>
                <w:color w:val="000000"/>
                <w:sz w:val="20"/>
              </w:rPr>
              <w:t>
венные,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популярные</w:t>
            </w:r>
          </w:p>
          <w:p>
            <w:pPr>
              <w:spacing w:after="20"/>
              <w:ind w:left="20"/>
              <w:jc w:val="both"/>
            </w:pPr>
            <w:r>
              <w:rPr>
                <w:rFonts w:ascii="Times New Roman"/>
                <w:b w:val="false"/>
                <w:i w:val="false"/>
                <w:color w:val="000000"/>
                <w:sz w:val="20"/>
              </w:rPr>
              <w:t>
и для</w:t>
            </w:r>
          </w:p>
          <w:p>
            <w:pPr>
              <w:spacing w:after="20"/>
              <w:ind w:left="20"/>
              <w:jc w:val="both"/>
            </w:pPr>
            <w:r>
              <w:rPr>
                <w:rFonts w:ascii="Times New Roman"/>
                <w:b w:val="false"/>
                <w:i w:val="false"/>
                <w:color w:val="000000"/>
                <w:sz w:val="20"/>
              </w:rPr>
              <w:t>
дополни</w:t>
            </w:r>
          </w:p>
          <w:p>
            <w:pPr>
              <w:spacing w:after="20"/>
              <w:ind w:left="20"/>
              <w:jc w:val="both"/>
            </w:pPr>
            <w:r>
              <w:rPr>
                <w:rFonts w:ascii="Times New Roman"/>
                <w:b w:val="false"/>
                <w:i w:val="false"/>
                <w:color w:val="000000"/>
                <w:sz w:val="20"/>
              </w:rPr>
              <w:t>
тельного</w:t>
            </w:r>
          </w:p>
          <w:p>
            <w:pPr>
              <w:spacing w:after="20"/>
              <w:ind w:left="20"/>
              <w:jc w:val="both"/>
            </w:pPr>
            <w:r>
              <w:rPr>
                <w:rFonts w:ascii="Times New Roman"/>
                <w:b w:val="false"/>
                <w:i w:val="false"/>
                <w:color w:val="000000"/>
                <w:sz w:val="20"/>
              </w:rPr>
              <w:t>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или</w:t>
            </w:r>
          </w:p>
          <w:p>
            <w:pPr>
              <w:spacing w:after="20"/>
              <w:ind w:left="20"/>
              <w:jc w:val="both"/>
            </w:pPr>
            <w:r>
              <w:rPr>
                <w:rFonts w:ascii="Times New Roman"/>
                <w:b w:val="false"/>
                <w:i w:val="false"/>
                <w:color w:val="000000"/>
                <w:sz w:val="20"/>
              </w:rPr>
              <w:t>
широкое,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или</w:t>
            </w:r>
          </w:p>
          <w:p>
            <w:pPr>
              <w:spacing w:after="20"/>
              <w:ind w:left="20"/>
              <w:jc w:val="both"/>
            </w:pPr>
            <w:r>
              <w:rPr>
                <w:rFonts w:ascii="Times New Roman"/>
                <w:b w:val="false"/>
                <w:i w:val="false"/>
                <w:color w:val="000000"/>
                <w:sz w:val="20"/>
              </w:rPr>
              <w:t>
широкое,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или</w:t>
            </w:r>
          </w:p>
          <w:p>
            <w:pPr>
              <w:spacing w:after="20"/>
              <w:ind w:left="20"/>
              <w:jc w:val="both"/>
            </w:pPr>
            <w:r>
              <w:rPr>
                <w:rFonts w:ascii="Times New Roman"/>
                <w:b w:val="false"/>
                <w:i w:val="false"/>
                <w:color w:val="000000"/>
                <w:sz w:val="20"/>
              </w:rPr>
              <w:t>
широкое,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или</w:t>
            </w:r>
          </w:p>
          <w:p>
            <w:pPr>
              <w:spacing w:after="20"/>
              <w:ind w:left="20"/>
              <w:jc w:val="both"/>
            </w:pPr>
            <w:r>
              <w:rPr>
                <w:rFonts w:ascii="Times New Roman"/>
                <w:b w:val="false"/>
                <w:i w:val="false"/>
                <w:color w:val="000000"/>
                <w:sz w:val="20"/>
              </w:rPr>
              <w:t>
широкое, светлое или</w:t>
            </w:r>
          </w:p>
          <w:p>
            <w:pPr>
              <w:spacing w:after="20"/>
              <w:ind w:left="20"/>
              <w:jc w:val="both"/>
            </w:pPr>
            <w:r>
              <w:rPr>
                <w:rFonts w:ascii="Times New Roman"/>
                <w:b w:val="false"/>
                <w:i w:val="false"/>
                <w:color w:val="000000"/>
                <w:sz w:val="20"/>
              </w:rPr>
              <w:t>
полужирное, прямое</w:t>
            </w:r>
          </w:p>
          <w:p>
            <w:pPr>
              <w:spacing w:after="20"/>
              <w:ind w:left="20"/>
              <w:jc w:val="both"/>
            </w:pPr>
            <w:r>
              <w:rPr>
                <w:rFonts w:ascii="Times New Roman"/>
                <w:b w:val="false"/>
                <w:i w:val="false"/>
                <w:color w:val="000000"/>
                <w:sz w:val="20"/>
              </w:rPr>
              <w:t>
или курсивное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полужирное, прямое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Издания</w:t>
            </w:r>
          </w:p>
          <w:p>
            <w:pPr>
              <w:spacing w:after="20"/>
              <w:ind w:left="20"/>
              <w:jc w:val="both"/>
            </w:pPr>
            <w:r>
              <w:rPr>
                <w:rFonts w:ascii="Times New Roman"/>
                <w:b w:val="false"/>
                <w:i w:val="false"/>
                <w:color w:val="000000"/>
                <w:sz w:val="20"/>
              </w:rPr>
              <w:t>
справочные</w:t>
            </w:r>
          </w:p>
          <w:p>
            <w:pPr>
              <w:spacing w:after="20"/>
              <w:ind w:left="20"/>
              <w:jc w:val="both"/>
            </w:pPr>
            <w:r>
              <w:rPr>
                <w:rFonts w:ascii="Times New Roman"/>
                <w:b w:val="false"/>
                <w:i w:val="false"/>
                <w:color w:val="000000"/>
                <w:sz w:val="20"/>
              </w:rPr>
              <w:t>
и для</w:t>
            </w:r>
          </w:p>
          <w:p>
            <w:pPr>
              <w:spacing w:after="20"/>
              <w:ind w:left="20"/>
              <w:jc w:val="both"/>
            </w:pPr>
            <w:r>
              <w:rPr>
                <w:rFonts w:ascii="Times New Roman"/>
                <w:b w:val="false"/>
                <w:i w:val="false"/>
                <w:color w:val="000000"/>
                <w:sz w:val="20"/>
              </w:rPr>
              <w:t>
досуга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или</w:t>
            </w:r>
          </w:p>
          <w:p>
            <w:pPr>
              <w:spacing w:after="20"/>
              <w:ind w:left="20"/>
              <w:jc w:val="both"/>
            </w:pPr>
            <w:r>
              <w:rPr>
                <w:rFonts w:ascii="Times New Roman"/>
                <w:b w:val="false"/>
                <w:i w:val="false"/>
                <w:color w:val="000000"/>
                <w:sz w:val="20"/>
              </w:rPr>
              <w:t>
широкое,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или</w:t>
            </w:r>
          </w:p>
          <w:p>
            <w:pPr>
              <w:spacing w:after="20"/>
              <w:ind w:left="20"/>
              <w:jc w:val="both"/>
            </w:pPr>
            <w:r>
              <w:rPr>
                <w:rFonts w:ascii="Times New Roman"/>
                <w:b w:val="false"/>
                <w:i w:val="false"/>
                <w:color w:val="000000"/>
                <w:sz w:val="20"/>
              </w:rPr>
              <w:t>
широкое,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или</w:t>
            </w:r>
          </w:p>
          <w:p>
            <w:pPr>
              <w:spacing w:after="20"/>
              <w:ind w:left="20"/>
              <w:jc w:val="both"/>
            </w:pPr>
            <w:r>
              <w:rPr>
                <w:rFonts w:ascii="Times New Roman"/>
                <w:b w:val="false"/>
                <w:i w:val="false"/>
                <w:color w:val="000000"/>
                <w:sz w:val="20"/>
              </w:rPr>
              <w:t>
широкое,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полужирное,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w:t>
            </w:r>
          </w:p>
          <w:p>
            <w:pPr>
              <w:spacing w:after="20"/>
              <w:ind w:left="20"/>
              <w:jc w:val="both"/>
            </w:pPr>
            <w:r>
              <w:rPr>
                <w:rFonts w:ascii="Times New Roman"/>
                <w:b w:val="false"/>
                <w:i w:val="false"/>
                <w:color w:val="000000"/>
                <w:sz w:val="20"/>
              </w:rPr>
              <w:t>
до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600</w:t>
            </w:r>
          </w:p>
          <w:p>
            <w:pPr>
              <w:spacing w:after="20"/>
              <w:ind w:left="20"/>
              <w:jc w:val="both"/>
            </w:pPr>
            <w:r>
              <w:rPr>
                <w:rFonts w:ascii="Times New Roman"/>
                <w:b w:val="false"/>
                <w:i w:val="false"/>
                <w:color w:val="000000"/>
                <w:sz w:val="20"/>
              </w:rPr>
              <w:t>
до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Допускается для выворотки шрифта при оптической плотности фона не менее 0,4 и печати текста цветными красками.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20</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20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59" w:id="152"/>
    <w:p>
      <w:pPr>
        <w:spacing w:after="0"/>
        <w:ind w:left="0"/>
        <w:jc w:val="left"/>
      </w:pPr>
      <w:r>
        <w:rPr>
          <w:rFonts w:ascii="Times New Roman"/>
          <w:b/>
          <w:i w:val="false"/>
          <w:color w:val="000000"/>
        </w:rPr>
        <w:t xml:space="preserve"> Требования,</w:t>
      </w:r>
      <w:r>
        <w:br/>
      </w:r>
      <w:r>
        <w:rPr>
          <w:rFonts w:ascii="Times New Roman"/>
          <w:b/>
          <w:i w:val="false"/>
          <w:color w:val="000000"/>
        </w:rPr>
        <w:t>предъявляемые к шрифтовому оформлению текста при 2- и</w:t>
      </w:r>
      <w:r>
        <w:br/>
      </w:r>
      <w:r>
        <w:rPr>
          <w:rFonts w:ascii="Times New Roman"/>
          <w:b/>
          <w:i w:val="false"/>
          <w:color w:val="000000"/>
        </w:rPr>
        <w:t xml:space="preserve">3-колонном наборе в изданиях книжных и журнальных </w:t>
      </w:r>
      <w:r>
        <w:rPr>
          <w:rFonts w:ascii="Times New Roman"/>
          <w:b/>
          <w:i w:val="false"/>
          <w:color w:val="000000"/>
          <w:vertAlign w:val="superscript"/>
        </w:rPr>
        <w:t>&lt;1&gt;</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Двухколонный</w:t>
            </w:r>
          </w:p>
          <w:p>
            <w:pPr>
              <w:spacing w:after="20"/>
              <w:ind w:left="20"/>
              <w:jc w:val="both"/>
            </w:pPr>
            <w:r>
              <w:rPr>
                <w:rFonts w:ascii="Times New Roman"/>
                <w:b w:val="false"/>
                <w:i w:val="false"/>
                <w:color w:val="000000"/>
                <w:sz w:val="20"/>
              </w:rPr>
              <w:t>
набор</w:t>
            </w:r>
          </w:p>
          <w:p>
            <w:pPr>
              <w:spacing w:after="20"/>
              <w:ind w:left="20"/>
              <w:jc w:val="both"/>
            </w:pPr>
            <w:r>
              <w:rPr>
                <w:rFonts w:ascii="Times New Roman"/>
                <w:b w:val="false"/>
                <w:i w:val="false"/>
                <w:color w:val="000000"/>
                <w:sz w:val="20"/>
              </w:rPr>
              <w:t>
допускается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p>
            <w:pPr>
              <w:spacing w:after="20"/>
              <w:ind w:left="20"/>
              <w:jc w:val="both"/>
            </w:pPr>
            <w:r>
              <w:rPr>
                <w:rFonts w:ascii="Times New Roman"/>
                <w:b w:val="false"/>
                <w:i w:val="false"/>
                <w:color w:val="000000"/>
                <w:sz w:val="20"/>
              </w:rPr>
              <w:t>
между</w:t>
            </w:r>
          </w:p>
          <w:p>
            <w:pPr>
              <w:spacing w:after="20"/>
              <w:ind w:left="20"/>
              <w:jc w:val="both"/>
            </w:pPr>
            <w:r>
              <w:rPr>
                <w:rFonts w:ascii="Times New Roman"/>
                <w:b w:val="false"/>
                <w:i w:val="false"/>
                <w:color w:val="000000"/>
                <w:sz w:val="20"/>
              </w:rPr>
              <w:t>
колонками</w:t>
            </w:r>
          </w:p>
          <w:p>
            <w:pPr>
              <w:spacing w:after="20"/>
              <w:ind w:left="20"/>
              <w:jc w:val="both"/>
            </w:pPr>
            <w:r>
              <w:rPr>
                <w:rFonts w:ascii="Times New Roman"/>
                <w:b w:val="false"/>
                <w:i w:val="false"/>
                <w:color w:val="000000"/>
                <w:sz w:val="20"/>
              </w:rPr>
              <w:t>
(мм, не</w:t>
            </w:r>
          </w:p>
          <w:p>
            <w:pPr>
              <w:spacing w:after="20"/>
              <w:ind w:left="20"/>
              <w:jc w:val="both"/>
            </w:pPr>
            <w:r>
              <w:rPr>
                <w:rFonts w:ascii="Times New Roman"/>
                <w:b w:val="false"/>
                <w:i w:val="false"/>
                <w:color w:val="000000"/>
                <w:sz w:val="20"/>
              </w:rPr>
              <w:t>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Трехколонный</w:t>
            </w:r>
          </w:p>
          <w:p>
            <w:pPr>
              <w:spacing w:after="20"/>
              <w:ind w:left="20"/>
              <w:jc w:val="both"/>
            </w:pPr>
            <w:r>
              <w:rPr>
                <w:rFonts w:ascii="Times New Roman"/>
                <w:b w:val="false"/>
                <w:i w:val="false"/>
                <w:color w:val="000000"/>
                <w:sz w:val="20"/>
              </w:rPr>
              <w:t>
набор</w:t>
            </w:r>
          </w:p>
          <w:p>
            <w:pPr>
              <w:spacing w:after="20"/>
              <w:ind w:left="20"/>
              <w:jc w:val="both"/>
            </w:pPr>
            <w:r>
              <w:rPr>
                <w:rFonts w:ascii="Times New Roman"/>
                <w:b w:val="false"/>
                <w:i w:val="false"/>
                <w:color w:val="000000"/>
                <w:sz w:val="20"/>
              </w:rPr>
              <w:t>
допускается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p>
            <w:pPr>
              <w:spacing w:after="20"/>
              <w:ind w:left="20"/>
              <w:jc w:val="both"/>
            </w:pPr>
            <w:r>
              <w:rPr>
                <w:rFonts w:ascii="Times New Roman"/>
                <w:b w:val="false"/>
                <w:i w:val="false"/>
                <w:color w:val="000000"/>
                <w:sz w:val="20"/>
              </w:rPr>
              <w:t>
между</w:t>
            </w:r>
          </w:p>
          <w:p>
            <w:pPr>
              <w:spacing w:after="20"/>
              <w:ind w:left="20"/>
              <w:jc w:val="both"/>
            </w:pPr>
            <w:r>
              <w:rPr>
                <w:rFonts w:ascii="Times New Roman"/>
                <w:b w:val="false"/>
                <w:i w:val="false"/>
                <w:color w:val="000000"/>
                <w:sz w:val="20"/>
              </w:rPr>
              <w:t>
колонками (мм,</w:t>
            </w:r>
          </w:p>
          <w:p>
            <w:pPr>
              <w:spacing w:after="20"/>
              <w:ind w:left="20"/>
              <w:jc w:val="both"/>
            </w:pPr>
            <w:r>
              <w:rPr>
                <w:rFonts w:ascii="Times New Roman"/>
                <w:b w:val="false"/>
                <w:i w:val="false"/>
                <w:color w:val="000000"/>
                <w:sz w:val="20"/>
              </w:rPr>
              <w:t>
не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(3-6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стихов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w:t>
            </w:r>
          </w:p>
          <w:p>
            <w:pPr>
              <w:spacing w:after="20"/>
              <w:ind w:left="20"/>
              <w:jc w:val="both"/>
            </w:pPr>
            <w:r>
              <w:rPr>
                <w:rFonts w:ascii="Times New Roman"/>
                <w:b w:val="false"/>
                <w:i w:val="false"/>
                <w:color w:val="000000"/>
                <w:sz w:val="20"/>
              </w:rPr>
              <w:t>
школьный</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(7-10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стихов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научно-</w:t>
            </w:r>
          </w:p>
          <w:p>
            <w:pPr>
              <w:spacing w:after="20"/>
              <w:ind w:left="20"/>
              <w:jc w:val="both"/>
            </w:pPr>
            <w:r>
              <w:rPr>
                <w:rFonts w:ascii="Times New Roman"/>
                <w:b w:val="false"/>
                <w:i w:val="false"/>
                <w:color w:val="000000"/>
                <w:sz w:val="20"/>
              </w:rPr>
              <w:t>
популярных</w:t>
            </w:r>
          </w:p>
          <w:p>
            <w:pPr>
              <w:spacing w:after="20"/>
              <w:ind w:left="20"/>
              <w:jc w:val="both"/>
            </w:pPr>
            <w:r>
              <w:rPr>
                <w:rFonts w:ascii="Times New Roman"/>
                <w:b w:val="false"/>
                <w:i w:val="false"/>
                <w:color w:val="000000"/>
                <w:sz w:val="20"/>
              </w:rPr>
              <w:t>
изданиях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w:t>
            </w:r>
          </w:p>
          <w:p>
            <w:pPr>
              <w:spacing w:after="20"/>
              <w:ind w:left="20"/>
              <w:jc w:val="both"/>
            </w:pPr>
            <w:r>
              <w:rPr>
                <w:rFonts w:ascii="Times New Roman"/>
                <w:b w:val="false"/>
                <w:i w:val="false"/>
                <w:color w:val="000000"/>
                <w:sz w:val="20"/>
              </w:rPr>
              <w:t>
справочных и</w:t>
            </w:r>
          </w:p>
          <w:p>
            <w:pPr>
              <w:spacing w:after="20"/>
              <w:ind w:left="20"/>
              <w:jc w:val="both"/>
            </w:pPr>
            <w:r>
              <w:rPr>
                <w:rFonts w:ascii="Times New Roman"/>
                <w:b w:val="false"/>
                <w:i w:val="false"/>
                <w:color w:val="000000"/>
                <w:sz w:val="20"/>
              </w:rPr>
              <w:t>
для досуга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или 6</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школьный</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(11-14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стихов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w:t>
            </w:r>
          </w:p>
          <w:p>
            <w:pPr>
              <w:spacing w:after="20"/>
              <w:ind w:left="20"/>
              <w:jc w:val="both"/>
            </w:pPr>
            <w:r>
              <w:rPr>
                <w:rFonts w:ascii="Times New Roman"/>
                <w:b w:val="false"/>
                <w:i w:val="false"/>
                <w:color w:val="000000"/>
                <w:sz w:val="20"/>
              </w:rPr>
              <w:t>
справочных и</w:t>
            </w:r>
          </w:p>
          <w:p>
            <w:pPr>
              <w:spacing w:after="20"/>
              <w:ind w:left="20"/>
              <w:jc w:val="both"/>
            </w:pPr>
            <w:r>
              <w:rPr>
                <w:rFonts w:ascii="Times New Roman"/>
                <w:b w:val="false"/>
                <w:i w:val="false"/>
                <w:color w:val="000000"/>
                <w:sz w:val="20"/>
              </w:rPr>
              <w:t>
для досуга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или 6</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популярных,</w:t>
            </w:r>
          </w:p>
          <w:p>
            <w:pPr>
              <w:spacing w:after="20"/>
              <w:ind w:left="20"/>
              <w:jc w:val="both"/>
            </w:pPr>
            <w:r>
              <w:rPr>
                <w:rFonts w:ascii="Times New Roman"/>
                <w:b w:val="false"/>
                <w:i w:val="false"/>
                <w:color w:val="000000"/>
                <w:sz w:val="20"/>
              </w:rPr>
              <w:t>
справочных и</w:t>
            </w:r>
          </w:p>
          <w:p>
            <w:pPr>
              <w:spacing w:after="20"/>
              <w:ind w:left="20"/>
              <w:jc w:val="both"/>
            </w:pPr>
            <w:r>
              <w:rPr>
                <w:rFonts w:ascii="Times New Roman"/>
                <w:b w:val="false"/>
                <w:i w:val="false"/>
                <w:color w:val="000000"/>
                <w:sz w:val="20"/>
              </w:rPr>
              <w:t>
для досуга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или 6</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w:t>
            </w:r>
          </w:p>
          <w:p>
            <w:pPr>
              <w:spacing w:after="20"/>
              <w:ind w:left="20"/>
              <w:jc w:val="both"/>
            </w:pPr>
            <w:r>
              <w:rPr>
                <w:rFonts w:ascii="Times New Roman"/>
                <w:b w:val="false"/>
                <w:i w:val="false"/>
                <w:color w:val="000000"/>
                <w:sz w:val="20"/>
              </w:rPr>
              <w:t>
школьный</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(15-18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всех видах</w:t>
            </w:r>
          </w:p>
          <w:p>
            <w:pPr>
              <w:spacing w:after="20"/>
              <w:ind w:left="20"/>
              <w:jc w:val="both"/>
            </w:pPr>
            <w:r>
              <w:rPr>
                <w:rFonts w:ascii="Times New Roman"/>
                <w:b w:val="false"/>
                <w:i w:val="false"/>
                <w:color w:val="000000"/>
                <w:sz w:val="20"/>
              </w:rPr>
              <w:t>
изданий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или 6</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w:t>
            </w:r>
          </w:p>
          <w:p>
            <w:pPr>
              <w:spacing w:after="20"/>
              <w:ind w:left="20"/>
              <w:jc w:val="both"/>
            </w:pPr>
            <w:r>
              <w:rPr>
                <w:rFonts w:ascii="Times New Roman"/>
                <w:b w:val="false"/>
                <w:i w:val="false"/>
                <w:color w:val="000000"/>
                <w:sz w:val="20"/>
              </w:rPr>
              <w:t>
справочных и</w:t>
            </w:r>
          </w:p>
          <w:p>
            <w:pPr>
              <w:spacing w:after="20"/>
              <w:ind w:left="20"/>
              <w:jc w:val="both"/>
            </w:pPr>
            <w:r>
              <w:rPr>
                <w:rFonts w:ascii="Times New Roman"/>
                <w:b w:val="false"/>
                <w:i w:val="false"/>
                <w:color w:val="000000"/>
                <w:sz w:val="20"/>
              </w:rPr>
              <w:t>
для досуга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Параметры шрифтового оформления должны соответствовать требованиям в соответствии с видом издания и возрастом пользователя.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При наличии разделительной линии.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21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61" w:id="153"/>
    <w:p>
      <w:pPr>
        <w:spacing w:after="0"/>
        <w:ind w:left="0"/>
        <w:jc w:val="left"/>
      </w:pPr>
      <w:r>
        <w:rPr>
          <w:rFonts w:ascii="Times New Roman"/>
          <w:b/>
          <w:i w:val="false"/>
          <w:color w:val="000000"/>
        </w:rPr>
        <w:t xml:space="preserve"> Требования,</w:t>
      </w:r>
      <w:r>
        <w:br/>
      </w:r>
      <w:r>
        <w:rPr>
          <w:rFonts w:ascii="Times New Roman"/>
          <w:b/>
          <w:i w:val="false"/>
          <w:color w:val="000000"/>
        </w:rPr>
        <w:t>предъявляемые к шрифтовому оформлению текста в изданиях</w:t>
      </w:r>
      <w:r>
        <w:br/>
      </w:r>
      <w:r>
        <w:rPr>
          <w:rFonts w:ascii="Times New Roman"/>
          <w:b/>
          <w:i w:val="false"/>
          <w:color w:val="000000"/>
        </w:rPr>
        <w:t>книжных и журнальных при печати на цветном, сером фоне и</w:t>
      </w:r>
      <w:r>
        <w:br/>
      </w:r>
      <w:r>
        <w:rPr>
          <w:rFonts w:ascii="Times New Roman"/>
          <w:b/>
          <w:i w:val="false"/>
          <w:color w:val="000000"/>
        </w:rPr>
        <w:t>многокрасочных иллюстрациях</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w:t>
            </w:r>
          </w:p>
          <w:p>
            <w:pPr>
              <w:spacing w:after="20"/>
              <w:ind w:left="20"/>
              <w:jc w:val="both"/>
            </w:pPr>
            <w:r>
              <w:rPr>
                <w:rFonts w:ascii="Times New Roman"/>
                <w:b w:val="false"/>
                <w:i w:val="false"/>
                <w:color w:val="000000"/>
                <w:sz w:val="20"/>
              </w:rPr>
              <w:t>
группа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текста</w:t>
            </w:r>
          </w:p>
          <w:p>
            <w:pPr>
              <w:spacing w:after="20"/>
              <w:ind w:left="20"/>
              <w:jc w:val="both"/>
            </w:pPr>
            <w:r>
              <w:rPr>
                <w:rFonts w:ascii="Times New Roman"/>
                <w:b w:val="false"/>
                <w:i w:val="false"/>
                <w:color w:val="000000"/>
                <w:sz w:val="20"/>
              </w:rPr>
              <w:t>
единовре-</w:t>
            </w:r>
          </w:p>
          <w:p>
            <w:pPr>
              <w:spacing w:after="20"/>
              <w:ind w:left="20"/>
              <w:jc w:val="both"/>
            </w:pPr>
            <w:r>
              <w:rPr>
                <w:rFonts w:ascii="Times New Roman"/>
                <w:b w:val="false"/>
                <w:i w:val="false"/>
                <w:color w:val="000000"/>
                <w:sz w:val="20"/>
              </w:rPr>
              <w:t>
менного</w:t>
            </w:r>
          </w:p>
          <w:p>
            <w:pPr>
              <w:spacing w:after="20"/>
              <w:ind w:left="20"/>
              <w:jc w:val="both"/>
            </w:pPr>
            <w:r>
              <w:rPr>
                <w:rFonts w:ascii="Times New Roman"/>
                <w:b w:val="false"/>
                <w:i w:val="false"/>
                <w:color w:val="000000"/>
                <w:sz w:val="20"/>
              </w:rPr>
              <w:t>
прочтения</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знаков)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w:t>
            </w:r>
          </w:p>
          <w:p>
            <w:pPr>
              <w:spacing w:after="20"/>
              <w:ind w:left="20"/>
              <w:jc w:val="both"/>
            </w:pPr>
            <w:r>
              <w:rPr>
                <w:rFonts w:ascii="Times New Roman"/>
                <w:b w:val="false"/>
                <w:i w:val="false"/>
                <w:color w:val="000000"/>
                <w:sz w:val="20"/>
              </w:rPr>
              <w:t>
шрифта</w:t>
            </w:r>
          </w:p>
          <w:p>
            <w:pPr>
              <w:spacing w:after="20"/>
              <w:ind w:left="20"/>
              <w:jc w:val="both"/>
            </w:pPr>
            <w:r>
              <w:rPr>
                <w:rFonts w:ascii="Times New Roman"/>
                <w:b w:val="false"/>
                <w:i w:val="false"/>
                <w:color w:val="000000"/>
                <w:sz w:val="20"/>
              </w:rPr>
              <w:t>
(пунк-</w:t>
            </w:r>
          </w:p>
          <w:p>
            <w:pPr>
              <w:spacing w:after="20"/>
              <w:ind w:left="20"/>
              <w:jc w:val="both"/>
            </w:pPr>
            <w:r>
              <w:rPr>
                <w:rFonts w:ascii="Times New Roman"/>
                <w:b w:val="false"/>
                <w:i w:val="false"/>
                <w:color w:val="000000"/>
                <w:sz w:val="20"/>
              </w:rPr>
              <w:t>
тов, не</w:t>
            </w:r>
          </w:p>
          <w:p>
            <w:pPr>
              <w:spacing w:after="20"/>
              <w:ind w:left="20"/>
              <w:jc w:val="both"/>
            </w:pPr>
            <w:r>
              <w:rPr>
                <w:rFonts w:ascii="Times New Roman"/>
                <w:b w:val="false"/>
                <w:i w:val="false"/>
                <w:color w:val="000000"/>
                <w:sz w:val="20"/>
              </w:rPr>
              <w:t>
менее)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w:t>
            </w:r>
          </w:p>
          <w:p>
            <w:pPr>
              <w:spacing w:after="20"/>
              <w:ind w:left="20"/>
              <w:jc w:val="both"/>
            </w:pPr>
            <w:r>
              <w:rPr>
                <w:rFonts w:ascii="Times New Roman"/>
                <w:b w:val="false"/>
                <w:i w:val="false"/>
                <w:color w:val="000000"/>
                <w:sz w:val="20"/>
              </w:rPr>
              <w:t>
чение</w:t>
            </w:r>
          </w:p>
          <w:p>
            <w:pPr>
              <w:spacing w:after="20"/>
              <w:ind w:left="20"/>
              <w:jc w:val="both"/>
            </w:pPr>
            <w:r>
              <w:rPr>
                <w:rFonts w:ascii="Times New Roman"/>
                <w:b w:val="false"/>
                <w:i w:val="false"/>
                <w:color w:val="000000"/>
                <w:sz w:val="20"/>
              </w:rPr>
              <w:t>
интер-</w:t>
            </w:r>
          </w:p>
          <w:p>
            <w:pPr>
              <w:spacing w:after="20"/>
              <w:ind w:left="20"/>
              <w:jc w:val="both"/>
            </w:pPr>
            <w:r>
              <w:rPr>
                <w:rFonts w:ascii="Times New Roman"/>
                <w:b w:val="false"/>
                <w:i w:val="false"/>
                <w:color w:val="000000"/>
                <w:sz w:val="20"/>
              </w:rPr>
              <w:t>
линьяжа</w:t>
            </w:r>
          </w:p>
          <w:p>
            <w:pPr>
              <w:spacing w:after="20"/>
              <w:ind w:left="20"/>
              <w:jc w:val="both"/>
            </w:pPr>
            <w:r>
              <w:rPr>
                <w:rFonts w:ascii="Times New Roman"/>
                <w:b w:val="false"/>
                <w:i w:val="false"/>
                <w:color w:val="000000"/>
                <w:sz w:val="20"/>
              </w:rPr>
              <w:t>
(пунк-</w:t>
            </w:r>
          </w:p>
          <w:p>
            <w:pPr>
              <w:spacing w:after="20"/>
              <w:ind w:left="20"/>
              <w:jc w:val="both"/>
            </w:pPr>
            <w:r>
              <w:rPr>
                <w:rFonts w:ascii="Times New Roman"/>
                <w:b w:val="false"/>
                <w:i w:val="false"/>
                <w:color w:val="000000"/>
                <w:sz w:val="20"/>
              </w:rPr>
              <w:t>
тов, не</w:t>
            </w:r>
          </w:p>
          <w:p>
            <w:pPr>
              <w:spacing w:after="20"/>
              <w:ind w:left="20"/>
              <w:jc w:val="both"/>
            </w:pPr>
            <w:r>
              <w:rPr>
                <w:rFonts w:ascii="Times New Roman"/>
                <w:b w:val="false"/>
                <w:i w:val="false"/>
                <w:color w:val="000000"/>
                <w:sz w:val="20"/>
              </w:rPr>
              <w:t>
менее)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w:t>
            </w:r>
          </w:p>
          <w:p>
            <w:pPr>
              <w:spacing w:after="20"/>
              <w:ind w:left="20"/>
              <w:jc w:val="both"/>
            </w:pPr>
            <w:r>
              <w:rPr>
                <w:rFonts w:ascii="Times New Roman"/>
                <w:b w:val="false"/>
                <w:i w:val="false"/>
                <w:color w:val="000000"/>
                <w:sz w:val="20"/>
              </w:rPr>
              <w:t>
маль-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строки</w:t>
            </w:r>
          </w:p>
          <w:p>
            <w:pPr>
              <w:spacing w:after="20"/>
              <w:ind w:left="20"/>
              <w:jc w:val="both"/>
            </w:pPr>
            <w:r>
              <w:rPr>
                <w:rFonts w:ascii="Times New Roman"/>
                <w:b w:val="false"/>
                <w:i w:val="false"/>
                <w:color w:val="000000"/>
                <w:sz w:val="20"/>
              </w:rPr>
              <w:t>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шрифта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шрифта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начертание</w:t>
            </w:r>
          </w:p>
          <w:p>
            <w:pPr>
              <w:spacing w:after="20"/>
              <w:ind w:left="20"/>
              <w:jc w:val="both"/>
            </w:pPr>
            <w:r>
              <w:rPr>
                <w:rFonts w:ascii="Times New Roman"/>
                <w:b w:val="false"/>
                <w:i w:val="false"/>
                <w:color w:val="000000"/>
                <w:sz w:val="20"/>
              </w:rPr>
              <w:t>
шрифта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(3-6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и</w:t>
            </w:r>
          </w:p>
          <w:p>
            <w:pPr>
              <w:spacing w:after="20"/>
              <w:ind w:left="20"/>
              <w:jc w:val="both"/>
            </w:pPr>
            <w:r>
              <w:rPr>
                <w:rFonts w:ascii="Times New Roman"/>
                <w:b w:val="false"/>
                <w:i w:val="false"/>
                <w:color w:val="000000"/>
                <w:sz w:val="20"/>
              </w:rPr>
              <w:t>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широкое,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широкое,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w:t>
            </w:r>
          </w:p>
          <w:p>
            <w:pPr>
              <w:spacing w:after="20"/>
              <w:ind w:left="20"/>
              <w:jc w:val="both"/>
            </w:pPr>
            <w:r>
              <w:rPr>
                <w:rFonts w:ascii="Times New Roman"/>
                <w:b w:val="false"/>
                <w:i w:val="false"/>
                <w:color w:val="000000"/>
                <w:sz w:val="20"/>
              </w:rPr>
              <w:t>
школьный</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(7-10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w:t>
            </w:r>
          </w:p>
          <w:p>
            <w:pPr>
              <w:spacing w:after="20"/>
              <w:ind w:left="20"/>
              <w:jc w:val="both"/>
            </w:pPr>
            <w:r>
              <w:rPr>
                <w:rFonts w:ascii="Times New Roman"/>
                <w:b w:val="false"/>
                <w:i w:val="false"/>
                <w:color w:val="000000"/>
                <w:sz w:val="20"/>
              </w:rPr>
              <w:t>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широкое,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w:t>
            </w:r>
          </w:p>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широкое,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широкое,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школьный</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(11 - 14</w:t>
            </w:r>
          </w:p>
          <w:p>
            <w:pPr>
              <w:spacing w:after="20"/>
              <w:ind w:left="20"/>
              <w:jc w:val="both"/>
            </w:pPr>
            <w:r>
              <w:rPr>
                <w:rFonts w:ascii="Times New Roman"/>
                <w:b w:val="false"/>
                <w:i w:val="false"/>
                <w:color w:val="000000"/>
                <w:sz w:val="20"/>
              </w:rPr>
              <w:t>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и</w:t>
            </w:r>
          </w:p>
          <w:p>
            <w:pPr>
              <w:spacing w:after="20"/>
              <w:ind w:left="20"/>
              <w:jc w:val="both"/>
            </w:pPr>
            <w:r>
              <w:rPr>
                <w:rFonts w:ascii="Times New Roman"/>
                <w:b w:val="false"/>
                <w:i w:val="false"/>
                <w:color w:val="000000"/>
                <w:sz w:val="20"/>
              </w:rPr>
              <w:t>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широкое,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w:t>
            </w:r>
          </w:p>
          <w:p>
            <w:pPr>
              <w:spacing w:after="20"/>
              <w:ind w:left="20"/>
              <w:jc w:val="both"/>
            </w:pPr>
            <w:r>
              <w:rPr>
                <w:rFonts w:ascii="Times New Roman"/>
                <w:b w:val="false"/>
                <w:i w:val="false"/>
                <w:color w:val="000000"/>
                <w:sz w:val="20"/>
              </w:rPr>
              <w:t>
до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светлое или</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w:t>
            </w:r>
          </w:p>
          <w:p>
            <w:pPr>
              <w:spacing w:after="20"/>
              <w:ind w:left="20"/>
              <w:jc w:val="both"/>
            </w:pPr>
            <w:r>
              <w:rPr>
                <w:rFonts w:ascii="Times New Roman"/>
                <w:b w:val="false"/>
                <w:i w:val="false"/>
                <w:color w:val="000000"/>
                <w:sz w:val="20"/>
              </w:rPr>
              <w:t>
до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w:t>
            </w:r>
          </w:p>
          <w:p>
            <w:pPr>
              <w:spacing w:after="20"/>
              <w:ind w:left="20"/>
              <w:jc w:val="both"/>
            </w:pPr>
            <w:r>
              <w:rPr>
                <w:rFonts w:ascii="Times New Roman"/>
                <w:b w:val="false"/>
                <w:i w:val="false"/>
                <w:color w:val="000000"/>
                <w:sz w:val="20"/>
              </w:rPr>
              <w:t>
группа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текста</w:t>
            </w:r>
          </w:p>
          <w:p>
            <w:pPr>
              <w:spacing w:after="20"/>
              <w:ind w:left="20"/>
              <w:jc w:val="both"/>
            </w:pPr>
            <w:r>
              <w:rPr>
                <w:rFonts w:ascii="Times New Roman"/>
                <w:b w:val="false"/>
                <w:i w:val="false"/>
                <w:color w:val="000000"/>
                <w:sz w:val="20"/>
              </w:rPr>
              <w:t>
единовре-</w:t>
            </w:r>
          </w:p>
          <w:p>
            <w:pPr>
              <w:spacing w:after="20"/>
              <w:ind w:left="20"/>
              <w:jc w:val="both"/>
            </w:pPr>
            <w:r>
              <w:rPr>
                <w:rFonts w:ascii="Times New Roman"/>
                <w:b w:val="false"/>
                <w:i w:val="false"/>
                <w:color w:val="000000"/>
                <w:sz w:val="20"/>
              </w:rPr>
              <w:t>
менного</w:t>
            </w:r>
          </w:p>
          <w:p>
            <w:pPr>
              <w:spacing w:after="20"/>
              <w:ind w:left="20"/>
              <w:jc w:val="both"/>
            </w:pPr>
            <w:r>
              <w:rPr>
                <w:rFonts w:ascii="Times New Roman"/>
                <w:b w:val="false"/>
                <w:i w:val="false"/>
                <w:color w:val="000000"/>
                <w:sz w:val="20"/>
              </w:rPr>
              <w:t>
прочтения</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знаков)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w:t>
            </w:r>
          </w:p>
          <w:p>
            <w:pPr>
              <w:spacing w:after="20"/>
              <w:ind w:left="20"/>
              <w:jc w:val="both"/>
            </w:pPr>
            <w:r>
              <w:rPr>
                <w:rFonts w:ascii="Times New Roman"/>
                <w:b w:val="false"/>
                <w:i w:val="false"/>
                <w:color w:val="000000"/>
                <w:sz w:val="20"/>
              </w:rPr>
              <w:t>
шрифта</w:t>
            </w:r>
          </w:p>
          <w:p>
            <w:pPr>
              <w:spacing w:after="20"/>
              <w:ind w:left="20"/>
              <w:jc w:val="both"/>
            </w:pPr>
            <w:r>
              <w:rPr>
                <w:rFonts w:ascii="Times New Roman"/>
                <w:b w:val="false"/>
                <w:i w:val="false"/>
                <w:color w:val="000000"/>
                <w:sz w:val="20"/>
              </w:rPr>
              <w:t>
(пунк-</w:t>
            </w:r>
          </w:p>
          <w:p>
            <w:pPr>
              <w:spacing w:after="20"/>
              <w:ind w:left="20"/>
              <w:jc w:val="both"/>
            </w:pPr>
            <w:r>
              <w:rPr>
                <w:rFonts w:ascii="Times New Roman"/>
                <w:b w:val="false"/>
                <w:i w:val="false"/>
                <w:color w:val="000000"/>
                <w:sz w:val="20"/>
              </w:rPr>
              <w:t>
тов, не</w:t>
            </w:r>
          </w:p>
          <w:p>
            <w:pPr>
              <w:spacing w:after="20"/>
              <w:ind w:left="20"/>
              <w:jc w:val="both"/>
            </w:pPr>
            <w:r>
              <w:rPr>
                <w:rFonts w:ascii="Times New Roman"/>
                <w:b w:val="false"/>
                <w:i w:val="false"/>
                <w:color w:val="000000"/>
                <w:sz w:val="20"/>
              </w:rPr>
              <w:t>
менее)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w:t>
            </w:r>
          </w:p>
          <w:p>
            <w:pPr>
              <w:spacing w:after="20"/>
              <w:ind w:left="20"/>
              <w:jc w:val="both"/>
            </w:pPr>
            <w:r>
              <w:rPr>
                <w:rFonts w:ascii="Times New Roman"/>
                <w:b w:val="false"/>
                <w:i w:val="false"/>
                <w:color w:val="000000"/>
                <w:sz w:val="20"/>
              </w:rPr>
              <w:t>
чение</w:t>
            </w:r>
          </w:p>
          <w:p>
            <w:pPr>
              <w:spacing w:after="20"/>
              <w:ind w:left="20"/>
              <w:jc w:val="both"/>
            </w:pPr>
            <w:r>
              <w:rPr>
                <w:rFonts w:ascii="Times New Roman"/>
                <w:b w:val="false"/>
                <w:i w:val="false"/>
                <w:color w:val="000000"/>
                <w:sz w:val="20"/>
              </w:rPr>
              <w:t>
интер-</w:t>
            </w:r>
          </w:p>
          <w:p>
            <w:pPr>
              <w:spacing w:after="20"/>
              <w:ind w:left="20"/>
              <w:jc w:val="both"/>
            </w:pPr>
            <w:r>
              <w:rPr>
                <w:rFonts w:ascii="Times New Roman"/>
                <w:b w:val="false"/>
                <w:i w:val="false"/>
                <w:color w:val="000000"/>
                <w:sz w:val="20"/>
              </w:rPr>
              <w:t>
линьяжа</w:t>
            </w:r>
          </w:p>
          <w:p>
            <w:pPr>
              <w:spacing w:after="20"/>
              <w:ind w:left="20"/>
              <w:jc w:val="both"/>
            </w:pPr>
            <w:r>
              <w:rPr>
                <w:rFonts w:ascii="Times New Roman"/>
                <w:b w:val="false"/>
                <w:i w:val="false"/>
                <w:color w:val="000000"/>
                <w:sz w:val="20"/>
              </w:rPr>
              <w:t>
(пунк-</w:t>
            </w:r>
          </w:p>
          <w:p>
            <w:pPr>
              <w:spacing w:after="20"/>
              <w:ind w:left="20"/>
              <w:jc w:val="both"/>
            </w:pPr>
            <w:r>
              <w:rPr>
                <w:rFonts w:ascii="Times New Roman"/>
                <w:b w:val="false"/>
                <w:i w:val="false"/>
                <w:color w:val="000000"/>
                <w:sz w:val="20"/>
              </w:rPr>
              <w:t>
тов, не</w:t>
            </w:r>
          </w:p>
          <w:p>
            <w:pPr>
              <w:spacing w:after="20"/>
              <w:ind w:left="20"/>
              <w:jc w:val="both"/>
            </w:pPr>
            <w:r>
              <w:rPr>
                <w:rFonts w:ascii="Times New Roman"/>
                <w:b w:val="false"/>
                <w:i w:val="false"/>
                <w:color w:val="000000"/>
                <w:sz w:val="20"/>
              </w:rPr>
              <w:t>
менее)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w:t>
            </w:r>
          </w:p>
          <w:p>
            <w:pPr>
              <w:spacing w:after="20"/>
              <w:ind w:left="20"/>
              <w:jc w:val="both"/>
            </w:pPr>
            <w:r>
              <w:rPr>
                <w:rFonts w:ascii="Times New Roman"/>
                <w:b w:val="false"/>
                <w:i w:val="false"/>
                <w:color w:val="000000"/>
                <w:sz w:val="20"/>
              </w:rPr>
              <w:t>
маль-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строки</w:t>
            </w:r>
          </w:p>
          <w:p>
            <w:pPr>
              <w:spacing w:after="20"/>
              <w:ind w:left="20"/>
              <w:jc w:val="both"/>
            </w:pPr>
            <w:r>
              <w:rPr>
                <w:rFonts w:ascii="Times New Roman"/>
                <w:b w:val="false"/>
                <w:i w:val="false"/>
                <w:color w:val="000000"/>
                <w:sz w:val="20"/>
              </w:rPr>
              <w:t>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шрифта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шрифта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начертание</w:t>
            </w:r>
          </w:p>
          <w:p>
            <w:pPr>
              <w:spacing w:after="20"/>
              <w:ind w:left="20"/>
              <w:jc w:val="both"/>
            </w:pPr>
            <w:r>
              <w:rPr>
                <w:rFonts w:ascii="Times New Roman"/>
                <w:b w:val="false"/>
                <w:i w:val="false"/>
                <w:color w:val="000000"/>
                <w:sz w:val="20"/>
              </w:rPr>
              <w:t>
шрифта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школьный</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(11 - 14</w:t>
            </w:r>
          </w:p>
          <w:p>
            <w:pPr>
              <w:spacing w:after="20"/>
              <w:ind w:left="20"/>
              <w:jc w:val="both"/>
            </w:pPr>
            <w:r>
              <w:rPr>
                <w:rFonts w:ascii="Times New Roman"/>
                <w:b w:val="false"/>
                <w:i w:val="false"/>
                <w:color w:val="000000"/>
                <w:sz w:val="20"/>
              </w:rPr>
              <w:t>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600</w:t>
            </w:r>
          </w:p>
          <w:p>
            <w:pPr>
              <w:spacing w:after="20"/>
              <w:ind w:left="20"/>
              <w:jc w:val="both"/>
            </w:pPr>
            <w:r>
              <w:rPr>
                <w:rFonts w:ascii="Times New Roman"/>
                <w:b w:val="false"/>
                <w:i w:val="false"/>
                <w:color w:val="000000"/>
                <w:sz w:val="20"/>
              </w:rPr>
              <w:t>
до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полужирное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w:t>
            </w:r>
          </w:p>
          <w:p>
            <w:pPr>
              <w:spacing w:after="20"/>
              <w:ind w:left="20"/>
              <w:jc w:val="both"/>
            </w:pPr>
            <w:r>
              <w:rPr>
                <w:rFonts w:ascii="Times New Roman"/>
                <w:b w:val="false"/>
                <w:i w:val="false"/>
                <w:color w:val="000000"/>
                <w:sz w:val="20"/>
              </w:rPr>
              <w:t>
школьный</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(15-18</w:t>
            </w:r>
          </w:p>
          <w:p>
            <w:pPr>
              <w:spacing w:after="20"/>
              <w:ind w:left="20"/>
              <w:jc w:val="both"/>
            </w:pPr>
            <w:r>
              <w:rPr>
                <w:rFonts w:ascii="Times New Roman"/>
                <w:b w:val="false"/>
                <w:i w:val="false"/>
                <w:color w:val="000000"/>
                <w:sz w:val="20"/>
              </w:rPr>
              <w:t>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и</w:t>
            </w:r>
          </w:p>
          <w:p>
            <w:pPr>
              <w:spacing w:after="20"/>
              <w:ind w:left="20"/>
              <w:jc w:val="both"/>
            </w:pPr>
            <w:r>
              <w:rPr>
                <w:rFonts w:ascii="Times New Roman"/>
                <w:b w:val="false"/>
                <w:i w:val="false"/>
                <w:color w:val="000000"/>
                <w:sz w:val="20"/>
              </w:rPr>
              <w:t>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широкое,</w:t>
            </w:r>
          </w:p>
          <w:p>
            <w:pPr>
              <w:spacing w:after="20"/>
              <w:ind w:left="20"/>
              <w:jc w:val="both"/>
            </w:pPr>
            <w:r>
              <w:rPr>
                <w:rFonts w:ascii="Times New Roman"/>
                <w:b w:val="false"/>
                <w:i w:val="false"/>
                <w:color w:val="000000"/>
                <w:sz w:val="20"/>
              </w:rPr>
              <w:t>
светлое,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w:t>
            </w:r>
          </w:p>
          <w:p>
            <w:pPr>
              <w:spacing w:after="20"/>
              <w:ind w:left="20"/>
              <w:jc w:val="both"/>
            </w:pPr>
            <w:r>
              <w:rPr>
                <w:rFonts w:ascii="Times New Roman"/>
                <w:b w:val="false"/>
                <w:i w:val="false"/>
                <w:color w:val="000000"/>
                <w:sz w:val="20"/>
              </w:rPr>
              <w:t>
до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600</w:t>
            </w:r>
          </w:p>
          <w:p>
            <w:pPr>
              <w:spacing w:after="20"/>
              <w:ind w:left="20"/>
              <w:jc w:val="both"/>
            </w:pPr>
            <w:r>
              <w:rPr>
                <w:rFonts w:ascii="Times New Roman"/>
                <w:b w:val="false"/>
                <w:i w:val="false"/>
                <w:color w:val="000000"/>
                <w:sz w:val="20"/>
              </w:rPr>
              <w:t>
до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полужирное,</w:t>
            </w:r>
          </w:p>
          <w:p>
            <w:pPr>
              <w:spacing w:after="20"/>
              <w:ind w:left="20"/>
              <w:jc w:val="both"/>
            </w:pPr>
            <w:r>
              <w:rPr>
                <w:rFonts w:ascii="Times New Roman"/>
                <w:b w:val="false"/>
                <w:i w:val="false"/>
                <w:color w:val="000000"/>
                <w:sz w:val="20"/>
              </w:rPr>
              <w:t>
прямое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p>
            <w:pPr>
              <w:spacing w:after="20"/>
              <w:ind w:left="20"/>
              <w:jc w:val="both"/>
            </w:pPr>
            <w:r>
              <w:rPr>
                <w:rFonts w:ascii="Times New Roman"/>
                <w:b w:val="false"/>
                <w:i w:val="false"/>
                <w:color w:val="000000"/>
                <w:sz w:val="20"/>
              </w:rPr>
              <w:t>
полужирное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продукции, предназначенной для</w:t>
            </w:r>
            <w:r>
              <w:br/>
            </w:r>
            <w:r>
              <w:rPr>
                <w:rFonts w:ascii="Times New Roman"/>
                <w:b w:val="false"/>
                <w:i w:val="false"/>
                <w:color w:val="000000"/>
                <w:sz w:val="20"/>
              </w:rPr>
              <w:t>детей и подростков"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22 с изменением, внесенным решением Совета Евразийской экономической комиссии от 28.04.2017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64" w:id="154"/>
    <w:p>
      <w:pPr>
        <w:spacing w:after="0"/>
        <w:ind w:left="0"/>
        <w:jc w:val="left"/>
      </w:pPr>
      <w:r>
        <w:rPr>
          <w:rFonts w:ascii="Times New Roman"/>
          <w:b/>
          <w:i w:val="false"/>
          <w:color w:val="000000"/>
        </w:rPr>
        <w:t xml:space="preserve"> Допустимые количества миграции химических веществ,</w:t>
      </w:r>
      <w:r>
        <w:br/>
      </w:r>
      <w:r>
        <w:rPr>
          <w:rFonts w:ascii="Times New Roman"/>
          <w:b/>
          <w:i w:val="false"/>
          <w:color w:val="000000"/>
        </w:rPr>
        <w:t>выделяющихся в модельную среду при исследовании</w:t>
      </w:r>
      <w:r>
        <w:br/>
      </w:r>
      <w:r>
        <w:rPr>
          <w:rFonts w:ascii="Times New Roman"/>
          <w:b/>
          <w:i w:val="false"/>
          <w:color w:val="000000"/>
        </w:rPr>
        <w:t>школьно-письменных принадлежностей</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изделий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определяемого</w:t>
            </w:r>
          </w:p>
          <w:p>
            <w:pPr>
              <w:spacing w:after="20"/>
              <w:ind w:left="20"/>
              <w:jc w:val="both"/>
            </w:pPr>
            <w:r>
              <w:rPr>
                <w:rFonts w:ascii="Times New Roman"/>
                <w:b w:val="false"/>
                <w:i w:val="false"/>
                <w:color w:val="000000"/>
                <w:sz w:val="20"/>
              </w:rPr>
              <w:t>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миграции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среда</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p>
            <w:pPr>
              <w:spacing w:after="20"/>
              <w:ind w:left="20"/>
              <w:jc w:val="both"/>
            </w:pPr>
            <w:r>
              <w:rPr>
                <w:rFonts w:ascii="Times New Roman"/>
                <w:b w:val="false"/>
                <w:i w:val="false"/>
                <w:color w:val="000000"/>
                <w:sz w:val="20"/>
              </w:rPr>
              <w:t>
бутадиен-</w:t>
            </w:r>
          </w:p>
          <w:p>
            <w:pPr>
              <w:spacing w:after="20"/>
              <w:ind w:left="20"/>
              <w:jc w:val="both"/>
            </w:pPr>
            <w:r>
              <w:rPr>
                <w:rFonts w:ascii="Times New Roman"/>
                <w:b w:val="false"/>
                <w:i w:val="false"/>
                <w:color w:val="000000"/>
                <w:sz w:val="20"/>
              </w:rPr>
              <w:t>
стирольные</w:t>
            </w:r>
          </w:p>
          <w:p>
            <w:pPr>
              <w:spacing w:after="20"/>
              <w:ind w:left="20"/>
              <w:jc w:val="both"/>
            </w:pPr>
            <w:r>
              <w:rPr>
                <w:rFonts w:ascii="Times New Roman"/>
                <w:b w:val="false"/>
                <w:i w:val="false"/>
                <w:color w:val="000000"/>
                <w:sz w:val="20"/>
              </w:rPr>
              <w:t>
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w:t>
            </w:r>
          </w:p>
          <w:p>
            <w:pPr>
              <w:spacing w:after="20"/>
              <w:ind w:left="20"/>
              <w:jc w:val="both"/>
            </w:pPr>
            <w:r>
              <w:rPr>
                <w:rFonts w:ascii="Times New Roman"/>
                <w:b w:val="false"/>
                <w:i w:val="false"/>
                <w:color w:val="000000"/>
                <w:sz w:val="20"/>
              </w:rPr>
              <w:t>
изомеров)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w:t>
            </w:r>
          </w:p>
          <w:p>
            <w:pPr>
              <w:spacing w:after="20"/>
              <w:ind w:left="20"/>
              <w:jc w:val="both"/>
            </w:pPr>
            <w:r>
              <w:rPr>
                <w:rFonts w:ascii="Times New Roman"/>
                <w:b w:val="false"/>
                <w:i w:val="false"/>
                <w:color w:val="000000"/>
                <w:sz w:val="20"/>
              </w:rPr>
              <w:t>
сополимеры</w:t>
            </w:r>
          </w:p>
          <w:p>
            <w:pPr>
              <w:spacing w:after="20"/>
              <w:ind w:left="20"/>
              <w:jc w:val="both"/>
            </w:pPr>
            <w:r>
              <w:rPr>
                <w:rFonts w:ascii="Times New Roman"/>
                <w:b w:val="false"/>
                <w:i w:val="false"/>
                <w:color w:val="000000"/>
                <w:sz w:val="20"/>
              </w:rPr>
              <w:t>
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 изомеров)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 (изопропилбензол)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w:t>
            </w:r>
          </w:p>
          <w:p>
            <w:pPr>
              <w:spacing w:after="20"/>
              <w:ind w:left="20"/>
              <w:jc w:val="both"/>
            </w:pPr>
            <w:r>
              <w:rPr>
                <w:rFonts w:ascii="Times New Roman"/>
                <w:b w:val="false"/>
                <w:i w:val="false"/>
                <w:color w:val="000000"/>
                <w:sz w:val="20"/>
              </w:rPr>
              <w:t>
основе</w:t>
            </w:r>
          </w:p>
          <w:p>
            <w:pPr>
              <w:spacing w:after="20"/>
              <w:ind w:left="20"/>
              <w:jc w:val="both"/>
            </w:pPr>
            <w:r>
              <w:rPr>
                <w:rFonts w:ascii="Times New Roman"/>
                <w:b w:val="false"/>
                <w:i w:val="false"/>
                <w:color w:val="000000"/>
                <w:sz w:val="20"/>
              </w:rPr>
              <w:t>
полиолефинов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миграции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определяемого</w:t>
            </w:r>
          </w:p>
          <w:p>
            <w:pPr>
              <w:spacing w:after="20"/>
              <w:ind w:left="20"/>
              <w:jc w:val="both"/>
            </w:pPr>
            <w:r>
              <w:rPr>
                <w:rFonts w:ascii="Times New Roman"/>
                <w:b w:val="false"/>
                <w:i w:val="false"/>
                <w:color w:val="000000"/>
                <w:sz w:val="20"/>
              </w:rPr>
              <w:t>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среда</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на</w:t>
            </w:r>
          </w:p>
          <w:p>
            <w:pPr>
              <w:spacing w:after="20"/>
              <w:ind w:left="20"/>
              <w:jc w:val="both"/>
            </w:pPr>
            <w:r>
              <w:rPr>
                <w:rFonts w:ascii="Times New Roman"/>
                <w:b w:val="false"/>
                <w:i w:val="false"/>
                <w:color w:val="000000"/>
                <w:sz w:val="20"/>
              </w:rPr>
              <w:t>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w:t>
            </w:r>
          </w:p>
          <w:p>
            <w:pPr>
              <w:spacing w:after="20"/>
              <w:ind w:left="20"/>
              <w:jc w:val="both"/>
            </w:pPr>
            <w:r>
              <w:rPr>
                <w:rFonts w:ascii="Times New Roman"/>
                <w:b w:val="false"/>
                <w:i w:val="false"/>
                <w:color w:val="000000"/>
                <w:sz w:val="20"/>
              </w:rPr>
              <w:t>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основе</w:t>
            </w:r>
          </w:p>
          <w:p>
            <w:pPr>
              <w:spacing w:after="20"/>
              <w:ind w:left="20"/>
              <w:jc w:val="both"/>
            </w:pPr>
            <w:r>
              <w:rPr>
                <w:rFonts w:ascii="Times New Roman"/>
                <w:b w:val="false"/>
                <w:i w:val="false"/>
                <w:color w:val="000000"/>
                <w:sz w:val="20"/>
              </w:rPr>
              <w:t>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изделий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определяемого</w:t>
            </w:r>
          </w:p>
          <w:p>
            <w:pPr>
              <w:spacing w:after="20"/>
              <w:ind w:left="20"/>
              <w:jc w:val="both"/>
            </w:pPr>
            <w:r>
              <w:rPr>
                <w:rFonts w:ascii="Times New Roman"/>
                <w:b w:val="false"/>
                <w:i w:val="false"/>
                <w:color w:val="000000"/>
                <w:sz w:val="20"/>
              </w:rPr>
              <w:t>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миграции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среда</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диэтилдитиокарбамат</w:t>
            </w:r>
          </w:p>
          <w:p>
            <w:pPr>
              <w:spacing w:after="20"/>
              <w:ind w:left="20"/>
              <w:jc w:val="both"/>
            </w:pPr>
            <w:r>
              <w:rPr>
                <w:rFonts w:ascii="Times New Roman"/>
                <w:b w:val="false"/>
                <w:i w:val="false"/>
                <w:color w:val="000000"/>
                <w:sz w:val="20"/>
              </w:rPr>
              <w:t>
цинка (этилцимат)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каптакс (2-</w:t>
            </w:r>
          </w:p>
          <w:p>
            <w:pPr>
              <w:spacing w:after="20"/>
              <w:ind w:left="20"/>
              <w:jc w:val="both"/>
            </w:pPr>
            <w:r>
              <w:rPr>
                <w:rFonts w:ascii="Times New Roman"/>
                <w:b w:val="false"/>
                <w:i w:val="false"/>
                <w:color w:val="000000"/>
                <w:sz w:val="20"/>
              </w:rPr>
              <w:t>
меркаптобензтиазол)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(винилбензол)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сульфенамид Ц</w:t>
            </w:r>
          </w:p>
          <w:p>
            <w:pPr>
              <w:spacing w:after="20"/>
              <w:ind w:left="20"/>
              <w:jc w:val="both"/>
            </w:pPr>
            <w:r>
              <w:rPr>
                <w:rFonts w:ascii="Times New Roman"/>
                <w:b w:val="false"/>
                <w:i w:val="false"/>
                <w:color w:val="000000"/>
                <w:sz w:val="20"/>
              </w:rPr>
              <w:t>
(циклогексил-2-</w:t>
            </w:r>
          </w:p>
          <w:p>
            <w:pPr>
              <w:spacing w:after="20"/>
              <w:ind w:left="20"/>
              <w:jc w:val="both"/>
            </w:pPr>
            <w:r>
              <w:rPr>
                <w:rFonts w:ascii="Times New Roman"/>
                <w:b w:val="false"/>
                <w:i w:val="false"/>
                <w:color w:val="000000"/>
                <w:sz w:val="20"/>
              </w:rPr>
              <w:t>
бензтиазол-</w:t>
            </w:r>
          </w:p>
          <w:p>
            <w:pPr>
              <w:spacing w:after="20"/>
              <w:ind w:left="20"/>
              <w:jc w:val="both"/>
            </w:pPr>
            <w:r>
              <w:rPr>
                <w:rFonts w:ascii="Times New Roman"/>
                <w:b w:val="false"/>
                <w:i w:val="false"/>
                <w:color w:val="000000"/>
                <w:sz w:val="20"/>
              </w:rPr>
              <w:t>
сульфенамид)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Д</w:t>
            </w:r>
          </w:p>
          <w:p>
            <w:pPr>
              <w:spacing w:after="20"/>
              <w:ind w:left="20"/>
              <w:jc w:val="both"/>
            </w:pPr>
            <w:r>
              <w:rPr>
                <w:rFonts w:ascii="Times New Roman"/>
                <w:b w:val="false"/>
                <w:i w:val="false"/>
                <w:color w:val="000000"/>
                <w:sz w:val="20"/>
              </w:rPr>
              <w:t>
(тетраметилтиурам</w:t>
            </w:r>
          </w:p>
          <w:p>
            <w:pPr>
              <w:spacing w:after="20"/>
              <w:ind w:left="20"/>
              <w:jc w:val="both"/>
            </w:pPr>
            <w:r>
              <w:rPr>
                <w:rFonts w:ascii="Times New Roman"/>
                <w:b w:val="false"/>
                <w:i w:val="false"/>
                <w:color w:val="000000"/>
                <w:sz w:val="20"/>
              </w:rPr>
              <w:t>
дисульфид)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Е</w:t>
            </w:r>
          </w:p>
          <w:p>
            <w:pPr>
              <w:spacing w:after="20"/>
              <w:ind w:left="20"/>
              <w:jc w:val="both"/>
            </w:pPr>
            <w:r>
              <w:rPr>
                <w:rFonts w:ascii="Times New Roman"/>
                <w:b w:val="false"/>
                <w:i w:val="false"/>
                <w:color w:val="000000"/>
                <w:sz w:val="20"/>
              </w:rPr>
              <w:t>
(тетраэтилтиурам</w:t>
            </w:r>
          </w:p>
          <w:p>
            <w:pPr>
              <w:spacing w:after="20"/>
              <w:ind w:left="20"/>
              <w:jc w:val="both"/>
            </w:pPr>
            <w:r>
              <w:rPr>
                <w:rFonts w:ascii="Times New Roman"/>
                <w:b w:val="false"/>
                <w:i w:val="false"/>
                <w:color w:val="000000"/>
                <w:sz w:val="20"/>
              </w:rPr>
              <w:t>
дисульфид)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w:t>
            </w:r>
          </w:p>
          <w:p>
            <w:pPr>
              <w:spacing w:after="20"/>
              <w:ind w:left="20"/>
              <w:jc w:val="both"/>
            </w:pPr>
            <w:r>
              <w:rPr>
                <w:rFonts w:ascii="Times New Roman"/>
                <w:b w:val="false"/>
                <w:i w:val="false"/>
                <w:color w:val="000000"/>
                <w:sz w:val="20"/>
              </w:rPr>
              <w:t>
изомеров)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миграции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определяемого</w:t>
            </w:r>
          </w:p>
          <w:p>
            <w:pPr>
              <w:spacing w:after="20"/>
              <w:ind w:left="20"/>
              <w:jc w:val="both"/>
            </w:pPr>
            <w:r>
              <w:rPr>
                <w:rFonts w:ascii="Times New Roman"/>
                <w:b w:val="false"/>
                <w:i w:val="false"/>
                <w:color w:val="000000"/>
                <w:sz w:val="20"/>
              </w:rPr>
              <w:t>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среда</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стекло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w:t>
            </w:r>
          </w:p>
          <w:p>
            <w:pPr>
              <w:spacing w:after="20"/>
              <w:ind w:left="20"/>
              <w:jc w:val="both"/>
            </w:pPr>
            <w:r>
              <w:rPr>
                <w:rFonts w:ascii="Times New Roman"/>
                <w:b w:val="false"/>
                <w:i w:val="false"/>
                <w:color w:val="000000"/>
                <w:sz w:val="20"/>
              </w:rPr>
              <w:t>
и текстиль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w:t>
            </w:r>
          </w:p>
          <w:p>
            <w:pPr>
              <w:spacing w:after="20"/>
              <w:ind w:left="20"/>
              <w:jc w:val="both"/>
            </w:pPr>
            <w:r>
              <w:rPr>
                <w:rFonts w:ascii="Times New Roman"/>
                <w:b w:val="false"/>
                <w:i w:val="false"/>
                <w:color w:val="000000"/>
                <w:sz w:val="20"/>
              </w:rPr>
              <w:t>
фломастеры и</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аналогичные</w:t>
            </w:r>
          </w:p>
          <w:p>
            <w:pPr>
              <w:spacing w:after="20"/>
              <w:ind w:left="20"/>
              <w:jc w:val="both"/>
            </w:pPr>
            <w:r>
              <w:rPr>
                <w:rFonts w:ascii="Times New Roman"/>
                <w:b w:val="false"/>
                <w:i w:val="false"/>
                <w:color w:val="000000"/>
                <w:sz w:val="20"/>
              </w:rPr>
              <w:t>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или сумма</w:t>
            </w:r>
          </w:p>
          <w:p>
            <w:pPr>
              <w:spacing w:after="20"/>
              <w:ind w:left="20"/>
              <w:jc w:val="both"/>
            </w:pPr>
            <w:r>
              <w:rPr>
                <w:rFonts w:ascii="Times New Roman"/>
                <w:b w:val="false"/>
                <w:i w:val="false"/>
                <w:color w:val="000000"/>
                <w:sz w:val="20"/>
              </w:rPr>
              <w:t>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нормативы в соответствии с Таблицей 2 Приложения 22</w:t>
      </w:r>
    </w:p>
    <w:bookmarkStart w:name="z165" w:id="155"/>
    <w:p>
      <w:pPr>
        <w:spacing w:after="0"/>
        <w:ind w:left="0"/>
        <w:jc w:val="both"/>
      </w:pPr>
      <w:r>
        <w:rPr>
          <w:rFonts w:ascii="Times New Roman"/>
          <w:b w:val="false"/>
          <w:i w:val="false"/>
          <w:color w:val="000000"/>
          <w:sz w:val="28"/>
        </w:rPr>
        <w:t xml:space="preserve">
      Таблица 2      </w:t>
      </w:r>
    </w:p>
    <w:bookmarkEnd w:id="155"/>
    <w:bookmarkStart w:name="z166" w:id="156"/>
    <w:p>
      <w:pPr>
        <w:spacing w:after="0"/>
        <w:ind w:left="0"/>
        <w:jc w:val="left"/>
      </w:pPr>
      <w:r>
        <w:rPr>
          <w:rFonts w:ascii="Times New Roman"/>
          <w:b/>
          <w:i w:val="false"/>
          <w:color w:val="000000"/>
        </w:rPr>
        <w:t xml:space="preserve"> Допустимое количество миграции солей тяжелых металлов из</w:t>
      </w:r>
      <w:r>
        <w:br/>
      </w:r>
      <w:r>
        <w:rPr>
          <w:rFonts w:ascii="Times New Roman"/>
          <w:b/>
          <w:i w:val="false"/>
          <w:color w:val="000000"/>
        </w:rPr>
        <w:t>материалов, используемых при изготовлении школьно-письменных</w:t>
      </w:r>
      <w:r>
        <w:br/>
      </w:r>
      <w:r>
        <w:rPr>
          <w:rFonts w:ascii="Times New Roman"/>
          <w:b/>
          <w:i w:val="false"/>
          <w:color w:val="000000"/>
        </w:rPr>
        <w:t>принадлежностей</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количество миграции солей тяжелых металлов</w:t>
            </w:r>
          </w:p>
          <w:p>
            <w:pPr>
              <w:spacing w:after="20"/>
              <w:ind w:left="20"/>
              <w:jc w:val="both"/>
            </w:pPr>
            <w:r>
              <w:rPr>
                <w:rFonts w:ascii="Times New Roman"/>
                <w:b w:val="false"/>
                <w:i w:val="false"/>
                <w:color w:val="000000"/>
                <w:sz w:val="20"/>
              </w:rPr>
              <w:t>
из 1 кг материала,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23 сентября 2011г. № 797</w:t>
            </w:r>
          </w:p>
        </w:tc>
      </w:tr>
    </w:tbl>
    <w:bookmarkStart w:name="z168" w:id="157"/>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в области стандартизации, в результате применения</w:t>
      </w:r>
      <w:r>
        <w:br/>
      </w:r>
      <w:r>
        <w:rPr>
          <w:rFonts w:ascii="Times New Roman"/>
          <w:b/>
          <w:i w:val="false"/>
          <w:color w:val="000000"/>
        </w:rPr>
        <w:t>которых на добровольной основе обеспечивается соблюдение</w:t>
      </w:r>
      <w:r>
        <w:br/>
      </w:r>
      <w:r>
        <w:rPr>
          <w:rFonts w:ascii="Times New Roman"/>
          <w:b/>
          <w:i w:val="false"/>
          <w:color w:val="000000"/>
        </w:rPr>
        <w:t>требований технического регламента Таможенного союза "О</w:t>
      </w:r>
      <w:r>
        <w:br/>
      </w:r>
      <w:r>
        <w:rPr>
          <w:rFonts w:ascii="Times New Roman"/>
          <w:b/>
          <w:i w:val="false"/>
          <w:color w:val="000000"/>
        </w:rPr>
        <w:t>безопасности продукции, предназначенной для детей и</w:t>
      </w:r>
      <w:r>
        <w:br/>
      </w:r>
      <w:r>
        <w:rPr>
          <w:rFonts w:ascii="Times New Roman"/>
          <w:b/>
          <w:i w:val="false"/>
          <w:color w:val="000000"/>
        </w:rPr>
        <w:t>подростков" (ТР ТС 007/2011)</w:t>
      </w:r>
    </w:p>
    <w:bookmarkEnd w:id="157"/>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27.11.2012 </w:t>
      </w:r>
      <w:r>
        <w:rPr>
          <w:rFonts w:ascii="Times New Roman"/>
          <w:b w:val="false"/>
          <w:i w:val="false"/>
          <w:color w:val="ff0000"/>
          <w:sz w:val="28"/>
        </w:rPr>
        <w:t>№ 239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10.06.2014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19.12.2017 </w:t>
      </w:r>
      <w:r>
        <w:rPr>
          <w:rFonts w:ascii="Times New Roman"/>
          <w:b w:val="false"/>
          <w:i w:val="false"/>
          <w:color w:val="ff0000"/>
          <w:sz w:val="28"/>
        </w:rPr>
        <w:t>№ 175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Подтверждаемые</w:t>
            </w:r>
          </w:p>
          <w:p>
            <w:pPr>
              <w:spacing w:after="20"/>
              <w:ind w:left="20"/>
              <w:jc w:val="both"/>
            </w:pPr>
            <w:r>
              <w:rPr>
                <w:rFonts w:ascii="Times New Roman"/>
                <w:b w:val="false"/>
                <w:i w:val="false"/>
                <w:color w:val="000000"/>
                <w:sz w:val="20"/>
              </w:rPr>
              <w:t>
требования стандарта</w:t>
            </w:r>
          </w:p>
          <w:p>
            <w:pPr>
              <w:spacing w:after="20"/>
              <w:ind w:left="20"/>
              <w:jc w:val="both"/>
            </w:pPr>
            <w:r>
              <w:rPr>
                <w:rFonts w:ascii="Times New Roman"/>
                <w:b w:val="false"/>
                <w:i w:val="false"/>
                <w:color w:val="000000"/>
                <w:sz w:val="20"/>
              </w:rPr>
              <w:t>
или свода правил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Соски молочные, соски пустышки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51068-97 "Соски латексные детские.</w:t>
            </w:r>
          </w:p>
          <w:p>
            <w:pPr>
              <w:spacing w:after="20"/>
              <w:ind w:left="20"/>
              <w:jc w:val="both"/>
            </w:pPr>
            <w:r>
              <w:rPr>
                <w:rFonts w:ascii="Times New Roman"/>
                <w:b w:val="false"/>
                <w:i w:val="false"/>
                <w:color w:val="000000"/>
                <w:sz w:val="20"/>
              </w:rPr>
              <w:t>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пункты 4.2.4, 4.2.6,</w:t>
            </w:r>
          </w:p>
          <w:p>
            <w:pPr>
              <w:spacing w:after="20"/>
              <w:ind w:left="20"/>
              <w:jc w:val="both"/>
            </w:pPr>
            <w:r>
              <w:rPr>
                <w:rFonts w:ascii="Times New Roman"/>
                <w:b w:val="false"/>
                <w:i w:val="false"/>
                <w:color w:val="000000"/>
                <w:sz w:val="20"/>
              </w:rPr>
              <w:t>
4.2.7, 4.2.9, 4.2.10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для ухода за детьми сапитарпо-гигиепические</w:t>
            </w:r>
          </w:p>
          <w:p>
            <w:pPr>
              <w:spacing w:after="20"/>
              <w:ind w:left="20"/>
              <w:jc w:val="both"/>
            </w:pPr>
            <w:r>
              <w:rPr>
                <w:rFonts w:ascii="Times New Roman"/>
                <w:b w:val="false"/>
                <w:i w:val="false"/>
                <w:color w:val="000000"/>
                <w:sz w:val="20"/>
              </w:rPr>
              <w:t>
</w:t>
            </w:r>
            <w:r>
              <w:rPr>
                <w:rFonts w:ascii="Times New Roman"/>
                <w:b/>
                <w:i w:val="false"/>
                <w:color w:val="000000"/>
                <w:sz w:val="20"/>
              </w:rPr>
              <w:t>из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3251-91 "Клеенка подкладная</w:t>
            </w:r>
          </w:p>
          <w:p>
            <w:pPr>
              <w:spacing w:after="20"/>
              <w:ind w:left="20"/>
              <w:jc w:val="both"/>
            </w:pPr>
            <w:r>
              <w:rPr>
                <w:rFonts w:ascii="Times New Roman"/>
                <w:b w:val="false"/>
                <w:i w:val="false"/>
                <w:color w:val="000000"/>
                <w:sz w:val="20"/>
              </w:rPr>
              <w:t>
резинотканевая"</w:t>
            </w:r>
          </w:p>
          <w:p>
            <w:pPr>
              <w:spacing w:after="20"/>
              <w:ind w:left="20"/>
              <w:jc w:val="both"/>
            </w:pPr>
            <w:r>
              <w:rPr>
                <w:rFonts w:ascii="Times New Roman"/>
                <w:b w:val="false"/>
                <w:i w:val="false"/>
                <w:color w:val="000000"/>
                <w:sz w:val="20"/>
              </w:rPr>
              <w:t>
ГОСТ 3302-95 "Пузыри резиновые для льда.</w:t>
            </w:r>
          </w:p>
          <w:p>
            <w:pPr>
              <w:spacing w:after="20"/>
              <w:ind w:left="20"/>
              <w:jc w:val="both"/>
            </w:pPr>
            <w:r>
              <w:rPr>
                <w:rFonts w:ascii="Times New Roman"/>
                <w:b w:val="false"/>
                <w:i w:val="false"/>
                <w:color w:val="000000"/>
                <w:sz w:val="20"/>
              </w:rPr>
              <w:t>
Технические условия"</w:t>
            </w:r>
          </w:p>
          <w:p>
            <w:pPr>
              <w:spacing w:after="20"/>
              <w:ind w:left="20"/>
              <w:jc w:val="both"/>
            </w:pPr>
            <w:r>
              <w:rPr>
                <w:rFonts w:ascii="Times New Roman"/>
                <w:b w:val="false"/>
                <w:i w:val="false"/>
                <w:color w:val="000000"/>
                <w:sz w:val="20"/>
              </w:rPr>
              <w:t>
ГОСТ 3303-94 "Грелки резиновые.</w:t>
            </w:r>
          </w:p>
          <w:p>
            <w:pPr>
              <w:spacing w:after="20"/>
              <w:ind w:left="20"/>
              <w:jc w:val="both"/>
            </w:pPr>
            <w:r>
              <w:rPr>
                <w:rFonts w:ascii="Times New Roman"/>
                <w:b w:val="false"/>
                <w:i w:val="false"/>
                <w:color w:val="000000"/>
                <w:sz w:val="20"/>
              </w:rPr>
              <w:t>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пункты 1.3.2, 1.3.3</w:t>
            </w:r>
          </w:p>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пункты 4.1.1, 4.1.2,</w:t>
            </w:r>
          </w:p>
          <w:p>
            <w:pPr>
              <w:spacing w:after="20"/>
              <w:ind w:left="20"/>
              <w:jc w:val="both"/>
            </w:pPr>
            <w:r>
              <w:rPr>
                <w:rFonts w:ascii="Times New Roman"/>
                <w:b w:val="false"/>
                <w:i w:val="false"/>
                <w:color w:val="000000"/>
                <w:sz w:val="20"/>
              </w:rPr>
              <w:t>
4.1.3 Раздел 4;</w:t>
            </w:r>
          </w:p>
          <w:p>
            <w:pPr>
              <w:spacing w:after="20"/>
              <w:ind w:left="20"/>
              <w:jc w:val="both"/>
            </w:pPr>
            <w:r>
              <w:rPr>
                <w:rFonts w:ascii="Times New Roman"/>
                <w:b w:val="false"/>
                <w:i w:val="false"/>
                <w:color w:val="000000"/>
                <w:sz w:val="20"/>
              </w:rPr>
              <w:t>
пункты 4.1.1, 4.1.2,</w:t>
            </w:r>
          </w:p>
          <w:p>
            <w:pPr>
              <w:spacing w:after="20"/>
              <w:ind w:left="20"/>
              <w:jc w:val="both"/>
            </w:pPr>
            <w:r>
              <w:rPr>
                <w:rFonts w:ascii="Times New Roman"/>
                <w:b w:val="false"/>
                <w:i w:val="false"/>
                <w:color w:val="000000"/>
                <w:sz w:val="20"/>
              </w:rPr>
              <w:t>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для ухода за детьми санитарно-гигиенические,</w:t>
            </w:r>
          </w:p>
          <w:p>
            <w:pPr>
              <w:spacing w:after="20"/>
              <w:ind w:left="20"/>
              <w:jc w:val="both"/>
            </w:pPr>
            <w:r>
              <w:rPr>
                <w:rFonts w:ascii="Times New Roman"/>
                <w:b w:val="false"/>
                <w:i w:val="false"/>
                <w:color w:val="000000"/>
                <w:sz w:val="20"/>
              </w:rPr>
              <w:t>
</w:t>
            </w:r>
            <w:r>
              <w:rPr>
                <w:rFonts w:ascii="Times New Roman"/>
                <w:b/>
                <w:i w:val="false"/>
                <w:color w:val="000000"/>
                <w:sz w:val="20"/>
              </w:rPr>
              <w:t>галантерейные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ГН 2.3.3.972-00 "Предельно допустимые</w:t>
            </w:r>
          </w:p>
          <w:p>
            <w:pPr>
              <w:spacing w:after="20"/>
              <w:ind w:left="20"/>
              <w:jc w:val="both"/>
            </w:pPr>
            <w:r>
              <w:rPr>
                <w:rFonts w:ascii="Times New Roman"/>
                <w:b w:val="false"/>
                <w:i w:val="false"/>
                <w:color w:val="000000"/>
                <w:sz w:val="20"/>
              </w:rPr>
              <w:t>
количества химических веществ,</w:t>
            </w:r>
          </w:p>
          <w:p>
            <w:pPr>
              <w:spacing w:after="20"/>
              <w:ind w:left="20"/>
              <w:jc w:val="both"/>
            </w:pPr>
            <w:r>
              <w:rPr>
                <w:rFonts w:ascii="Times New Roman"/>
                <w:b w:val="false"/>
                <w:i w:val="false"/>
                <w:color w:val="000000"/>
                <w:sz w:val="20"/>
              </w:rPr>
              <w:t>
выделяющихся из материалов,</w:t>
            </w:r>
          </w:p>
          <w:p>
            <w:pPr>
              <w:spacing w:after="20"/>
              <w:ind w:left="20"/>
              <w:jc w:val="both"/>
            </w:pPr>
            <w:r>
              <w:rPr>
                <w:rFonts w:ascii="Times New Roman"/>
                <w:b w:val="false"/>
                <w:i w:val="false"/>
                <w:color w:val="000000"/>
                <w:sz w:val="20"/>
              </w:rPr>
              <w:t>
контактирующих с пищевыми продуктами"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пункты 3.6.1, 3.8</w:t>
            </w:r>
          </w:p>
          <w:p>
            <w:pPr>
              <w:spacing w:after="20"/>
              <w:ind w:left="20"/>
              <w:jc w:val="both"/>
            </w:pPr>
            <w:r>
              <w:rPr>
                <w:rFonts w:ascii="Times New Roman"/>
                <w:b w:val="false"/>
                <w:i w:val="false"/>
                <w:color w:val="000000"/>
                <w:sz w:val="20"/>
              </w:rPr>
              <w:t>
таблица 1 пункты 1,</w:t>
            </w:r>
          </w:p>
          <w:p>
            <w:pPr>
              <w:spacing w:after="20"/>
              <w:ind w:left="20"/>
              <w:jc w:val="both"/>
            </w:pPr>
            <w:r>
              <w:rPr>
                <w:rFonts w:ascii="Times New Roman"/>
                <w:b w:val="false"/>
                <w:i w:val="false"/>
                <w:color w:val="000000"/>
                <w:sz w:val="20"/>
              </w:rPr>
              <w:t>
2, 3, 7, 11, 26</w:t>
            </w:r>
          </w:p>
          <w:p>
            <w:pPr>
              <w:spacing w:after="20"/>
              <w:ind w:left="20"/>
              <w:jc w:val="both"/>
            </w:pPr>
            <w:r>
              <w:rPr>
                <w:rFonts w:ascii="Times New Roman"/>
                <w:b w:val="false"/>
                <w:i w:val="false"/>
                <w:color w:val="000000"/>
                <w:sz w:val="20"/>
              </w:rPr>
              <w:t>
Раздел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50962-2008 "Посуда и изделия хозяйственного назначения из пластмасс.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пункты 3.6.1, 3.8, таблица 1 пункты 1, 2, 3, 7, 11,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для ухода за детьми санитарно-гигиенические,</w:t>
            </w:r>
          </w:p>
          <w:p>
            <w:pPr>
              <w:spacing w:after="20"/>
              <w:ind w:left="20"/>
              <w:jc w:val="both"/>
            </w:pPr>
            <w:r>
              <w:rPr>
                <w:rFonts w:ascii="Times New Roman"/>
                <w:b w:val="false"/>
                <w:i w:val="false"/>
                <w:color w:val="000000"/>
                <w:sz w:val="20"/>
              </w:rPr>
              <w:t>
</w:t>
            </w:r>
            <w:r>
              <w:rPr>
                <w:rFonts w:ascii="Times New Roman"/>
                <w:b/>
                <w:i w:val="false"/>
                <w:color w:val="000000"/>
                <w:sz w:val="20"/>
              </w:rPr>
              <w:t>галантерейные из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24788-2001 "Посуда хозяйственная</w:t>
            </w:r>
          </w:p>
          <w:p>
            <w:pPr>
              <w:spacing w:after="20"/>
              <w:ind w:left="20"/>
              <w:jc w:val="both"/>
            </w:pPr>
            <w:r>
              <w:rPr>
                <w:rFonts w:ascii="Times New Roman"/>
                <w:b w:val="false"/>
                <w:i w:val="false"/>
                <w:color w:val="000000"/>
                <w:sz w:val="20"/>
              </w:rPr>
              <w:t>
стальная эмалированная. Общие технические</w:t>
            </w:r>
          </w:p>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ГОСТ 20558-82 "Изделия</w:t>
            </w:r>
          </w:p>
          <w:p>
            <w:pPr>
              <w:spacing w:after="20"/>
              <w:ind w:left="20"/>
              <w:jc w:val="both"/>
            </w:pPr>
            <w:r>
              <w:rPr>
                <w:rFonts w:ascii="Times New Roman"/>
                <w:b w:val="false"/>
                <w:i w:val="false"/>
                <w:color w:val="000000"/>
                <w:sz w:val="20"/>
              </w:rPr>
              <w:t>
посудо-хозяйственные стальные</w:t>
            </w:r>
          </w:p>
          <w:p>
            <w:pPr>
              <w:spacing w:after="20"/>
              <w:ind w:left="20"/>
              <w:jc w:val="both"/>
            </w:pPr>
            <w:r>
              <w:rPr>
                <w:rFonts w:ascii="Times New Roman"/>
                <w:b w:val="false"/>
                <w:i w:val="false"/>
                <w:color w:val="000000"/>
                <w:sz w:val="20"/>
              </w:rPr>
              <w:t>
оцинкованные. Общие технические условия"</w:t>
            </w:r>
          </w:p>
          <w:p>
            <w:pPr>
              <w:spacing w:after="20"/>
              <w:ind w:left="20"/>
              <w:jc w:val="both"/>
            </w:pPr>
            <w:r>
              <w:rPr>
                <w:rFonts w:ascii="Times New Roman"/>
                <w:b w:val="false"/>
                <w:i w:val="false"/>
                <w:color w:val="000000"/>
                <w:sz w:val="20"/>
              </w:rPr>
              <w:t>
ГН 2.3.3.972-00 "Предельно допустимые</w:t>
            </w:r>
          </w:p>
          <w:p>
            <w:pPr>
              <w:spacing w:after="20"/>
              <w:ind w:left="20"/>
              <w:jc w:val="both"/>
            </w:pPr>
            <w:r>
              <w:rPr>
                <w:rFonts w:ascii="Times New Roman"/>
                <w:b w:val="false"/>
                <w:i w:val="false"/>
                <w:color w:val="000000"/>
                <w:sz w:val="20"/>
              </w:rPr>
              <w:t>
количества химических веществ,</w:t>
            </w:r>
          </w:p>
          <w:p>
            <w:pPr>
              <w:spacing w:after="20"/>
              <w:ind w:left="20"/>
              <w:jc w:val="both"/>
            </w:pPr>
            <w:r>
              <w:rPr>
                <w:rFonts w:ascii="Times New Roman"/>
                <w:b w:val="false"/>
                <w:i w:val="false"/>
                <w:color w:val="000000"/>
                <w:sz w:val="20"/>
              </w:rPr>
              <w:t>
выделяющихся из материалов, контактирующих</w:t>
            </w:r>
          </w:p>
          <w:p>
            <w:pPr>
              <w:spacing w:after="20"/>
              <w:ind w:left="20"/>
              <w:jc w:val="both"/>
            </w:pPr>
            <w:r>
              <w:rPr>
                <w:rFonts w:ascii="Times New Roman"/>
                <w:b w:val="false"/>
                <w:i w:val="false"/>
                <w:color w:val="000000"/>
                <w:sz w:val="20"/>
              </w:rPr>
              <w:t>
с пищевыми продуктами"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пункты 5.3.1.8,</w:t>
            </w:r>
          </w:p>
          <w:p>
            <w:pPr>
              <w:spacing w:after="20"/>
              <w:ind w:left="20"/>
              <w:jc w:val="both"/>
            </w:pPr>
            <w:r>
              <w:rPr>
                <w:rFonts w:ascii="Times New Roman"/>
                <w:b w:val="false"/>
                <w:i w:val="false"/>
                <w:color w:val="000000"/>
                <w:sz w:val="20"/>
              </w:rPr>
              <w:t>
5.3.2.8 Раздел 3;</w:t>
            </w:r>
          </w:p>
          <w:p>
            <w:pPr>
              <w:spacing w:after="20"/>
              <w:ind w:left="20"/>
              <w:jc w:val="both"/>
            </w:pPr>
            <w:r>
              <w:rPr>
                <w:rFonts w:ascii="Times New Roman"/>
                <w:b w:val="false"/>
                <w:i w:val="false"/>
                <w:color w:val="000000"/>
                <w:sz w:val="20"/>
              </w:rPr>
              <w:t>
пункты 3.13, 3.30</w:t>
            </w:r>
          </w:p>
          <w:p>
            <w:pPr>
              <w:spacing w:after="20"/>
              <w:ind w:left="20"/>
              <w:jc w:val="both"/>
            </w:pPr>
            <w:r>
              <w:rPr>
                <w:rFonts w:ascii="Times New Roman"/>
                <w:b w:val="false"/>
                <w:i w:val="false"/>
                <w:color w:val="000000"/>
                <w:sz w:val="20"/>
              </w:rPr>
              <w:t>
Разделы 7, 8, 9,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санитарно-гигиенические разового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52557-2011 "Подгузники детские бумажные.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раздел 5; пункты 5.10 и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Посуда, столовые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30407-96 (ИСО 7081-1-82, ИСО 7086-2-82) "Посуда и декоративные изделия из стекла.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пункты 6.1, 6.3, 6.4, 6.6, 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28391-89 "Изделия фаянсовые.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пункты 1.2.7, 1.2.14, 1.2.15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32094-2013 "Посуда майоликовая.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4.11, 4.12, 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32092-2013 "Посуда гончарная.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4.13, 4.16, 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53545-2009 "Посуда керамическая каменная.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4.9,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52223-2004 "Посуда стальная эмалированная с противопригорающим покрытием.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 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28389-89 "Изделия фарфоровые и фаянсовые. Маркировка, упаковка, транспортирование и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пункты 1.1,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27002-86 "Посуда из коррозионно-стойкой стали.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пункт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51687-2000 "Приборы столовые и принадлежности кухонные из коррозионно-стойкой стали.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пункт 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50962-96 "Посуда и изделия хозяйственного назначения из пластмасс.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пункты 3.6.1, 3.8 таблица 1 пункты 1, 2, 3, 7, 11,26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50962-2008 "Посуда и изделия хозяйственного назначения из пластмасс.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пункты 3.6.1, 3.8, таблица 1 пункты 1, 2, 3, 7, 11,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Щетки зубные, массажеры для десен и аналогичные изделия,</w:t>
            </w:r>
            <w:r>
              <w:rPr>
                <w:rFonts w:ascii="Times New Roman"/>
                <w:b w:val="false"/>
                <w:i w:val="false"/>
                <w:color w:val="000000"/>
                <w:sz w:val="20"/>
              </w:rPr>
              <w:t xml:space="preserve"> </w:t>
            </w:r>
            <w:r>
              <w:rPr>
                <w:rFonts w:ascii="Times New Roman"/>
                <w:b/>
                <w:i w:val="false"/>
                <w:color w:val="000000"/>
                <w:sz w:val="20"/>
              </w:rPr>
              <w:t>предназначенные для ухода за полостью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6388-91 (ИСО 8627-87) "Щетки зубные.</w:t>
            </w:r>
          </w:p>
          <w:p>
            <w:pPr>
              <w:spacing w:after="20"/>
              <w:ind w:left="20"/>
              <w:jc w:val="both"/>
            </w:pPr>
            <w:r>
              <w:rPr>
                <w:rFonts w:ascii="Times New Roman"/>
                <w:b w:val="false"/>
                <w:i w:val="false"/>
                <w:color w:val="000000"/>
                <w:sz w:val="20"/>
              </w:rPr>
              <w:t>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пункты 2.2.5, 2.2.6,</w:t>
            </w:r>
          </w:p>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Готовые штучные текстильные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9382-2014 "Одеяла чистошерстяные, шерстяные и полушерстяные.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10232-77 "Ткани и штучные изделия чистольняные, льняные и полульняные полотенечные. Общие технические условия" (применяется до 1 января 2019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пункт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10524-74 "Ткани и штучные изделия льняные и полульняные махровые. Общие технические условия" (применяется до 1 января 2019 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пункт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33201-2014 "Ткани для столового белья и полотенечные чистольняные, льняные и полульняные и штучные изделия из них.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4.1.6, 4.1.11, 4.1.12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10524-2014 "Ткани и штучные изделия льняные и полульняные махровые.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4.1.7, 4.1.12, 4.1.13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11027-2014 "Ткани и штучные изделия хлопчатобумажные махровые и вафельные.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3.3.11, 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27832-88 "Одеяла хлопчатобумажные и смешанные.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пункт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11381-83 "Платки носовые хлопчатобумажные.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пункт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11372-84 "Платки головные хлопчатобумажные, смешанные и из вискозной пряжи"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пункт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9441-2014 "Платки, шарфы и палантины чистошерстяные, шерстяные и полушерстяные.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3.12.2, 3.12.3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872-2007 "Полотна и штучные изделия нетканые махровые.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4.2.5, 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638-2001 "Изделия штучные.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4а. 1, 4а.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1017-96 "Ткани и штучные изделия хлопчатобумажные и смешанные махровые и вафельные.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пункты 3.2.2,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трикотажные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3897-87 "Изделия трикотажные. Маркировка, упаковка, транспортирование и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 целом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5007-2014 "Изделия трикотажные перчаточные.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4.10.2, 4.10.3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5274-2014 "Шарфы и платки трикотажные.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8541-2014 "Изделия чулочно-носочные, вырабатываемые на круглочулочных автоматах.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31405-2009 "Изделия трикотажные бельевые для женщин и девочек.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4.3.4, 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31406-2009 "Изделия трикотажные купальные. Общие технические условия"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4.3.2, 4.3.3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31407-2009 "Изделия трикотажные бельевые для детей новорожденных и ясельного возраста.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4.2.3 (в части воздухопроницаемости), 4.3.3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31408-2009 "Изделия трикотажные бельевые для мужчин и мальчиков.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4.3.3, 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31409-2009 "Изделия трикотажные верхние для женщин и девочек.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4.3.3 (в части воздухопроницаемости), 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31410-2009 "Изделия трикотажные верхние для мужчин и мальчиков.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пункты 4.3.4, 4.3.5 </w:t>
            </w:r>
          </w:p>
          <w:p>
            <w:pPr>
              <w:spacing w:after="20"/>
              <w:ind w:left="20"/>
              <w:jc w:val="both"/>
            </w:pPr>
            <w:r>
              <w:rPr>
                <w:rFonts w:ascii="Times New Roman"/>
                <w:b w:val="false"/>
                <w:i w:val="false"/>
                <w:color w:val="000000"/>
                <w:sz w:val="20"/>
              </w:rPr>
              <w:t>
(в части воздухопроницаемости)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33378-2015 "Головные уборы трикотажные.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3.3.3, 3.3.4, 3.3.5, 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1301-2002 "Колготки и легинсы, вырабатываемые на круглочулочных автоматах.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пункт 6.3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Одежда и изделия из текстильных материалов 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25294-2003 "Одежда верхняя платьево-блузочного ассортимента.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5.2.3, 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25295-2003 "Одежда верхняя пальтово-костюмного ассортимента.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5.2.3, 5.4.3, 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30327-2013 "Сорочки верхние.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5.2.2,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25296-2003 "Изделия швейные бельевые.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пункты 5.2.2, 5.4.2, 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29097-91 "Изделия корсетные. Общие технические условия" (применяется до 1 января 2019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пункт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29097-2015 "Изделия корсетные.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32119-2013 "Изделия для новорожденных и детей ясельного возраста.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 4.2.4, 4.2.6, 4.2.7, 4.3.1, 4.3.3, 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31307-2005 "Белье постельное.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4.1.2, 4.1.3, 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13527-78 "Изделия штучные тканые и ткани набивные чистошерстяные и полушерстяные. Нормы устойчивости окраски и методы ее определения"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10581-91 "Изделия швейные. Маркировка, упаковка, транспортирование и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 целом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7779-2015 "Ткани и изделия штучные шелковые и полушелковые. Нормы устойчивости окраски и методы ее определения"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3.3,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30386-95 "Материалы текстильные. Предельно допустимые концентрации свободного формальдегида"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30332-95/ГОСТ Р 50576-93 "Изделия перо-пуховые. Общие технические условия" (применяется до 1 января 2019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пункт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30332-2015 "Изделия перо-пуховые.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3.5.3, 3.5.4, 3.5.9, 3.5.11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31293-2005 "Одежда из кожи.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пункт 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1875-83 "Кожа для одежды и головных уборов.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пункт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936-93 "Одеяла и покрывала стеганые.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4.2.2, 4.2.17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753-2000 "Подушки.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4.20, 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1128-98 (ГОСТ Р 50713-94) "Изделия для новорожденных и детей ясельной группы.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пункты 4.1.11, 4.1.12, 4.1.13, 4.1.15, 4.1.16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1432-2003 "Головные уборы.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пункт 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32118-2013 "Головные уборы.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Одежда и изделия меховые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32084-2013 "Одежда меховая.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32083-2013 "Одежда на меховой подкладке.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52585-2006 "Одежда из меховых шкурок с отделкой кожевой ткани и шубной овчины.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пункт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19878-2014 "Меха, меховые и овчинно-шубные изделия. Маркировка, упаковка, транспортирование и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20176-84 "Перчатки и рукавицы меховые.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10325-2014 "Головные уборы меховые.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Обувь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6410-80 "Ботики, сапожки и туфли</w:t>
            </w:r>
          </w:p>
          <w:p>
            <w:pPr>
              <w:spacing w:after="20"/>
              <w:ind w:left="20"/>
              <w:jc w:val="both"/>
            </w:pPr>
            <w:r>
              <w:rPr>
                <w:rFonts w:ascii="Times New Roman"/>
                <w:b w:val="false"/>
                <w:i w:val="false"/>
                <w:color w:val="000000"/>
                <w:sz w:val="20"/>
              </w:rPr>
              <w:t>
резиновые и резинотекстильные клееные.</w:t>
            </w:r>
          </w:p>
          <w:p>
            <w:pPr>
              <w:spacing w:after="20"/>
              <w:ind w:left="20"/>
              <w:jc w:val="both"/>
            </w:pPr>
            <w:r>
              <w:rPr>
                <w:rFonts w:ascii="Times New Roman"/>
                <w:b w:val="false"/>
                <w:i w:val="false"/>
                <w:color w:val="000000"/>
                <w:sz w:val="20"/>
              </w:rPr>
              <w:t>
Технические условия"</w:t>
            </w:r>
          </w:p>
          <w:p>
            <w:pPr>
              <w:spacing w:after="20"/>
              <w:ind w:left="20"/>
              <w:jc w:val="both"/>
            </w:pPr>
            <w:r>
              <w:rPr>
                <w:rFonts w:ascii="Times New Roman"/>
                <w:b w:val="false"/>
                <w:i w:val="false"/>
                <w:color w:val="000000"/>
                <w:sz w:val="20"/>
              </w:rPr>
              <w:t>
ГОСТ 126-79 "Галоши резиновые клееные.</w:t>
            </w:r>
          </w:p>
          <w:p>
            <w:pPr>
              <w:spacing w:after="20"/>
              <w:ind w:left="20"/>
              <w:jc w:val="both"/>
            </w:pPr>
            <w:r>
              <w:rPr>
                <w:rFonts w:ascii="Times New Roman"/>
                <w:b w:val="false"/>
                <w:i w:val="false"/>
                <w:color w:val="000000"/>
                <w:sz w:val="20"/>
              </w:rPr>
              <w:t>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пункт 2.10</w:t>
            </w:r>
          </w:p>
          <w:p>
            <w:pPr>
              <w:spacing w:after="20"/>
              <w:ind w:left="20"/>
              <w:jc w:val="both"/>
            </w:pPr>
            <w:r>
              <w:rPr>
                <w:rFonts w:ascii="Times New Roman"/>
                <w:b w:val="false"/>
                <w:i w:val="false"/>
                <w:color w:val="000000"/>
                <w:sz w:val="20"/>
              </w:rPr>
              <w:t>
Раздел 2; пункт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18724-88 "Обувь валяная</w:t>
            </w:r>
          </w:p>
          <w:p>
            <w:pPr>
              <w:spacing w:after="20"/>
              <w:ind w:left="20"/>
              <w:jc w:val="both"/>
            </w:pPr>
            <w:r>
              <w:rPr>
                <w:rFonts w:ascii="Times New Roman"/>
                <w:b w:val="false"/>
                <w:i w:val="false"/>
                <w:color w:val="000000"/>
                <w:sz w:val="20"/>
              </w:rPr>
              <w:t>
грубошерстная. Технические условия"</w:t>
            </w:r>
          </w:p>
          <w:p>
            <w:pPr>
              <w:spacing w:after="20"/>
              <w:ind w:left="20"/>
              <w:jc w:val="both"/>
            </w:pPr>
            <w:r>
              <w:rPr>
                <w:rFonts w:ascii="Times New Roman"/>
                <w:b w:val="false"/>
                <w:i w:val="false"/>
                <w:color w:val="000000"/>
                <w:sz w:val="20"/>
              </w:rPr>
              <w:t>
ГОСТ 1135-2005 "Обувь домашняя и дорожная.</w:t>
            </w:r>
          </w:p>
          <w:p>
            <w:pPr>
              <w:spacing w:after="20"/>
              <w:ind w:left="20"/>
              <w:jc w:val="both"/>
            </w:pPr>
            <w:r>
              <w:rPr>
                <w:rFonts w:ascii="Times New Roman"/>
                <w:b w:val="false"/>
                <w:i w:val="false"/>
                <w:color w:val="000000"/>
                <w:sz w:val="20"/>
              </w:rPr>
              <w:t>
Технические условия"</w:t>
            </w:r>
          </w:p>
          <w:p>
            <w:pPr>
              <w:spacing w:after="20"/>
              <w:ind w:left="20"/>
              <w:jc w:val="both"/>
            </w:pPr>
            <w:r>
              <w:rPr>
                <w:rFonts w:ascii="Times New Roman"/>
                <w:b w:val="false"/>
                <w:i w:val="false"/>
                <w:color w:val="000000"/>
                <w:sz w:val="20"/>
              </w:rPr>
              <w:t>
ГОСТ 5394-89 "Обувь из юфти. Общие</w:t>
            </w:r>
          </w:p>
          <w:p>
            <w:pPr>
              <w:spacing w:after="20"/>
              <w:ind w:left="20"/>
              <w:jc w:val="both"/>
            </w:pPr>
            <w:r>
              <w:rPr>
                <w:rFonts w:ascii="Times New Roman"/>
                <w:b w:val="false"/>
                <w:i w:val="false"/>
                <w:color w:val="000000"/>
                <w:sz w:val="20"/>
              </w:rPr>
              <w:t>
технические условия"</w:t>
            </w:r>
          </w:p>
          <w:p>
            <w:pPr>
              <w:spacing w:after="20"/>
              <w:ind w:left="20"/>
              <w:jc w:val="both"/>
            </w:pPr>
            <w:r>
              <w:rPr>
                <w:rFonts w:ascii="Times New Roman"/>
                <w:b w:val="false"/>
                <w:i w:val="false"/>
                <w:color w:val="000000"/>
                <w:sz w:val="20"/>
              </w:rPr>
              <w:t>
ГОСТ 26165-2003 "Обувь детская. Общие</w:t>
            </w:r>
          </w:p>
          <w:p>
            <w:pPr>
              <w:spacing w:after="20"/>
              <w:ind w:left="20"/>
              <w:jc w:val="both"/>
            </w:pPr>
            <w:r>
              <w:rPr>
                <w:rFonts w:ascii="Times New Roman"/>
                <w:b w:val="false"/>
                <w:i w:val="false"/>
                <w:color w:val="000000"/>
                <w:sz w:val="20"/>
              </w:rPr>
              <w:t>
технические условия"</w:t>
            </w:r>
          </w:p>
          <w:p>
            <w:pPr>
              <w:spacing w:after="20"/>
              <w:ind w:left="20"/>
              <w:jc w:val="both"/>
            </w:pPr>
            <w:r>
              <w:rPr>
                <w:rFonts w:ascii="Times New Roman"/>
                <w:b w:val="false"/>
                <w:i w:val="false"/>
                <w:color w:val="000000"/>
                <w:sz w:val="20"/>
              </w:rPr>
              <w:t>
ГОСТ 7296-2003 "Обувь. Маркировка, упаковка,</w:t>
            </w:r>
          </w:p>
          <w:p>
            <w:pPr>
              <w:spacing w:after="20"/>
              <w:ind w:left="20"/>
              <w:jc w:val="both"/>
            </w:pPr>
            <w:r>
              <w:rPr>
                <w:rFonts w:ascii="Times New Roman"/>
                <w:b w:val="false"/>
                <w:i w:val="false"/>
                <w:color w:val="000000"/>
                <w:sz w:val="20"/>
              </w:rPr>
              <w:t>
транспортирование и хранение"</w:t>
            </w:r>
          </w:p>
          <w:p>
            <w:pPr>
              <w:spacing w:after="20"/>
              <w:ind w:left="20"/>
              <w:jc w:val="both"/>
            </w:pPr>
            <w:r>
              <w:rPr>
                <w:rFonts w:ascii="Times New Roman"/>
                <w:b w:val="false"/>
                <w:i w:val="false"/>
                <w:color w:val="000000"/>
                <w:sz w:val="20"/>
              </w:rPr>
              <w:t>
СТБ 1042-97 "Обувь для активного отдыха.</w:t>
            </w:r>
          </w:p>
          <w:p>
            <w:pPr>
              <w:spacing w:after="20"/>
              <w:ind w:left="20"/>
              <w:jc w:val="both"/>
            </w:pPr>
            <w:r>
              <w:rPr>
                <w:rFonts w:ascii="Times New Roman"/>
                <w:b w:val="false"/>
                <w:i w:val="false"/>
                <w:color w:val="000000"/>
                <w:sz w:val="20"/>
              </w:rPr>
              <w:t>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пункты 1.2.1 таблица</w:t>
            </w:r>
          </w:p>
          <w:p>
            <w:pPr>
              <w:spacing w:after="20"/>
              <w:ind w:left="20"/>
              <w:jc w:val="both"/>
            </w:pPr>
            <w:r>
              <w:rPr>
                <w:rFonts w:ascii="Times New Roman"/>
                <w:b w:val="false"/>
                <w:i w:val="false"/>
                <w:color w:val="000000"/>
                <w:sz w:val="20"/>
              </w:rPr>
              <w:t>
2 в части массы</w:t>
            </w:r>
          </w:p>
          <w:p>
            <w:pPr>
              <w:spacing w:after="20"/>
              <w:ind w:left="20"/>
              <w:jc w:val="both"/>
            </w:pPr>
            <w:r>
              <w:rPr>
                <w:rFonts w:ascii="Times New Roman"/>
                <w:b w:val="false"/>
                <w:i w:val="false"/>
                <w:color w:val="000000"/>
                <w:sz w:val="20"/>
              </w:rPr>
              <w:t>
полупары обуви, 1.2.4</w:t>
            </w:r>
          </w:p>
          <w:p>
            <w:pPr>
              <w:spacing w:after="20"/>
              <w:ind w:left="20"/>
              <w:jc w:val="both"/>
            </w:pPr>
            <w:r>
              <w:rPr>
                <w:rFonts w:ascii="Times New Roman"/>
                <w:b w:val="false"/>
                <w:i w:val="false"/>
                <w:color w:val="000000"/>
                <w:sz w:val="20"/>
              </w:rPr>
              <w:t>
таблица 5 в части</w:t>
            </w:r>
          </w:p>
          <w:p>
            <w:pPr>
              <w:spacing w:after="20"/>
              <w:ind w:left="20"/>
              <w:jc w:val="both"/>
            </w:pPr>
            <w:r>
              <w:rPr>
                <w:rFonts w:ascii="Times New Roman"/>
                <w:b w:val="false"/>
                <w:i w:val="false"/>
                <w:color w:val="000000"/>
                <w:sz w:val="20"/>
              </w:rPr>
              <w:t>
массовой доли</w:t>
            </w:r>
          </w:p>
          <w:p>
            <w:pPr>
              <w:spacing w:after="20"/>
              <w:ind w:left="20"/>
              <w:jc w:val="both"/>
            </w:pPr>
            <w:r>
              <w:rPr>
                <w:rFonts w:ascii="Times New Roman"/>
                <w:b w:val="false"/>
                <w:i w:val="false"/>
                <w:color w:val="000000"/>
                <w:sz w:val="20"/>
              </w:rPr>
              <w:t>
свободной серной</w:t>
            </w:r>
          </w:p>
          <w:p>
            <w:pPr>
              <w:spacing w:after="20"/>
              <w:ind w:left="20"/>
              <w:jc w:val="both"/>
            </w:pPr>
            <w:r>
              <w:rPr>
                <w:rFonts w:ascii="Times New Roman"/>
                <w:b w:val="false"/>
                <w:i w:val="false"/>
                <w:color w:val="000000"/>
                <w:sz w:val="20"/>
              </w:rPr>
              <w:t>
кислоты</w:t>
            </w:r>
          </w:p>
          <w:p>
            <w:pPr>
              <w:spacing w:after="20"/>
              <w:ind w:left="20"/>
              <w:jc w:val="both"/>
            </w:pPr>
            <w:r>
              <w:rPr>
                <w:rFonts w:ascii="Times New Roman"/>
                <w:b w:val="false"/>
                <w:i w:val="false"/>
                <w:color w:val="000000"/>
                <w:sz w:val="20"/>
              </w:rPr>
              <w:t>
Раздел 3; пункт 3.4,</w:t>
            </w:r>
          </w:p>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пункты 4.4.3, 4.4.4,</w:t>
            </w:r>
          </w:p>
          <w:p>
            <w:pPr>
              <w:spacing w:after="20"/>
              <w:ind w:left="20"/>
              <w:jc w:val="both"/>
            </w:pPr>
            <w:r>
              <w:rPr>
                <w:rFonts w:ascii="Times New Roman"/>
                <w:b w:val="false"/>
                <w:i w:val="false"/>
                <w:color w:val="000000"/>
                <w:sz w:val="20"/>
              </w:rPr>
              <w:t>
4.4.5, 4.5.1</w:t>
            </w:r>
          </w:p>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пункты 2.2.3, 2.2.4</w:t>
            </w:r>
          </w:p>
          <w:p>
            <w:pPr>
              <w:spacing w:after="20"/>
              <w:ind w:left="20"/>
              <w:jc w:val="both"/>
            </w:pPr>
            <w:r>
              <w:rPr>
                <w:rFonts w:ascii="Times New Roman"/>
                <w:b w:val="false"/>
                <w:i w:val="false"/>
                <w:color w:val="000000"/>
                <w:sz w:val="20"/>
              </w:rPr>
              <w:t>
Раздел 3; пункт 3.6,</w:t>
            </w:r>
          </w:p>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пункты 4.5, 4.6, 4.7</w:t>
            </w:r>
          </w:p>
          <w:p>
            <w:pPr>
              <w:spacing w:after="20"/>
              <w:ind w:left="20"/>
              <w:jc w:val="both"/>
            </w:pPr>
            <w:r>
              <w:rPr>
                <w:rFonts w:ascii="Times New Roman"/>
                <w:b w:val="false"/>
                <w:i w:val="false"/>
                <w:color w:val="000000"/>
                <w:sz w:val="20"/>
              </w:rPr>
              <w:t>
В части требований к маркировке</w:t>
            </w:r>
          </w:p>
          <w:p>
            <w:pPr>
              <w:spacing w:after="20"/>
              <w:ind w:left="20"/>
              <w:jc w:val="both"/>
            </w:pPr>
            <w:r>
              <w:rPr>
                <w:rFonts w:ascii="Times New Roman"/>
                <w:b w:val="false"/>
                <w:i w:val="false"/>
                <w:color w:val="000000"/>
                <w:sz w:val="20"/>
              </w:rPr>
              <w:t>
Раздел 3; пункт 3.3,</w:t>
            </w:r>
          </w:p>
          <w:p>
            <w:pPr>
              <w:spacing w:after="20"/>
              <w:ind w:left="20"/>
              <w:jc w:val="both"/>
            </w:pPr>
            <w:r>
              <w:rPr>
                <w:rFonts w:ascii="Times New Roman"/>
                <w:b w:val="false"/>
                <w:i w:val="false"/>
                <w:color w:val="000000"/>
                <w:sz w:val="20"/>
              </w:rPr>
              <w:t>
раздел 4; пункты</w:t>
            </w:r>
          </w:p>
          <w:p>
            <w:pPr>
              <w:spacing w:after="20"/>
              <w:ind w:left="20"/>
              <w:jc w:val="both"/>
            </w:pPr>
            <w:r>
              <w:rPr>
                <w:rFonts w:ascii="Times New Roman"/>
                <w:b w:val="false"/>
                <w:i w:val="false"/>
                <w:color w:val="000000"/>
                <w:sz w:val="20"/>
              </w:rPr>
              <w:t>
4.12, 4.13, 4.14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Кожгалантерейные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25871-83 "Изделия кожгалантерейные. Упаковка, маркировка, транспортирование и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требований к маркировке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28631-2005 "Сумки, чемоданы, портфели, ранцы, папки, изделия мелкой кожгалантереи.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пункты 5.2, 5.3.2 таблица 1 в части разрывной нагрузки узлов крепления ручек, 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28754-90 "Ремни поясные и для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пункт 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ГОСТ 28846-90 (ИСО 4418-78) "Перчатки и рукавицы.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пункт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Коляски детские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19245-93 "Коляски детские. Общие</w:t>
            </w:r>
          </w:p>
          <w:p>
            <w:pPr>
              <w:spacing w:after="20"/>
              <w:ind w:left="20"/>
              <w:jc w:val="both"/>
            </w:pPr>
            <w:r>
              <w:rPr>
                <w:rFonts w:ascii="Times New Roman"/>
                <w:b w:val="false"/>
                <w:i w:val="false"/>
                <w:color w:val="000000"/>
                <w:sz w:val="20"/>
              </w:rPr>
              <w:t>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 целом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Велосипеды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7371-89 "Велосипеды для детей.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пункты 3.1.3, 3.1.10, 3.1.11, 3.1.13, 3.1.16, 3.1.19, 3.1.20, 3.1.21, 3.1.22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28765-90 (ИСО 8098-90) "Велосипеды для детей младшего возраста. Требования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 целом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31741-2012 "Велосипеды. Общие технические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 целом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29235-91 (ИСО 6742-2-85) "Велосипеды. Световозвращающие устройства, фотометрические и физические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 целом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8098-2012 "Велосипеды для детей младшего возраста. Требования безопасности" (применяется до 1 января 2020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 целом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Издательская (книжная, журнальная)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7.60-2003 "Система стандартов по</w:t>
            </w:r>
          </w:p>
          <w:p>
            <w:pPr>
              <w:spacing w:after="20"/>
              <w:ind w:left="20"/>
              <w:jc w:val="both"/>
            </w:pPr>
            <w:r>
              <w:rPr>
                <w:rFonts w:ascii="Times New Roman"/>
                <w:b w:val="false"/>
                <w:i w:val="false"/>
                <w:color w:val="000000"/>
                <w:sz w:val="20"/>
              </w:rPr>
              <w:t>
информации, библиотечному и издательскому</w:t>
            </w:r>
          </w:p>
          <w:p>
            <w:pPr>
              <w:spacing w:after="20"/>
              <w:ind w:left="20"/>
              <w:jc w:val="both"/>
            </w:pPr>
            <w:r>
              <w:rPr>
                <w:rFonts w:ascii="Times New Roman"/>
                <w:b w:val="false"/>
                <w:i w:val="false"/>
                <w:color w:val="000000"/>
                <w:sz w:val="20"/>
              </w:rPr>
              <w:t>
делу. Издания. Основные виды. Термины и</w:t>
            </w:r>
          </w:p>
          <w:p>
            <w:pPr>
              <w:spacing w:after="20"/>
              <w:ind w:left="20"/>
              <w:jc w:val="both"/>
            </w:pPr>
            <w:r>
              <w:rPr>
                <w:rFonts w:ascii="Times New Roman"/>
                <w:b w:val="false"/>
                <w:i w:val="false"/>
                <w:color w:val="000000"/>
                <w:sz w:val="20"/>
              </w:rPr>
              <w:t>
определения"</w:t>
            </w:r>
          </w:p>
          <w:p>
            <w:pPr>
              <w:spacing w:after="20"/>
              <w:ind w:left="20"/>
              <w:jc w:val="both"/>
            </w:pPr>
            <w:r>
              <w:rPr>
                <w:rFonts w:ascii="Times New Roman"/>
                <w:b w:val="false"/>
                <w:i w:val="false"/>
                <w:color w:val="000000"/>
                <w:sz w:val="20"/>
              </w:rPr>
              <w:t>
ГОСТ 3489.1-71 "Шрифты типографские (на</w:t>
            </w:r>
          </w:p>
          <w:p>
            <w:pPr>
              <w:spacing w:after="20"/>
              <w:ind w:left="20"/>
              <w:jc w:val="both"/>
            </w:pPr>
            <w:r>
              <w:rPr>
                <w:rFonts w:ascii="Times New Roman"/>
                <w:b w:val="false"/>
                <w:i w:val="false"/>
                <w:color w:val="000000"/>
                <w:sz w:val="20"/>
              </w:rPr>
              <w:t>
русской и латинской греческих основах).</w:t>
            </w:r>
          </w:p>
          <w:p>
            <w:pPr>
              <w:spacing w:after="20"/>
              <w:ind w:left="20"/>
              <w:jc w:val="both"/>
            </w:pPr>
            <w:r>
              <w:rPr>
                <w:rFonts w:ascii="Times New Roman"/>
                <w:b w:val="false"/>
                <w:i w:val="false"/>
                <w:color w:val="000000"/>
                <w:sz w:val="20"/>
              </w:rPr>
              <w:t>
Группировка. Индексация. Линия шрифта.</w:t>
            </w:r>
          </w:p>
          <w:p>
            <w:pPr>
              <w:spacing w:after="20"/>
              <w:ind w:left="20"/>
              <w:jc w:val="both"/>
            </w:pPr>
            <w:r>
              <w:rPr>
                <w:rFonts w:ascii="Times New Roman"/>
                <w:b w:val="false"/>
                <w:i w:val="false"/>
                <w:color w:val="000000"/>
                <w:sz w:val="20"/>
              </w:rPr>
              <w:t>
Емкость"</w:t>
            </w:r>
          </w:p>
          <w:p>
            <w:pPr>
              <w:spacing w:after="20"/>
              <w:ind w:left="20"/>
              <w:jc w:val="both"/>
            </w:pPr>
            <w:r>
              <w:rPr>
                <w:rFonts w:ascii="Times New Roman"/>
                <w:b w:val="false"/>
                <w:i w:val="false"/>
                <w:color w:val="000000"/>
                <w:sz w:val="20"/>
              </w:rPr>
              <w:t>
ГОСТ 3489.23-71 "Шрифты типографские.</w:t>
            </w:r>
          </w:p>
          <w:p>
            <w:pPr>
              <w:spacing w:after="20"/>
              <w:ind w:left="20"/>
              <w:jc w:val="both"/>
            </w:pPr>
            <w:r>
              <w:rPr>
                <w:rFonts w:ascii="Times New Roman"/>
                <w:b w:val="false"/>
                <w:i w:val="false"/>
                <w:color w:val="000000"/>
                <w:sz w:val="20"/>
              </w:rPr>
              <w:t>
Гарнитура школьная (для алфавитов на</w:t>
            </w:r>
          </w:p>
          <w:p>
            <w:pPr>
              <w:spacing w:after="20"/>
              <w:ind w:left="20"/>
              <w:jc w:val="both"/>
            </w:pPr>
            <w:r>
              <w:rPr>
                <w:rFonts w:ascii="Times New Roman"/>
                <w:b w:val="false"/>
                <w:i w:val="false"/>
                <w:color w:val="000000"/>
                <w:sz w:val="20"/>
              </w:rPr>
              <w:t>
русской и латинской графической основах).</w:t>
            </w:r>
          </w:p>
          <w:p>
            <w:pPr>
              <w:spacing w:after="20"/>
              <w:ind w:left="20"/>
              <w:jc w:val="both"/>
            </w:pPr>
            <w:r>
              <w:rPr>
                <w:rFonts w:ascii="Times New Roman"/>
                <w:b w:val="false"/>
                <w:i w:val="false"/>
                <w:color w:val="000000"/>
                <w:sz w:val="20"/>
              </w:rPr>
              <w:t>
Назначение. Рисунок. Линия шрифта.</w:t>
            </w:r>
          </w:p>
          <w:p>
            <w:pPr>
              <w:spacing w:after="20"/>
              <w:ind w:left="20"/>
              <w:jc w:val="both"/>
            </w:pPr>
            <w:r>
              <w:rPr>
                <w:rFonts w:ascii="Times New Roman"/>
                <w:b w:val="false"/>
                <w:i w:val="false"/>
                <w:color w:val="000000"/>
                <w:sz w:val="20"/>
              </w:rPr>
              <w:t>
Емкость"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 целом</w:t>
            </w:r>
          </w:p>
          <w:p>
            <w:pPr>
              <w:spacing w:after="20"/>
              <w:ind w:left="20"/>
              <w:jc w:val="both"/>
            </w:pPr>
            <w:r>
              <w:rPr>
                <w:rFonts w:ascii="Times New Roman"/>
                <w:b w:val="false"/>
                <w:i w:val="false"/>
                <w:color w:val="000000"/>
                <w:sz w:val="20"/>
              </w:rPr>
              <w:t>
Стандарт в целом</w:t>
            </w:r>
          </w:p>
          <w:p>
            <w:pPr>
              <w:spacing w:after="20"/>
              <w:ind w:left="20"/>
              <w:jc w:val="both"/>
            </w:pPr>
            <w:r>
              <w:rPr>
                <w:rFonts w:ascii="Times New Roman"/>
                <w:b w:val="false"/>
                <w:i w:val="false"/>
                <w:color w:val="000000"/>
                <w:sz w:val="20"/>
              </w:rPr>
              <w:t>
Стандарт в целом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23 сентября 2011г. № 797</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перечень предусмотрены изменения решением Евразийской экономической коллегии от 11.01.2022 </w:t>
      </w:r>
      <w:r>
        <w:rPr>
          <w:rFonts w:ascii="Times New Roman"/>
          <w:b w:val="false"/>
          <w:i w:val="false"/>
          <w:color w:val="ff0000"/>
          <w:sz w:val="28"/>
        </w:rPr>
        <w:t>№ 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технического регламента Таможенного союза "О безопасности продукции, предназначенной для детей и подростков" (ТР ТС 007/2011) и осуществления оценки соответствия объектов технического регулировани</w:t>
      </w:r>
    </w:p>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19.12.2017 </w:t>
      </w:r>
      <w:r>
        <w:rPr>
          <w:rFonts w:ascii="Times New Roman"/>
          <w:b w:val="false"/>
          <w:i w:val="false"/>
          <w:color w:val="ff0000"/>
          <w:sz w:val="28"/>
        </w:rPr>
        <w:t>№ 175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Перечень с изменениями, внесенными решениями Коллегии Евразийской экономической комиссии от 27.11.2012 </w:t>
      </w:r>
      <w:r>
        <w:rPr>
          <w:rFonts w:ascii="Times New Roman"/>
          <w:b w:val="false"/>
          <w:i w:val="false"/>
          <w:color w:val="000000"/>
          <w:sz w:val="28"/>
        </w:rPr>
        <w:t>№ 239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10.06.2014 </w:t>
      </w:r>
      <w:r>
        <w:rPr>
          <w:rFonts w:ascii="Times New Roman"/>
          <w:b w:val="false"/>
          <w:i w:val="false"/>
          <w:color w:val="000000"/>
          <w:sz w:val="28"/>
        </w:rPr>
        <w:t>№ 90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19.12.2017 </w:t>
      </w:r>
      <w:r>
        <w:rPr>
          <w:rFonts w:ascii="Times New Roman"/>
          <w:b w:val="false"/>
          <w:i w:val="false"/>
          <w:color w:val="000000"/>
          <w:sz w:val="28"/>
        </w:rPr>
        <w:t>№ 175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ряд-</w:t>
            </w:r>
          </w:p>
          <w:p>
            <w:pPr>
              <w:spacing w:after="20"/>
              <w:ind w:left="20"/>
              <w:jc w:val="both"/>
            </w:pPr>
            <w:r>
              <w:rPr>
                <w:rFonts w:ascii="Times New Roman"/>
                <w:b w:val="false"/>
                <w:i w:val="false"/>
                <w:color w:val="000000"/>
                <w:sz w:val="20"/>
              </w:rPr>
              <w:t>
ковый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Подтверждаемые</w:t>
            </w:r>
          </w:p>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документов</w:t>
            </w:r>
          </w:p>
          <w:p>
            <w:pPr>
              <w:spacing w:after="20"/>
              <w:ind w:left="20"/>
              <w:jc w:val="both"/>
            </w:pPr>
            <w:r>
              <w:rPr>
                <w:rFonts w:ascii="Times New Roman"/>
                <w:b w:val="false"/>
                <w:i w:val="false"/>
                <w:color w:val="000000"/>
                <w:sz w:val="20"/>
              </w:rPr>
              <w:t>
в области стандартизации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для ухода за детьми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 индекс</w:t>
            </w:r>
          </w:p>
          <w:p>
            <w:pPr>
              <w:spacing w:after="20"/>
              <w:ind w:left="20"/>
              <w:jc w:val="both"/>
            </w:pPr>
            <w:r>
              <w:rPr>
                <w:rFonts w:ascii="Times New Roman"/>
                <w:b w:val="false"/>
                <w:i w:val="false"/>
                <w:color w:val="000000"/>
                <w:sz w:val="20"/>
              </w:rPr>
              <w:t>
токсичности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1.1.037-95 "Биотестирование продукции</w:t>
            </w:r>
          </w:p>
          <w:p>
            <w:pPr>
              <w:spacing w:after="20"/>
              <w:ind w:left="20"/>
              <w:jc w:val="both"/>
            </w:pPr>
            <w:r>
              <w:rPr>
                <w:rFonts w:ascii="Times New Roman"/>
                <w:b w:val="false"/>
                <w:i w:val="false"/>
                <w:color w:val="000000"/>
                <w:sz w:val="20"/>
              </w:rPr>
              <w:t>
из полимерных и других материалов" МР № 29</w:t>
            </w:r>
          </w:p>
          <w:p>
            <w:pPr>
              <w:spacing w:after="20"/>
              <w:ind w:left="20"/>
              <w:jc w:val="both"/>
            </w:pPr>
            <w:r>
              <w:rPr>
                <w:rFonts w:ascii="Times New Roman"/>
                <w:b w:val="false"/>
                <w:i w:val="false"/>
                <w:color w:val="000000"/>
                <w:sz w:val="20"/>
              </w:rPr>
              <w:t>
ФЦ/2688-03 "Экспресс-метод оценки</w:t>
            </w:r>
          </w:p>
          <w:p>
            <w:pPr>
              <w:spacing w:after="20"/>
              <w:ind w:left="20"/>
              <w:jc w:val="both"/>
            </w:pPr>
            <w:r>
              <w:rPr>
                <w:rFonts w:ascii="Times New Roman"/>
                <w:b w:val="false"/>
                <w:i w:val="false"/>
                <w:color w:val="000000"/>
                <w:sz w:val="20"/>
              </w:rPr>
              <w:t>
токсичности проб воздуха по</w:t>
            </w:r>
          </w:p>
          <w:p>
            <w:pPr>
              <w:spacing w:after="20"/>
              <w:ind w:left="20"/>
              <w:jc w:val="both"/>
            </w:pPr>
            <w:r>
              <w:rPr>
                <w:rFonts w:ascii="Times New Roman"/>
                <w:b w:val="false"/>
                <w:i w:val="false"/>
                <w:color w:val="000000"/>
                <w:sz w:val="20"/>
              </w:rPr>
              <w:t>
водорастворимым компонентам с</w:t>
            </w:r>
          </w:p>
          <w:p>
            <w:pPr>
              <w:spacing w:after="20"/>
              <w:ind w:left="20"/>
              <w:jc w:val="both"/>
            </w:pPr>
            <w:r>
              <w:rPr>
                <w:rFonts w:ascii="Times New Roman"/>
                <w:b w:val="false"/>
                <w:i w:val="false"/>
                <w:color w:val="000000"/>
                <w:sz w:val="20"/>
              </w:rPr>
              <w:t>
использованием в качестве тест-объекта</w:t>
            </w:r>
          </w:p>
          <w:p>
            <w:pPr>
              <w:spacing w:after="20"/>
              <w:ind w:left="20"/>
              <w:jc w:val="both"/>
            </w:pPr>
            <w:r>
              <w:rPr>
                <w:rFonts w:ascii="Times New Roman"/>
                <w:b w:val="false"/>
                <w:i w:val="false"/>
                <w:color w:val="000000"/>
                <w:sz w:val="20"/>
              </w:rPr>
              <w:t>
спермы крупного рогатого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изменение рН</w:t>
            </w:r>
          </w:p>
          <w:p>
            <w:pPr>
              <w:spacing w:after="20"/>
              <w:ind w:left="20"/>
              <w:jc w:val="both"/>
            </w:pPr>
            <w:r>
              <w:rPr>
                <w:rFonts w:ascii="Times New Roman"/>
                <w:b w:val="false"/>
                <w:i w:val="false"/>
                <w:color w:val="000000"/>
                <w:sz w:val="20"/>
              </w:rPr>
              <w:t>
водной вытяжки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п.5.1.2 "МУ по санитарно-химическому</w:t>
            </w:r>
          </w:p>
          <w:p>
            <w:pPr>
              <w:spacing w:after="20"/>
              <w:ind w:left="20"/>
              <w:jc w:val="both"/>
            </w:pPr>
            <w:r>
              <w:rPr>
                <w:rFonts w:ascii="Times New Roman"/>
                <w:b w:val="false"/>
                <w:i w:val="false"/>
                <w:color w:val="000000"/>
                <w:sz w:val="20"/>
              </w:rPr>
              <w:t>
исследованию детских латексных сосок и</w:t>
            </w:r>
          </w:p>
          <w:p>
            <w:pPr>
              <w:spacing w:after="20"/>
              <w:ind w:left="20"/>
              <w:jc w:val="both"/>
            </w:pPr>
            <w:r>
              <w:rPr>
                <w:rFonts w:ascii="Times New Roman"/>
                <w:b w:val="false"/>
                <w:i w:val="false"/>
                <w:color w:val="000000"/>
                <w:sz w:val="20"/>
              </w:rPr>
              <w:t>
баллончиков сосок-пустышек" от 19.10.90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18321-73 "Статистический контроль</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Методы случайного отбора выборок штучной</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ГОСТ 31214-2016 "Изделия медицинские.</w:t>
            </w:r>
          </w:p>
          <w:p>
            <w:pPr>
              <w:spacing w:after="20"/>
              <w:ind w:left="20"/>
              <w:jc w:val="both"/>
            </w:pPr>
            <w:r>
              <w:rPr>
                <w:rFonts w:ascii="Times New Roman"/>
                <w:b w:val="false"/>
                <w:i w:val="false"/>
                <w:color w:val="000000"/>
                <w:sz w:val="20"/>
              </w:rPr>
              <w:t>
Требования к образцам и документации,</w:t>
            </w:r>
          </w:p>
          <w:p>
            <w:pPr>
              <w:spacing w:after="20"/>
              <w:ind w:left="20"/>
              <w:jc w:val="both"/>
            </w:pPr>
            <w:r>
              <w:rPr>
                <w:rFonts w:ascii="Times New Roman"/>
                <w:b w:val="false"/>
                <w:i w:val="false"/>
                <w:color w:val="000000"/>
                <w:sz w:val="20"/>
              </w:rPr>
              <w:t>
представляемым на токсикологические,</w:t>
            </w:r>
          </w:p>
          <w:p>
            <w:pPr>
              <w:spacing w:after="20"/>
              <w:ind w:left="20"/>
              <w:jc w:val="both"/>
            </w:pPr>
            <w:r>
              <w:rPr>
                <w:rFonts w:ascii="Times New Roman"/>
                <w:b w:val="false"/>
                <w:i w:val="false"/>
                <w:color w:val="000000"/>
                <w:sz w:val="20"/>
              </w:rPr>
              <w:t>
санитарно-химические исследования, испытания</w:t>
            </w:r>
          </w:p>
          <w:p>
            <w:pPr>
              <w:spacing w:after="20"/>
              <w:ind w:left="20"/>
              <w:jc w:val="both"/>
            </w:pPr>
            <w:r>
              <w:rPr>
                <w:rFonts w:ascii="Times New Roman"/>
                <w:b w:val="false"/>
                <w:i w:val="false"/>
                <w:color w:val="000000"/>
                <w:sz w:val="20"/>
              </w:rPr>
              <w:t>
на стерильность и пирогенность"; п.2.6</w:t>
            </w:r>
          </w:p>
          <w:p>
            <w:pPr>
              <w:spacing w:after="20"/>
              <w:ind w:left="20"/>
              <w:jc w:val="both"/>
            </w:pPr>
            <w:r>
              <w:rPr>
                <w:rFonts w:ascii="Times New Roman"/>
                <w:b w:val="false"/>
                <w:i w:val="false"/>
                <w:color w:val="000000"/>
                <w:sz w:val="20"/>
              </w:rPr>
              <w:t>
"МУ по санитарно-химическому исследованию</w:t>
            </w:r>
          </w:p>
          <w:p>
            <w:pPr>
              <w:spacing w:after="20"/>
              <w:ind w:left="20"/>
              <w:jc w:val="both"/>
            </w:pPr>
            <w:r>
              <w:rPr>
                <w:rFonts w:ascii="Times New Roman"/>
                <w:b w:val="false"/>
                <w:i w:val="false"/>
                <w:color w:val="000000"/>
                <w:sz w:val="20"/>
              </w:rPr>
              <w:t>
детских латексных сосок и баллончиков</w:t>
            </w:r>
          </w:p>
          <w:p>
            <w:pPr>
              <w:spacing w:after="20"/>
              <w:ind w:left="20"/>
              <w:jc w:val="both"/>
            </w:pPr>
            <w:r>
              <w:rPr>
                <w:rFonts w:ascii="Times New Roman"/>
                <w:b w:val="false"/>
                <w:i w:val="false"/>
                <w:color w:val="000000"/>
                <w:sz w:val="20"/>
              </w:rPr>
              <w:t>
сосок-пустышек" от 19.10.90 г.;</w:t>
            </w:r>
          </w:p>
          <w:p>
            <w:pPr>
              <w:spacing w:after="20"/>
              <w:ind w:left="20"/>
              <w:jc w:val="both"/>
            </w:pPr>
            <w:r>
              <w:rPr>
                <w:rFonts w:ascii="Times New Roman"/>
                <w:b w:val="false"/>
                <w:i w:val="false"/>
                <w:color w:val="000000"/>
                <w:sz w:val="20"/>
              </w:rPr>
              <w:t>
п.1.10 МР № 29 ФЦ/1683 от 14.05.2001г.</w:t>
            </w:r>
          </w:p>
          <w:p>
            <w:pPr>
              <w:spacing w:after="20"/>
              <w:ind w:left="20"/>
              <w:jc w:val="both"/>
            </w:pPr>
            <w:r>
              <w:rPr>
                <w:rFonts w:ascii="Times New Roman"/>
                <w:b w:val="false"/>
                <w:i w:val="false"/>
                <w:color w:val="000000"/>
                <w:sz w:val="20"/>
              </w:rPr>
              <w:t>
"Дополнение №1 к "Методическим указаниям</w:t>
            </w:r>
          </w:p>
          <w:p>
            <w:pPr>
              <w:spacing w:after="20"/>
              <w:ind w:left="20"/>
              <w:jc w:val="both"/>
            </w:pPr>
            <w:r>
              <w:rPr>
                <w:rFonts w:ascii="Times New Roman"/>
                <w:b w:val="false"/>
                <w:i w:val="false"/>
                <w:color w:val="000000"/>
                <w:sz w:val="20"/>
              </w:rPr>
              <w:t>
по санитарно-гигиенической оценке</w:t>
            </w:r>
          </w:p>
          <w:p>
            <w:pPr>
              <w:spacing w:after="20"/>
              <w:ind w:left="20"/>
              <w:jc w:val="both"/>
            </w:pPr>
            <w:r>
              <w:rPr>
                <w:rFonts w:ascii="Times New Roman"/>
                <w:b w:val="false"/>
                <w:i w:val="false"/>
                <w:color w:val="000000"/>
                <w:sz w:val="20"/>
              </w:rPr>
              <w:t>
резиновых и латексных изделий медицинского</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Соски молочные, соски-пустышки и изделия</w:t>
            </w:r>
            <w:r>
              <w:rPr>
                <w:rFonts w:ascii="Times New Roman"/>
                <w:b w:val="false"/>
                <w:i w:val="false"/>
                <w:color w:val="000000"/>
                <w:sz w:val="20"/>
              </w:rPr>
              <w:t xml:space="preserve"> </w:t>
            </w:r>
            <w:r>
              <w:rPr>
                <w:rFonts w:ascii="Times New Roman"/>
                <w:b/>
                <w:i w:val="false"/>
                <w:color w:val="000000"/>
                <w:sz w:val="20"/>
              </w:rPr>
              <w:t>санитарно-гигиенические из латекса, резины</w:t>
            </w:r>
            <w:r>
              <w:rPr>
                <w:rFonts w:ascii="Times New Roman"/>
                <w:b w:val="false"/>
                <w:i w:val="false"/>
                <w:color w:val="000000"/>
                <w:sz w:val="20"/>
              </w:rPr>
              <w:t xml:space="preserve"> </w:t>
            </w:r>
            <w:r>
              <w:rPr>
                <w:rFonts w:ascii="Times New Roman"/>
                <w:b/>
                <w:i w:val="false"/>
                <w:color w:val="000000"/>
                <w:sz w:val="20"/>
              </w:rPr>
              <w:t>и силиконовых эластомеров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химической безопасности:</w:t>
            </w:r>
          </w:p>
          <w:p>
            <w:pPr>
              <w:spacing w:after="20"/>
              <w:ind w:left="20"/>
              <w:jc w:val="both"/>
            </w:pPr>
            <w:r>
              <w:rPr>
                <w:rFonts w:ascii="Times New Roman"/>
                <w:b w:val="false"/>
                <w:i w:val="false"/>
                <w:color w:val="000000"/>
                <w:sz w:val="20"/>
              </w:rPr>
              <w:t>
- выделение вредных для здоровья химических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29 ФЦ/1683 от 14.05.2001г. "Дополнение №1 к "Методическим указаниям по санитарно-гигиенической оценке резиновых и латексных изделий медицинского назначения" (Приложение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санитарно-гигиенической оценке резиновых и латексных изделий медицинского назначения" от 19.12.86г. (применяется до разработки соответствующего межгосударственного стандарта и его включения в настоящий перечень);</w:t>
            </w:r>
          </w:p>
          <w:p>
            <w:pPr>
              <w:spacing w:after="20"/>
              <w:ind w:left="20"/>
              <w:jc w:val="both"/>
            </w:pPr>
            <w:r>
              <w:rPr>
                <w:rFonts w:ascii="Times New Roman"/>
                <w:b w:val="false"/>
                <w:i w:val="false"/>
                <w:color w:val="000000"/>
                <w:sz w:val="20"/>
              </w:rPr>
              <w:t>
п.3.2 "Методические указания по санитарно-химическому исследованию детских латексных сосок и баллончиков сосок-пустышек" от 19.10.90г. (применяется до разработки соответствующего межгосударственного стандарта и его включения в настоящий перечень);</w:t>
            </w:r>
          </w:p>
          <w:p>
            <w:pPr>
              <w:spacing w:after="20"/>
              <w:ind w:left="20"/>
              <w:jc w:val="both"/>
            </w:pPr>
            <w:r>
              <w:rPr>
                <w:rFonts w:ascii="Times New Roman"/>
                <w:b w:val="false"/>
                <w:i w:val="false"/>
                <w:color w:val="000000"/>
                <w:sz w:val="20"/>
              </w:rPr>
              <w:t>
МУ 4077-86 "Методические указания по санитарно-гигиеническому исследованию резин и изделий из них, предназначенных для контакта с пищевыми продуктами" от 10.03.86г. (применяется до разработки соответствующего межгосударственного стандарта и его включения в настоящий перечень)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w:t>
            </w:r>
          </w:p>
          <w:p>
            <w:pPr>
              <w:spacing w:after="20"/>
              <w:ind w:left="20"/>
              <w:jc w:val="both"/>
            </w:pPr>
            <w:r>
              <w:rPr>
                <w:rFonts w:ascii="Times New Roman"/>
                <w:b w:val="false"/>
                <w:i w:val="false"/>
                <w:color w:val="000000"/>
                <w:sz w:val="20"/>
              </w:rPr>
              <w:t>
мышьяк, цинк;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 "Вода питьевая. Определение содержания элементов методами атомной спектрометрии";</w:t>
            </w:r>
          </w:p>
          <w:p>
            <w:pPr>
              <w:spacing w:after="20"/>
              <w:ind w:left="20"/>
              <w:jc w:val="both"/>
            </w:pPr>
            <w:r>
              <w:rPr>
                <w:rFonts w:ascii="Times New Roman"/>
                <w:b w:val="false"/>
                <w:i w:val="false"/>
                <w:color w:val="000000"/>
                <w:sz w:val="20"/>
              </w:rPr>
              <w:t>
ПНД Ф 14.2.22-95 "Методика выполнения</w:t>
            </w:r>
          </w:p>
          <w:p>
            <w:pPr>
              <w:spacing w:after="20"/>
              <w:ind w:left="20"/>
              <w:jc w:val="both"/>
            </w:pPr>
            <w:r>
              <w:rPr>
                <w:rFonts w:ascii="Times New Roman"/>
                <w:b w:val="false"/>
                <w:i w:val="false"/>
                <w:color w:val="000000"/>
                <w:sz w:val="20"/>
              </w:rPr>
              <w:t>
измерений массовой концентрации ионов</w:t>
            </w:r>
          </w:p>
          <w:p>
            <w:pPr>
              <w:spacing w:after="20"/>
              <w:ind w:left="20"/>
              <w:jc w:val="both"/>
            </w:pPr>
            <w:r>
              <w:rPr>
                <w:rFonts w:ascii="Times New Roman"/>
                <w:b w:val="false"/>
                <w:i w:val="false"/>
                <w:color w:val="000000"/>
                <w:sz w:val="20"/>
              </w:rPr>
              <w:t>
железа, кадмия, свинца, цинка и хрома в</w:t>
            </w:r>
          </w:p>
          <w:p>
            <w:pPr>
              <w:spacing w:after="20"/>
              <w:ind w:left="20"/>
              <w:jc w:val="both"/>
            </w:pPr>
            <w:r>
              <w:rPr>
                <w:rFonts w:ascii="Times New Roman"/>
                <w:b w:val="false"/>
                <w:i w:val="false"/>
                <w:color w:val="000000"/>
                <w:sz w:val="20"/>
              </w:rPr>
              <w:t>
пробах природных и сточных вод методом</w:t>
            </w:r>
          </w:p>
          <w:p>
            <w:pPr>
              <w:spacing w:after="20"/>
              <w:ind w:left="20"/>
              <w:jc w:val="both"/>
            </w:pPr>
            <w:r>
              <w:rPr>
                <w:rFonts w:ascii="Times New Roman"/>
                <w:b w:val="false"/>
                <w:i w:val="false"/>
                <w:color w:val="000000"/>
                <w:sz w:val="20"/>
              </w:rPr>
              <w:t>
пламенной атомно-абсорбционной</w:t>
            </w:r>
          </w:p>
          <w:p>
            <w:pPr>
              <w:spacing w:after="20"/>
              <w:ind w:left="20"/>
              <w:jc w:val="both"/>
            </w:pPr>
            <w:r>
              <w:rPr>
                <w:rFonts w:ascii="Times New Roman"/>
                <w:b w:val="false"/>
                <w:i w:val="false"/>
                <w:color w:val="000000"/>
                <w:sz w:val="20"/>
              </w:rPr>
              <w:t>
спектрометрии";</w:t>
            </w:r>
          </w:p>
          <w:p>
            <w:pPr>
              <w:spacing w:after="20"/>
              <w:ind w:left="20"/>
              <w:jc w:val="both"/>
            </w:pPr>
            <w:r>
              <w:rPr>
                <w:rFonts w:ascii="Times New Roman"/>
                <w:b w:val="false"/>
                <w:i w:val="false"/>
                <w:color w:val="000000"/>
                <w:sz w:val="20"/>
              </w:rPr>
              <w:t>
ПНД Ф 14.1:2:4.139-98 "Методика выполнения</w:t>
            </w:r>
          </w:p>
          <w:p>
            <w:pPr>
              <w:spacing w:after="20"/>
              <w:ind w:left="20"/>
              <w:jc w:val="both"/>
            </w:pPr>
            <w:r>
              <w:rPr>
                <w:rFonts w:ascii="Times New Roman"/>
                <w:b w:val="false"/>
                <w:i w:val="false"/>
                <w:color w:val="000000"/>
                <w:sz w:val="20"/>
              </w:rPr>
              <w:t>
измерений кобальта, никеля, меди, хрома,</w:t>
            </w:r>
          </w:p>
          <w:p>
            <w:pPr>
              <w:spacing w:after="20"/>
              <w:ind w:left="20"/>
              <w:jc w:val="both"/>
            </w:pPr>
            <w:r>
              <w:rPr>
                <w:rFonts w:ascii="Times New Roman"/>
                <w:b w:val="false"/>
                <w:i w:val="false"/>
                <w:color w:val="000000"/>
                <w:sz w:val="20"/>
              </w:rPr>
              <w:t>
цинка, марганца, железа, серебра в</w:t>
            </w:r>
          </w:p>
          <w:p>
            <w:pPr>
              <w:spacing w:after="20"/>
              <w:ind w:left="20"/>
              <w:jc w:val="both"/>
            </w:pPr>
            <w:r>
              <w:rPr>
                <w:rFonts w:ascii="Times New Roman"/>
                <w:b w:val="false"/>
                <w:i w:val="false"/>
                <w:color w:val="000000"/>
                <w:sz w:val="20"/>
              </w:rPr>
              <w:t>
питьевых, природных и сточных водах методом</w:t>
            </w:r>
          </w:p>
          <w:p>
            <w:pPr>
              <w:spacing w:after="20"/>
              <w:ind w:left="20"/>
              <w:jc w:val="both"/>
            </w:pPr>
            <w:r>
              <w:rPr>
                <w:rFonts w:ascii="Times New Roman"/>
                <w:b w:val="false"/>
                <w:i w:val="false"/>
                <w:color w:val="000000"/>
                <w:sz w:val="20"/>
              </w:rPr>
              <w:t>
атомно-абсорбционной спектрометрии с</w:t>
            </w:r>
          </w:p>
          <w:p>
            <w:pPr>
              <w:spacing w:after="20"/>
              <w:ind w:left="20"/>
              <w:jc w:val="both"/>
            </w:pPr>
            <w:r>
              <w:rPr>
                <w:rFonts w:ascii="Times New Roman"/>
                <w:b w:val="false"/>
                <w:i w:val="false"/>
                <w:color w:val="000000"/>
                <w:sz w:val="20"/>
              </w:rPr>
              <w:t>
пламенной атомизацией";</w:t>
            </w:r>
          </w:p>
          <w:p>
            <w:pPr>
              <w:spacing w:after="20"/>
              <w:ind w:left="20"/>
              <w:jc w:val="both"/>
            </w:pPr>
            <w:r>
              <w:rPr>
                <w:rFonts w:ascii="Times New Roman"/>
                <w:b w:val="false"/>
                <w:i w:val="false"/>
                <w:color w:val="000000"/>
                <w:sz w:val="20"/>
              </w:rPr>
              <w:t>
ПНД Ф 14.1:2:4.140-98 "Методика выполнения</w:t>
            </w:r>
          </w:p>
          <w:p>
            <w:pPr>
              <w:spacing w:after="20"/>
              <w:ind w:left="20"/>
              <w:jc w:val="both"/>
            </w:pPr>
            <w:r>
              <w:rPr>
                <w:rFonts w:ascii="Times New Roman"/>
                <w:b w:val="false"/>
                <w:i w:val="false"/>
                <w:color w:val="000000"/>
                <w:sz w:val="20"/>
              </w:rPr>
              <w:t>
измерений бериллия, ванадия, висмута,</w:t>
            </w:r>
          </w:p>
          <w:p>
            <w:pPr>
              <w:spacing w:after="20"/>
              <w:ind w:left="20"/>
              <w:jc w:val="both"/>
            </w:pPr>
            <w:r>
              <w:rPr>
                <w:rFonts w:ascii="Times New Roman"/>
                <w:b w:val="false"/>
                <w:i w:val="false"/>
                <w:color w:val="000000"/>
                <w:sz w:val="20"/>
              </w:rPr>
              <w:t>
кадмия, кобальта, меди, молибдена, мышьяка,</w:t>
            </w:r>
          </w:p>
          <w:p>
            <w:pPr>
              <w:spacing w:after="20"/>
              <w:ind w:left="20"/>
              <w:jc w:val="both"/>
            </w:pPr>
            <w:r>
              <w:rPr>
                <w:rFonts w:ascii="Times New Roman"/>
                <w:b w:val="false"/>
                <w:i w:val="false"/>
                <w:color w:val="000000"/>
                <w:sz w:val="20"/>
              </w:rPr>
              <w:t>
никеля, олова, свинца, селена, серебра,</w:t>
            </w:r>
          </w:p>
          <w:p>
            <w:pPr>
              <w:spacing w:after="20"/>
              <w:ind w:left="20"/>
              <w:jc w:val="both"/>
            </w:pPr>
            <w:r>
              <w:rPr>
                <w:rFonts w:ascii="Times New Roman"/>
                <w:b w:val="false"/>
                <w:i w:val="false"/>
                <w:color w:val="000000"/>
                <w:sz w:val="20"/>
              </w:rPr>
              <w:t>
сурьмы и хрома в питьевых, природных и</w:t>
            </w:r>
          </w:p>
          <w:p>
            <w:pPr>
              <w:spacing w:after="20"/>
              <w:ind w:left="20"/>
              <w:jc w:val="both"/>
            </w:pPr>
            <w:r>
              <w:rPr>
                <w:rFonts w:ascii="Times New Roman"/>
                <w:b w:val="false"/>
                <w:i w:val="false"/>
                <w:color w:val="000000"/>
                <w:sz w:val="20"/>
              </w:rPr>
              <w:t>
сточных водах методом атомно-абсорбционной</w:t>
            </w:r>
          </w:p>
          <w:p>
            <w:pPr>
              <w:spacing w:after="20"/>
              <w:ind w:left="20"/>
              <w:jc w:val="both"/>
            </w:pPr>
            <w:r>
              <w:rPr>
                <w:rFonts w:ascii="Times New Roman"/>
                <w:b w:val="false"/>
                <w:i w:val="false"/>
                <w:color w:val="000000"/>
                <w:sz w:val="20"/>
              </w:rPr>
              <w:t>
спектрометрии с электрометрической</w:t>
            </w:r>
          </w:p>
          <w:p>
            <w:pPr>
              <w:spacing w:after="20"/>
              <w:ind w:left="20"/>
              <w:jc w:val="both"/>
            </w:pPr>
            <w:r>
              <w:rPr>
                <w:rFonts w:ascii="Times New Roman"/>
                <w:b w:val="false"/>
                <w:i w:val="false"/>
                <w:color w:val="000000"/>
                <w:sz w:val="20"/>
              </w:rPr>
              <w:t>
атомизацией";</w:t>
            </w:r>
          </w:p>
          <w:p>
            <w:pPr>
              <w:spacing w:after="20"/>
              <w:ind w:left="20"/>
              <w:jc w:val="both"/>
            </w:pPr>
            <w:r>
              <w:rPr>
                <w:rFonts w:ascii="Times New Roman"/>
                <w:b w:val="false"/>
                <w:i w:val="false"/>
                <w:color w:val="000000"/>
                <w:sz w:val="20"/>
              </w:rPr>
              <w:t>
ПНД Ф 14.1:2:4.143-98 "Методика выполнения</w:t>
            </w:r>
          </w:p>
          <w:p>
            <w:pPr>
              <w:spacing w:after="20"/>
              <w:ind w:left="20"/>
              <w:jc w:val="both"/>
            </w:pPr>
            <w:r>
              <w:rPr>
                <w:rFonts w:ascii="Times New Roman"/>
                <w:b w:val="false"/>
                <w:i w:val="false"/>
                <w:color w:val="000000"/>
                <w:sz w:val="20"/>
              </w:rPr>
              <w:t>
измерений алюминия, бария, бора, железа,</w:t>
            </w:r>
          </w:p>
          <w:p>
            <w:pPr>
              <w:spacing w:after="20"/>
              <w:ind w:left="20"/>
              <w:jc w:val="both"/>
            </w:pPr>
            <w:r>
              <w:rPr>
                <w:rFonts w:ascii="Times New Roman"/>
                <w:b w:val="false"/>
                <w:i w:val="false"/>
                <w:color w:val="000000"/>
                <w:sz w:val="20"/>
              </w:rPr>
              <w:t>
кобальта, марганца, меди, никеля, стронция,</w:t>
            </w:r>
          </w:p>
          <w:p>
            <w:pPr>
              <w:spacing w:after="20"/>
              <w:ind w:left="20"/>
              <w:jc w:val="both"/>
            </w:pPr>
            <w:r>
              <w:rPr>
                <w:rFonts w:ascii="Times New Roman"/>
                <w:b w:val="false"/>
                <w:i w:val="false"/>
                <w:color w:val="000000"/>
                <w:sz w:val="20"/>
              </w:rPr>
              <w:t>
титана, хрома и цинка в питьевых, природных</w:t>
            </w:r>
          </w:p>
          <w:p>
            <w:pPr>
              <w:spacing w:after="20"/>
              <w:ind w:left="20"/>
              <w:jc w:val="both"/>
            </w:pPr>
            <w:r>
              <w:rPr>
                <w:rFonts w:ascii="Times New Roman"/>
                <w:b w:val="false"/>
                <w:i w:val="false"/>
                <w:color w:val="000000"/>
                <w:sz w:val="20"/>
              </w:rPr>
              <w:t>
и сточных водах методом ICP спектрометрии";</w:t>
            </w:r>
          </w:p>
          <w:p>
            <w:pPr>
              <w:spacing w:after="20"/>
              <w:ind w:left="20"/>
              <w:jc w:val="both"/>
            </w:pPr>
            <w:r>
              <w:rPr>
                <w:rFonts w:ascii="Times New Roman"/>
                <w:b w:val="false"/>
                <w:i w:val="false"/>
                <w:color w:val="000000"/>
                <w:sz w:val="20"/>
              </w:rPr>
              <w:t>
МУК 4.1.742-99 "Инверсионное</w:t>
            </w:r>
          </w:p>
          <w:p>
            <w:pPr>
              <w:spacing w:after="20"/>
              <w:ind w:left="20"/>
              <w:jc w:val="both"/>
            </w:pPr>
            <w:r>
              <w:rPr>
                <w:rFonts w:ascii="Times New Roman"/>
                <w:b w:val="false"/>
                <w:i w:val="false"/>
                <w:color w:val="000000"/>
                <w:sz w:val="20"/>
              </w:rPr>
              <w:t>
вольтамперометрическое измерение</w:t>
            </w:r>
          </w:p>
          <w:p>
            <w:pPr>
              <w:spacing w:after="20"/>
              <w:ind w:left="20"/>
              <w:jc w:val="both"/>
            </w:pPr>
            <w:r>
              <w:rPr>
                <w:rFonts w:ascii="Times New Roman"/>
                <w:b w:val="false"/>
                <w:i w:val="false"/>
                <w:color w:val="000000"/>
                <w:sz w:val="20"/>
              </w:rPr>
              <w:t>
концентрации ионов цинка, кадмия, свинца и</w:t>
            </w:r>
          </w:p>
          <w:p>
            <w:pPr>
              <w:spacing w:after="20"/>
              <w:ind w:left="20"/>
              <w:jc w:val="both"/>
            </w:pPr>
            <w:r>
              <w:rPr>
                <w:rFonts w:ascii="Times New Roman"/>
                <w:b w:val="false"/>
                <w:i w:val="false"/>
                <w:color w:val="000000"/>
                <w:sz w:val="20"/>
              </w:rPr>
              <w:t>
меди в воде";</w:t>
            </w:r>
          </w:p>
          <w:p>
            <w:pPr>
              <w:spacing w:after="20"/>
              <w:ind w:left="20"/>
              <w:jc w:val="both"/>
            </w:pPr>
            <w:r>
              <w:rPr>
                <w:rFonts w:ascii="Times New Roman"/>
                <w:b w:val="false"/>
                <w:i w:val="false"/>
                <w:color w:val="000000"/>
                <w:sz w:val="20"/>
              </w:rPr>
              <w:t>
МУК 4.1.1256-03 "Измерение массовой</w:t>
            </w:r>
          </w:p>
          <w:p>
            <w:pPr>
              <w:spacing w:after="20"/>
              <w:ind w:left="20"/>
              <w:jc w:val="both"/>
            </w:pPr>
            <w:r>
              <w:rPr>
                <w:rFonts w:ascii="Times New Roman"/>
                <w:b w:val="false"/>
                <w:i w:val="false"/>
                <w:color w:val="000000"/>
                <w:sz w:val="20"/>
              </w:rPr>
              <w:t>
концентрации цинка флуориметрическим</w:t>
            </w:r>
          </w:p>
          <w:p>
            <w:pPr>
              <w:spacing w:after="20"/>
              <w:ind w:left="20"/>
              <w:jc w:val="both"/>
            </w:pPr>
            <w:r>
              <w:rPr>
                <w:rFonts w:ascii="Times New Roman"/>
                <w:b w:val="false"/>
                <w:i w:val="false"/>
                <w:color w:val="000000"/>
                <w:sz w:val="20"/>
              </w:rPr>
              <w:t>
методом в пробах питьевой воды и воды</w:t>
            </w:r>
          </w:p>
          <w:p>
            <w:pPr>
              <w:spacing w:after="20"/>
              <w:ind w:left="20"/>
              <w:jc w:val="both"/>
            </w:pPr>
            <w:r>
              <w:rPr>
                <w:rFonts w:ascii="Times New Roman"/>
                <w:b w:val="false"/>
                <w:i w:val="false"/>
                <w:color w:val="000000"/>
                <w:sz w:val="20"/>
              </w:rPr>
              <w:t>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МВИ.МН 1792-2002 "Методика выполнения</w:t>
            </w:r>
          </w:p>
          <w:p>
            <w:pPr>
              <w:spacing w:after="20"/>
              <w:ind w:left="20"/>
              <w:jc w:val="both"/>
            </w:pPr>
            <w:r>
              <w:rPr>
                <w:rFonts w:ascii="Times New Roman"/>
                <w:b w:val="false"/>
                <w:i w:val="false"/>
                <w:color w:val="000000"/>
                <w:sz w:val="20"/>
              </w:rPr>
              <w:t>
измерений концентраций элементов в жидких</w:t>
            </w:r>
          </w:p>
          <w:p>
            <w:pPr>
              <w:spacing w:after="20"/>
              <w:ind w:left="20"/>
              <w:jc w:val="both"/>
            </w:pPr>
            <w:r>
              <w:rPr>
                <w:rFonts w:ascii="Times New Roman"/>
                <w:b w:val="false"/>
                <w:i w:val="false"/>
                <w:color w:val="000000"/>
                <w:sz w:val="20"/>
              </w:rPr>
              <w:t>
пробах на спектрометре ARL 3410+ ";</w:t>
            </w:r>
          </w:p>
          <w:p>
            <w:pPr>
              <w:spacing w:after="20"/>
              <w:ind w:left="20"/>
              <w:jc w:val="both"/>
            </w:pPr>
            <w:r>
              <w:rPr>
                <w:rFonts w:ascii="Times New Roman"/>
                <w:b w:val="false"/>
                <w:i w:val="false"/>
                <w:color w:val="000000"/>
                <w:sz w:val="20"/>
              </w:rPr>
              <w:t xml:space="preserve">
СТБ ГОСТ Р 51309-2001 "Вода питьевая. Определение содержания элементов методами атомной спектрометрии" (применяется до 1 января 2019 г.); </w:t>
            </w:r>
          </w:p>
          <w:p>
            <w:pPr>
              <w:spacing w:after="20"/>
              <w:ind w:left="20"/>
              <w:jc w:val="both"/>
            </w:pPr>
            <w:r>
              <w:rPr>
                <w:rFonts w:ascii="Times New Roman"/>
                <w:b w:val="false"/>
                <w:i w:val="false"/>
                <w:color w:val="000000"/>
                <w:sz w:val="20"/>
              </w:rPr>
              <w:t>
СТБ ISO 11885-2011 "Качество воды.</w:t>
            </w:r>
          </w:p>
          <w:p>
            <w:pPr>
              <w:spacing w:after="20"/>
              <w:ind w:left="20"/>
              <w:jc w:val="both"/>
            </w:pPr>
            <w:r>
              <w:rPr>
                <w:rFonts w:ascii="Times New Roman"/>
                <w:b w:val="false"/>
                <w:i w:val="false"/>
                <w:color w:val="000000"/>
                <w:sz w:val="20"/>
              </w:rPr>
              <w:t>
Определение 33 элементов методом</w:t>
            </w:r>
          </w:p>
          <w:p>
            <w:pPr>
              <w:spacing w:after="20"/>
              <w:ind w:left="20"/>
              <w:jc w:val="both"/>
            </w:pPr>
            <w:r>
              <w:rPr>
                <w:rFonts w:ascii="Times New Roman"/>
                <w:b w:val="false"/>
                <w:i w:val="false"/>
                <w:color w:val="000000"/>
                <w:sz w:val="20"/>
              </w:rPr>
              <w:t>
атомно-эмиссионной спектрометрии с</w:t>
            </w:r>
          </w:p>
          <w:p>
            <w:pPr>
              <w:spacing w:after="20"/>
              <w:ind w:left="20"/>
              <w:jc w:val="both"/>
            </w:pPr>
            <w:r>
              <w:rPr>
                <w:rFonts w:ascii="Times New Roman"/>
                <w:b w:val="false"/>
                <w:i w:val="false"/>
                <w:color w:val="000000"/>
                <w:sz w:val="20"/>
              </w:rPr>
              <w:t>
индуктивно-связанной плазмой";</w:t>
            </w:r>
          </w:p>
          <w:p>
            <w:pPr>
              <w:spacing w:after="20"/>
              <w:ind w:left="20"/>
              <w:jc w:val="both"/>
            </w:pPr>
            <w:r>
              <w:rPr>
                <w:rFonts w:ascii="Times New Roman"/>
                <w:b w:val="false"/>
                <w:i w:val="false"/>
                <w:color w:val="000000"/>
                <w:sz w:val="20"/>
              </w:rPr>
              <w:t>
ИСО 11969-1996 "Качество воды. Определение</w:t>
            </w:r>
          </w:p>
          <w:p>
            <w:pPr>
              <w:spacing w:after="20"/>
              <w:ind w:left="20"/>
              <w:jc w:val="both"/>
            </w:pPr>
            <w:r>
              <w:rPr>
                <w:rFonts w:ascii="Times New Roman"/>
                <w:b w:val="false"/>
                <w:i w:val="false"/>
                <w:color w:val="000000"/>
                <w:sz w:val="20"/>
              </w:rPr>
              <w:t>
содержания мышьяка (гидридный метод)";</w:t>
            </w:r>
          </w:p>
          <w:p>
            <w:pPr>
              <w:spacing w:after="20"/>
              <w:ind w:left="20"/>
              <w:jc w:val="both"/>
            </w:pPr>
            <w:r>
              <w:rPr>
                <w:rFonts w:ascii="Times New Roman"/>
                <w:b w:val="false"/>
                <w:i w:val="false"/>
                <w:color w:val="000000"/>
                <w:sz w:val="20"/>
              </w:rPr>
              <w:t>
МВИ.МН 3057-2008 "Методика выполнения изме-</w:t>
            </w:r>
          </w:p>
          <w:p>
            <w:pPr>
              <w:spacing w:after="20"/>
              <w:ind w:left="20"/>
              <w:jc w:val="both"/>
            </w:pPr>
            <w:r>
              <w:rPr>
                <w:rFonts w:ascii="Times New Roman"/>
                <w:b w:val="false"/>
                <w:i w:val="false"/>
                <w:color w:val="000000"/>
                <w:sz w:val="20"/>
              </w:rPr>
              <w:t>
рений концентраций тяжелых металлов в</w:t>
            </w:r>
          </w:p>
          <w:p>
            <w:pPr>
              <w:spacing w:after="20"/>
              <w:ind w:left="20"/>
              <w:jc w:val="both"/>
            </w:pPr>
            <w:r>
              <w:rPr>
                <w:rFonts w:ascii="Times New Roman"/>
                <w:b w:val="false"/>
                <w:i w:val="false"/>
                <w:color w:val="000000"/>
                <w:sz w:val="20"/>
              </w:rPr>
              <w:t>
водных матрицах методом атомно-</w:t>
            </w:r>
          </w:p>
          <w:p>
            <w:pPr>
              <w:spacing w:after="20"/>
              <w:ind w:left="20"/>
              <w:jc w:val="both"/>
            </w:pPr>
            <w:r>
              <w:rPr>
                <w:rFonts w:ascii="Times New Roman"/>
                <w:b w:val="false"/>
                <w:i w:val="false"/>
                <w:color w:val="000000"/>
                <w:sz w:val="20"/>
              </w:rPr>
              <w:t>
абсорбционной спектрометрии";</w:t>
            </w:r>
          </w:p>
          <w:p>
            <w:pPr>
              <w:spacing w:after="20"/>
              <w:ind w:left="20"/>
              <w:jc w:val="both"/>
            </w:pPr>
            <w:r>
              <w:rPr>
                <w:rFonts w:ascii="Times New Roman"/>
                <w:b w:val="false"/>
                <w:i w:val="false"/>
                <w:color w:val="000000"/>
                <w:sz w:val="20"/>
              </w:rPr>
              <w:t>
ИСО 15586-2003 "Качество воды. Обнаружение</w:t>
            </w:r>
          </w:p>
          <w:p>
            <w:pPr>
              <w:spacing w:after="20"/>
              <w:ind w:left="20"/>
              <w:jc w:val="both"/>
            </w:pPr>
            <w:r>
              <w:rPr>
                <w:rFonts w:ascii="Times New Roman"/>
                <w:b w:val="false"/>
                <w:i w:val="false"/>
                <w:color w:val="000000"/>
                <w:sz w:val="20"/>
              </w:rPr>
              <w:t>
микроэлементов методом атомно-абсорбционной</w:t>
            </w:r>
          </w:p>
          <w:p>
            <w:pPr>
              <w:spacing w:after="20"/>
              <w:ind w:left="20"/>
              <w:jc w:val="both"/>
            </w:pPr>
            <w:r>
              <w:rPr>
                <w:rFonts w:ascii="Times New Roman"/>
                <w:b w:val="false"/>
                <w:i w:val="false"/>
                <w:color w:val="000000"/>
                <w:sz w:val="20"/>
              </w:rPr>
              <w:t>
спектрометрии с использованием графитовой</w:t>
            </w:r>
          </w:p>
          <w:p>
            <w:pPr>
              <w:spacing w:after="20"/>
              <w:ind w:left="20"/>
              <w:jc w:val="both"/>
            </w:pPr>
            <w:r>
              <w:rPr>
                <w:rFonts w:ascii="Times New Roman"/>
                <w:b w:val="false"/>
                <w:i w:val="false"/>
                <w:color w:val="000000"/>
                <w:sz w:val="20"/>
              </w:rPr>
              <w:t>
печи";</w:t>
            </w:r>
          </w:p>
          <w:p>
            <w:pPr>
              <w:spacing w:after="20"/>
              <w:ind w:left="20"/>
              <w:jc w:val="both"/>
            </w:pPr>
            <w:r>
              <w:rPr>
                <w:rFonts w:ascii="Times New Roman"/>
                <w:b w:val="false"/>
                <w:i w:val="false"/>
                <w:color w:val="000000"/>
                <w:sz w:val="20"/>
              </w:rPr>
              <w:t>
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pPr>
              <w:spacing w:after="20"/>
              <w:ind w:left="20"/>
              <w:jc w:val="both"/>
            </w:pPr>
            <w:r>
              <w:rPr>
                <w:rFonts w:ascii="Times New Roman"/>
                <w:b w:val="false"/>
                <w:i w:val="false"/>
                <w:color w:val="000000"/>
                <w:sz w:val="20"/>
              </w:rPr>
              <w:t>
ГОСТ 4152-89 "Вода питьевая. Метод</w:t>
            </w:r>
          </w:p>
          <w:p>
            <w:pPr>
              <w:spacing w:after="20"/>
              <w:ind w:left="20"/>
              <w:jc w:val="both"/>
            </w:pPr>
            <w:r>
              <w:rPr>
                <w:rFonts w:ascii="Times New Roman"/>
                <w:b w:val="false"/>
                <w:i w:val="false"/>
                <w:color w:val="000000"/>
                <w:sz w:val="20"/>
              </w:rPr>
              <w:t>
определения массовой концентрации мышьяка"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4.1.1265-03 "Измерение массовой</w:t>
            </w:r>
          </w:p>
          <w:p>
            <w:pPr>
              <w:spacing w:after="20"/>
              <w:ind w:left="20"/>
              <w:jc w:val="both"/>
            </w:pPr>
            <w:r>
              <w:rPr>
                <w:rFonts w:ascii="Times New Roman"/>
                <w:b w:val="false"/>
                <w:i w:val="false"/>
                <w:color w:val="000000"/>
                <w:sz w:val="20"/>
              </w:rPr>
              <w:t>
концентрации формальдегида</w:t>
            </w:r>
          </w:p>
          <w:p>
            <w:pPr>
              <w:spacing w:after="20"/>
              <w:ind w:left="20"/>
              <w:jc w:val="both"/>
            </w:pPr>
            <w:r>
              <w:rPr>
                <w:rFonts w:ascii="Times New Roman"/>
                <w:b w:val="false"/>
                <w:i w:val="false"/>
                <w:color w:val="000000"/>
                <w:sz w:val="20"/>
              </w:rPr>
              <w:t>
флуориметрическим методом в пробах питьевой</w:t>
            </w:r>
          </w:p>
          <w:p>
            <w:pPr>
              <w:spacing w:after="20"/>
              <w:ind w:left="20"/>
              <w:jc w:val="both"/>
            </w:pPr>
            <w:r>
              <w:rPr>
                <w:rFonts w:ascii="Times New Roman"/>
                <w:b w:val="false"/>
                <w:i w:val="false"/>
                <w:color w:val="000000"/>
                <w:sz w:val="20"/>
              </w:rPr>
              <w:t>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МУК 4.1.753-99 "Ионохроматографическое</w:t>
            </w:r>
          </w:p>
          <w:p>
            <w:pPr>
              <w:spacing w:after="20"/>
              <w:ind w:left="20"/>
              <w:jc w:val="both"/>
            </w:pPr>
            <w:r>
              <w:rPr>
                <w:rFonts w:ascii="Times New Roman"/>
                <w:b w:val="false"/>
                <w:i w:val="false"/>
                <w:color w:val="000000"/>
                <w:sz w:val="20"/>
              </w:rPr>
              <w:t>
определение формальдегида в воде";</w:t>
            </w:r>
          </w:p>
          <w:p>
            <w:pPr>
              <w:spacing w:after="20"/>
              <w:ind w:left="20"/>
              <w:jc w:val="both"/>
            </w:pPr>
            <w:r>
              <w:rPr>
                <w:rFonts w:ascii="Times New Roman"/>
                <w:b w:val="false"/>
                <w:i w:val="false"/>
                <w:color w:val="000000"/>
                <w:sz w:val="20"/>
              </w:rPr>
              <w:t>
РД 52.24.492-2006 "Массовая концентрация формальдегида в водах. Методика выполнения измерений фотометрическим методом с ацетилацетоном";</w:t>
            </w:r>
          </w:p>
          <w:p>
            <w:pPr>
              <w:spacing w:after="20"/>
              <w:ind w:left="20"/>
              <w:jc w:val="both"/>
            </w:pPr>
            <w:r>
              <w:rPr>
                <w:rFonts w:ascii="Times New Roman"/>
                <w:b w:val="false"/>
                <w:i w:val="false"/>
                <w:color w:val="000000"/>
                <w:sz w:val="20"/>
              </w:rPr>
              <w:t>
ПНД Ф 14.2:4.187-02 "Методика выполнения</w:t>
            </w:r>
          </w:p>
          <w:p>
            <w:pPr>
              <w:spacing w:after="20"/>
              <w:ind w:left="20"/>
              <w:jc w:val="both"/>
            </w:pPr>
            <w:r>
              <w:rPr>
                <w:rFonts w:ascii="Times New Roman"/>
                <w:b w:val="false"/>
                <w:i w:val="false"/>
                <w:color w:val="000000"/>
                <w:sz w:val="20"/>
              </w:rPr>
              <w:t>
измерений массовой концентрации</w:t>
            </w:r>
          </w:p>
          <w:p>
            <w:pPr>
              <w:spacing w:after="20"/>
              <w:ind w:left="20"/>
              <w:jc w:val="both"/>
            </w:pPr>
            <w:r>
              <w:rPr>
                <w:rFonts w:ascii="Times New Roman"/>
                <w:b w:val="false"/>
                <w:i w:val="false"/>
                <w:color w:val="000000"/>
                <w:sz w:val="20"/>
              </w:rPr>
              <w:t>
формальдегида в пробах природных, питьевых</w:t>
            </w:r>
          </w:p>
          <w:p>
            <w:pPr>
              <w:spacing w:after="20"/>
              <w:ind w:left="20"/>
              <w:jc w:val="both"/>
            </w:pPr>
            <w:r>
              <w:rPr>
                <w:rFonts w:ascii="Times New Roman"/>
                <w:b w:val="false"/>
                <w:i w:val="false"/>
                <w:color w:val="000000"/>
                <w:sz w:val="20"/>
              </w:rPr>
              <w:t>
и сточных вод на анализаторе жидкости</w:t>
            </w:r>
          </w:p>
          <w:p>
            <w:pPr>
              <w:spacing w:after="20"/>
              <w:ind w:left="20"/>
              <w:jc w:val="both"/>
            </w:pPr>
            <w:r>
              <w:rPr>
                <w:rFonts w:ascii="Times New Roman"/>
                <w:b w:val="false"/>
                <w:i w:val="false"/>
                <w:color w:val="000000"/>
                <w:sz w:val="20"/>
              </w:rPr>
              <w:t>
"Флюорат-02";</w:t>
            </w:r>
          </w:p>
          <w:p>
            <w:pPr>
              <w:spacing w:after="20"/>
              <w:ind w:left="20"/>
              <w:jc w:val="both"/>
            </w:pPr>
            <w:r>
              <w:rPr>
                <w:rFonts w:ascii="Times New Roman"/>
                <w:b w:val="false"/>
                <w:i w:val="false"/>
                <w:color w:val="000000"/>
                <w:sz w:val="20"/>
              </w:rPr>
              <w:t>
Сб. "Методические указания по определению</w:t>
            </w:r>
          </w:p>
          <w:p>
            <w:pPr>
              <w:spacing w:after="20"/>
              <w:ind w:left="20"/>
              <w:jc w:val="both"/>
            </w:pPr>
            <w:r>
              <w:rPr>
                <w:rFonts w:ascii="Times New Roman"/>
                <w:b w:val="false"/>
                <w:i w:val="false"/>
                <w:color w:val="000000"/>
                <w:sz w:val="20"/>
              </w:rPr>
              <w:t>
вредных веществ в объектах окружающей</w:t>
            </w:r>
          </w:p>
          <w:p>
            <w:pPr>
              <w:spacing w:after="20"/>
              <w:ind w:left="20"/>
              <w:jc w:val="both"/>
            </w:pPr>
            <w:r>
              <w:rPr>
                <w:rFonts w:ascii="Times New Roman"/>
                <w:b w:val="false"/>
                <w:i w:val="false"/>
                <w:color w:val="000000"/>
                <w:sz w:val="20"/>
              </w:rPr>
              <w:t>
среды" Вып.1 Мн. 1993г.;</w:t>
            </w:r>
          </w:p>
          <w:p>
            <w:pPr>
              <w:spacing w:after="20"/>
              <w:ind w:left="20"/>
              <w:jc w:val="both"/>
            </w:pPr>
            <w:r>
              <w:rPr>
                <w:rFonts w:ascii="Times New Roman"/>
                <w:b w:val="false"/>
                <w:i w:val="false"/>
                <w:color w:val="000000"/>
                <w:sz w:val="20"/>
              </w:rPr>
              <w:t>
Инструкция 2.3.3.10-15-64-2005 "Санитарно-</w:t>
            </w:r>
          </w:p>
          <w:p>
            <w:pPr>
              <w:spacing w:after="20"/>
              <w:ind w:left="20"/>
              <w:jc w:val="both"/>
            </w:pPr>
            <w:r>
              <w:rPr>
                <w:rFonts w:ascii="Times New Roman"/>
                <w:b w:val="false"/>
                <w:i w:val="false"/>
                <w:color w:val="000000"/>
                <w:sz w:val="20"/>
              </w:rPr>
              <w:t>
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4.1.1263-03 "Измерение массовой</w:t>
            </w:r>
          </w:p>
          <w:p>
            <w:pPr>
              <w:spacing w:after="20"/>
              <w:ind w:left="20"/>
              <w:jc w:val="both"/>
            </w:pPr>
            <w:r>
              <w:rPr>
                <w:rFonts w:ascii="Times New Roman"/>
                <w:b w:val="false"/>
                <w:i w:val="false"/>
                <w:color w:val="000000"/>
                <w:sz w:val="20"/>
              </w:rPr>
              <w:t>
концентрации фенолов общих и летучих</w:t>
            </w:r>
          </w:p>
          <w:p>
            <w:pPr>
              <w:spacing w:after="20"/>
              <w:ind w:left="20"/>
              <w:jc w:val="both"/>
            </w:pPr>
            <w:r>
              <w:rPr>
                <w:rFonts w:ascii="Times New Roman"/>
                <w:b w:val="false"/>
                <w:i w:val="false"/>
                <w:color w:val="000000"/>
                <w:sz w:val="20"/>
              </w:rPr>
              <w:t>
флуориметрическим методом в пробах питьевой</w:t>
            </w:r>
          </w:p>
          <w:p>
            <w:pPr>
              <w:spacing w:after="20"/>
              <w:ind w:left="20"/>
              <w:jc w:val="both"/>
            </w:pPr>
            <w:r>
              <w:rPr>
                <w:rFonts w:ascii="Times New Roman"/>
                <w:b w:val="false"/>
                <w:i w:val="false"/>
                <w:color w:val="000000"/>
                <w:sz w:val="20"/>
              </w:rPr>
              <w:t>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МУК 4.1.647-96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фенола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МУК 4.1.752-99 "Газохроматографическое</w:t>
            </w:r>
          </w:p>
          <w:p>
            <w:pPr>
              <w:spacing w:after="20"/>
              <w:ind w:left="20"/>
              <w:jc w:val="both"/>
            </w:pPr>
            <w:r>
              <w:rPr>
                <w:rFonts w:ascii="Times New Roman"/>
                <w:b w:val="false"/>
                <w:i w:val="false"/>
                <w:color w:val="000000"/>
                <w:sz w:val="20"/>
              </w:rPr>
              <w:t>
определения фенола в воде";</w:t>
            </w:r>
          </w:p>
          <w:p>
            <w:pPr>
              <w:spacing w:after="20"/>
              <w:ind w:left="20"/>
              <w:jc w:val="both"/>
            </w:pPr>
            <w:r>
              <w:rPr>
                <w:rFonts w:ascii="Times New Roman"/>
                <w:b w:val="false"/>
                <w:i w:val="false"/>
                <w:color w:val="000000"/>
                <w:sz w:val="20"/>
              </w:rPr>
              <w:t>
МУК 4.1.737-99</w:t>
            </w:r>
          </w:p>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определение фенолов в воде";</w:t>
            </w:r>
          </w:p>
          <w:p>
            <w:pPr>
              <w:spacing w:after="20"/>
              <w:ind w:left="20"/>
              <w:jc w:val="both"/>
            </w:pPr>
            <w:r>
              <w:rPr>
                <w:rFonts w:ascii="Times New Roman"/>
                <w:b w:val="false"/>
                <w:i w:val="false"/>
                <w:color w:val="000000"/>
                <w:sz w:val="20"/>
              </w:rPr>
              <w:t>
ПНД Ф 14.1:2:4.117-97 "Методика выполнения</w:t>
            </w:r>
          </w:p>
          <w:p>
            <w:pPr>
              <w:spacing w:after="20"/>
              <w:ind w:left="20"/>
              <w:jc w:val="both"/>
            </w:pPr>
            <w:r>
              <w:rPr>
                <w:rFonts w:ascii="Times New Roman"/>
                <w:b w:val="false"/>
                <w:i w:val="false"/>
                <w:color w:val="000000"/>
                <w:sz w:val="20"/>
              </w:rPr>
              <w:t>
измерений массовой концентрации фенолов в</w:t>
            </w:r>
          </w:p>
          <w:p>
            <w:pPr>
              <w:spacing w:after="20"/>
              <w:ind w:left="20"/>
              <w:jc w:val="both"/>
            </w:pPr>
            <w:r>
              <w:rPr>
                <w:rFonts w:ascii="Times New Roman"/>
                <w:b w:val="false"/>
                <w:i w:val="false"/>
                <w:color w:val="000000"/>
                <w:sz w:val="20"/>
              </w:rPr>
              <w:t>
пробах природной, питьевой и сточной воды</w:t>
            </w:r>
          </w:p>
          <w:p>
            <w:pPr>
              <w:spacing w:after="20"/>
              <w:ind w:left="20"/>
              <w:jc w:val="both"/>
            </w:pPr>
            <w:r>
              <w:rPr>
                <w:rFonts w:ascii="Times New Roman"/>
                <w:b w:val="false"/>
                <w:i w:val="false"/>
                <w:color w:val="000000"/>
                <w:sz w:val="20"/>
              </w:rPr>
              <w:t>
на анализаторе "Флюорат-02";</w:t>
            </w:r>
          </w:p>
          <w:p>
            <w:pPr>
              <w:spacing w:after="20"/>
              <w:ind w:left="20"/>
              <w:jc w:val="both"/>
            </w:pPr>
            <w:r>
              <w:rPr>
                <w:rFonts w:ascii="Times New Roman"/>
                <w:b w:val="false"/>
                <w:i w:val="false"/>
                <w:color w:val="000000"/>
                <w:sz w:val="20"/>
              </w:rPr>
              <w:t>
РД 52.24.488-2006 "Массовая концентрация летучих фенолов в водах. Методика выполнения измерений экстракционно-фотометрическим методом после отгонки паром";</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2.3.3.10-15-89-2005</w:t>
            </w:r>
          </w:p>
          <w:p>
            <w:pPr>
              <w:spacing w:after="20"/>
              <w:ind w:left="20"/>
              <w:jc w:val="both"/>
            </w:pPr>
            <w:r>
              <w:rPr>
                <w:rFonts w:ascii="Times New Roman"/>
                <w:b w:val="false"/>
                <w:i w:val="false"/>
                <w:color w:val="000000"/>
                <w:sz w:val="20"/>
              </w:rPr>
              <w:t>
"Санитарно-гигиеническая оценка</w:t>
            </w:r>
          </w:p>
          <w:p>
            <w:pPr>
              <w:spacing w:after="20"/>
              <w:ind w:left="20"/>
              <w:jc w:val="both"/>
            </w:pPr>
            <w:r>
              <w:rPr>
                <w:rFonts w:ascii="Times New Roman"/>
                <w:b w:val="false"/>
                <w:i w:val="false"/>
                <w:color w:val="000000"/>
                <w:sz w:val="20"/>
              </w:rPr>
              <w:t>
лакированной консервной тары";</w:t>
            </w:r>
          </w:p>
          <w:p>
            <w:pPr>
              <w:spacing w:after="20"/>
              <w:ind w:left="20"/>
              <w:jc w:val="both"/>
            </w:pPr>
            <w:r>
              <w:rPr>
                <w:rFonts w:ascii="Times New Roman"/>
                <w:b w:val="false"/>
                <w:i w:val="false"/>
                <w:color w:val="000000"/>
                <w:sz w:val="20"/>
              </w:rPr>
              <w:t>
МВИ.МН 1924-2003 "Методика</w:t>
            </w:r>
          </w:p>
          <w:p>
            <w:pPr>
              <w:spacing w:after="20"/>
              <w:ind w:left="20"/>
              <w:jc w:val="both"/>
            </w:pPr>
            <w:r>
              <w:rPr>
                <w:rFonts w:ascii="Times New Roman"/>
                <w:b w:val="false"/>
                <w:i w:val="false"/>
                <w:color w:val="000000"/>
                <w:sz w:val="20"/>
              </w:rPr>
              <w:t>
газохроматографического определения фенола</w:t>
            </w:r>
          </w:p>
          <w:p>
            <w:pPr>
              <w:spacing w:after="20"/>
              <w:ind w:left="20"/>
              <w:jc w:val="both"/>
            </w:pPr>
            <w:r>
              <w:rPr>
                <w:rFonts w:ascii="Times New Roman"/>
                <w:b w:val="false"/>
                <w:i w:val="false"/>
                <w:color w:val="000000"/>
                <w:sz w:val="20"/>
              </w:rPr>
              <w:t>
и эпихлоргидрина в модельных средах,</w:t>
            </w:r>
          </w:p>
          <w:p>
            <w:pPr>
              <w:spacing w:after="20"/>
              <w:ind w:left="20"/>
              <w:jc w:val="both"/>
            </w:pPr>
            <w:r>
              <w:rPr>
                <w:rFonts w:ascii="Times New Roman"/>
                <w:b w:val="false"/>
                <w:i w:val="false"/>
                <w:color w:val="000000"/>
                <w:sz w:val="20"/>
              </w:rPr>
              <w:t>
имитирующих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w:t>
            </w:r>
          </w:p>
          <w:p>
            <w:pPr>
              <w:spacing w:after="20"/>
              <w:ind w:left="20"/>
              <w:jc w:val="both"/>
            </w:pPr>
            <w:r>
              <w:rPr>
                <w:rFonts w:ascii="Times New Roman"/>
                <w:b w:val="false"/>
                <w:i w:val="false"/>
                <w:color w:val="000000"/>
                <w:sz w:val="20"/>
              </w:rPr>
              <w:t>
метиловый;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 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надзора за производством</w:t>
            </w:r>
          </w:p>
          <w:p>
            <w:pPr>
              <w:spacing w:after="20"/>
              <w:ind w:left="20"/>
              <w:jc w:val="both"/>
            </w:pPr>
            <w:r>
              <w:rPr>
                <w:rFonts w:ascii="Times New Roman"/>
                <w:b w:val="false"/>
                <w:i w:val="false"/>
                <w:color w:val="000000"/>
                <w:sz w:val="20"/>
              </w:rPr>
              <w:t>
и применением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 контакта</w:t>
            </w:r>
          </w:p>
          <w:p>
            <w:pPr>
              <w:spacing w:after="20"/>
              <w:ind w:left="20"/>
              <w:jc w:val="both"/>
            </w:pPr>
            <w:r>
              <w:rPr>
                <w:rFonts w:ascii="Times New Roman"/>
                <w:b w:val="false"/>
                <w:i w:val="false"/>
                <w:color w:val="000000"/>
                <w:sz w:val="20"/>
              </w:rPr>
              <w:t>
с пищевыми продуктами";</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w:t>
            </w:r>
          </w:p>
          <w:p>
            <w:pPr>
              <w:spacing w:after="20"/>
              <w:ind w:left="20"/>
              <w:jc w:val="both"/>
            </w:pPr>
            <w:r>
              <w:rPr>
                <w:rFonts w:ascii="Times New Roman"/>
                <w:b w:val="false"/>
                <w:i w:val="false"/>
                <w:color w:val="000000"/>
                <w:sz w:val="20"/>
              </w:rPr>
              <w:t>
бутиловый;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"Методические указания по</w:t>
            </w:r>
          </w:p>
          <w:p>
            <w:pPr>
              <w:spacing w:after="20"/>
              <w:ind w:left="20"/>
              <w:jc w:val="both"/>
            </w:pPr>
            <w:r>
              <w:rPr>
                <w:rFonts w:ascii="Times New Roman"/>
                <w:b w:val="false"/>
                <w:i w:val="false"/>
                <w:color w:val="000000"/>
                <w:sz w:val="20"/>
              </w:rPr>
              <w:t>
осуществлению государственного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4.1.654-96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бутаналя, бутанола, изизобутанола,</w:t>
            </w:r>
          </w:p>
          <w:p>
            <w:pPr>
              <w:spacing w:after="20"/>
              <w:ind w:left="20"/>
              <w:jc w:val="both"/>
            </w:pPr>
            <w:r>
              <w:rPr>
                <w:rFonts w:ascii="Times New Roman"/>
                <w:b w:val="false"/>
                <w:i w:val="false"/>
                <w:color w:val="000000"/>
                <w:sz w:val="20"/>
              </w:rPr>
              <w:t>
2-этилгексаналя, 2-этилгексеналя и</w:t>
            </w:r>
          </w:p>
          <w:p>
            <w:pPr>
              <w:spacing w:after="20"/>
              <w:ind w:left="20"/>
              <w:jc w:val="both"/>
            </w:pPr>
            <w:r>
              <w:rPr>
                <w:rFonts w:ascii="Times New Roman"/>
                <w:b w:val="false"/>
                <w:i w:val="false"/>
                <w:color w:val="000000"/>
                <w:sz w:val="20"/>
              </w:rPr>
              <w:t>
2-этилгексанола в воде";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антиоксиданты (агидол-2), антиоксиданты;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санитарно-химическому исследованию детских латексных сосок и баллончиков сосок-пустышек" от 19.10.90г.;</w:t>
            </w:r>
          </w:p>
          <w:p>
            <w:pPr>
              <w:spacing w:after="20"/>
              <w:ind w:left="20"/>
              <w:jc w:val="both"/>
            </w:pPr>
            <w:r>
              <w:rPr>
                <w:rFonts w:ascii="Times New Roman"/>
                <w:b w:val="false"/>
                <w:i w:val="false"/>
                <w:color w:val="000000"/>
                <w:sz w:val="20"/>
              </w:rPr>
              <w:t>
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 951/2016 от 20.04.2016)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N-нитрозоамин</w:t>
            </w:r>
          </w:p>
          <w:p>
            <w:pPr>
              <w:spacing w:after="20"/>
              <w:ind w:left="20"/>
              <w:jc w:val="both"/>
            </w:pPr>
            <w:r>
              <w:rPr>
                <w:rFonts w:ascii="Times New Roman"/>
                <w:b w:val="false"/>
                <w:i w:val="false"/>
                <w:color w:val="000000"/>
                <w:sz w:val="20"/>
              </w:rPr>
              <w:t>
(извлечение</w:t>
            </w:r>
          </w:p>
          <w:p>
            <w:pPr>
              <w:spacing w:after="20"/>
              <w:ind w:left="20"/>
              <w:jc w:val="both"/>
            </w:pPr>
            <w:r>
              <w:rPr>
                <w:rFonts w:ascii="Times New Roman"/>
                <w:b w:val="false"/>
                <w:i w:val="false"/>
                <w:color w:val="000000"/>
                <w:sz w:val="20"/>
              </w:rPr>
              <w:t>
хлористым</w:t>
            </w:r>
          </w:p>
          <w:p>
            <w:pPr>
              <w:spacing w:after="20"/>
              <w:ind w:left="20"/>
              <w:jc w:val="both"/>
            </w:pPr>
            <w:r>
              <w:rPr>
                <w:rFonts w:ascii="Times New Roman"/>
                <w:b w:val="false"/>
                <w:i w:val="false"/>
                <w:color w:val="000000"/>
                <w:sz w:val="20"/>
              </w:rPr>
              <w:t>
метиленом);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санитарно-химическому исследованию детских</w:t>
            </w:r>
          </w:p>
          <w:p>
            <w:pPr>
              <w:spacing w:after="20"/>
              <w:ind w:left="20"/>
              <w:jc w:val="both"/>
            </w:pPr>
            <w:r>
              <w:rPr>
                <w:rFonts w:ascii="Times New Roman"/>
                <w:b w:val="false"/>
                <w:i w:val="false"/>
                <w:color w:val="000000"/>
                <w:sz w:val="20"/>
              </w:rPr>
              <w:t>
латексных сосок и баллончиков</w:t>
            </w:r>
          </w:p>
          <w:p>
            <w:pPr>
              <w:spacing w:after="20"/>
              <w:ind w:left="20"/>
              <w:jc w:val="both"/>
            </w:pPr>
            <w:r>
              <w:rPr>
                <w:rFonts w:ascii="Times New Roman"/>
                <w:b w:val="false"/>
                <w:i w:val="false"/>
                <w:color w:val="000000"/>
                <w:sz w:val="20"/>
              </w:rPr>
              <w:t>
сосок-пустышек" от 19.10.90г.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w:t>
            </w:r>
          </w:p>
          <w:p>
            <w:pPr>
              <w:spacing w:after="20"/>
              <w:ind w:left="20"/>
              <w:jc w:val="both"/>
            </w:pPr>
            <w:r>
              <w:rPr>
                <w:rFonts w:ascii="Times New Roman"/>
                <w:b w:val="false"/>
                <w:i w:val="false"/>
                <w:color w:val="000000"/>
                <w:sz w:val="20"/>
              </w:rPr>
              <w:t>
нитрозообразую-</w:t>
            </w:r>
          </w:p>
          <w:p>
            <w:pPr>
              <w:spacing w:after="20"/>
              <w:ind w:left="20"/>
              <w:jc w:val="both"/>
            </w:pPr>
            <w:r>
              <w:rPr>
                <w:rFonts w:ascii="Times New Roman"/>
                <w:b w:val="false"/>
                <w:i w:val="false"/>
                <w:color w:val="000000"/>
                <w:sz w:val="20"/>
              </w:rPr>
              <w:t>
щие (извлечение</w:t>
            </w:r>
          </w:p>
          <w:p>
            <w:pPr>
              <w:spacing w:after="20"/>
              <w:ind w:left="20"/>
              <w:jc w:val="both"/>
            </w:pPr>
            <w:r>
              <w:rPr>
                <w:rFonts w:ascii="Times New Roman"/>
                <w:b w:val="false"/>
                <w:i w:val="false"/>
                <w:color w:val="000000"/>
                <w:sz w:val="20"/>
              </w:rPr>
              <w:t>
искусственной</w:t>
            </w:r>
          </w:p>
          <w:p>
            <w:pPr>
              <w:spacing w:after="20"/>
              <w:ind w:left="20"/>
              <w:jc w:val="both"/>
            </w:pPr>
            <w:r>
              <w:rPr>
                <w:rFonts w:ascii="Times New Roman"/>
                <w:b w:val="false"/>
                <w:i w:val="false"/>
                <w:color w:val="000000"/>
                <w:sz w:val="20"/>
              </w:rPr>
              <w:t>
слюной);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санитарно-химическому исследованию детских</w:t>
            </w:r>
          </w:p>
          <w:p>
            <w:pPr>
              <w:spacing w:after="20"/>
              <w:ind w:left="20"/>
              <w:jc w:val="both"/>
            </w:pPr>
            <w:r>
              <w:rPr>
                <w:rFonts w:ascii="Times New Roman"/>
                <w:b w:val="false"/>
                <w:i w:val="false"/>
                <w:color w:val="000000"/>
                <w:sz w:val="20"/>
              </w:rPr>
              <w:t>
латексных сосок и баллончиков</w:t>
            </w:r>
          </w:p>
          <w:p>
            <w:pPr>
              <w:spacing w:after="20"/>
              <w:ind w:left="20"/>
              <w:jc w:val="both"/>
            </w:pPr>
            <w:r>
              <w:rPr>
                <w:rFonts w:ascii="Times New Roman"/>
                <w:b w:val="false"/>
                <w:i w:val="false"/>
                <w:color w:val="000000"/>
                <w:sz w:val="20"/>
              </w:rPr>
              <w:t>
сосок-пустышек" от 19.10.90г.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цимат (диметилдитиокарбамат цинка);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4077-86 "Методические указания по санитарно-гигиеническому исследованию резин и изделий из них, предназначенных для контакта с пищевыми продуктами" от 10.03.86г. (применяется до разработки соответствующего межгосударственного стандарта и его включения в настоящий перечень);</w:t>
            </w:r>
          </w:p>
          <w:p>
            <w:pPr>
              <w:spacing w:after="20"/>
              <w:ind w:left="20"/>
              <w:jc w:val="both"/>
            </w:pPr>
            <w:r>
              <w:rPr>
                <w:rFonts w:ascii="Times New Roman"/>
                <w:b w:val="false"/>
                <w:i w:val="false"/>
                <w:color w:val="000000"/>
                <w:sz w:val="20"/>
              </w:rPr>
              <w:t>
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 951/2016 от 20.04.2016)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санитарно-гигиенической оценке резиновых и латексных изделий медицинского назначения" от 19.12.86г. (применяется до разработки соответствующего межгосударственного стандарта и его включения в настоящий перечень)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фталевый</w:t>
            </w:r>
          </w:p>
          <w:p>
            <w:pPr>
              <w:spacing w:after="20"/>
              <w:ind w:left="20"/>
              <w:jc w:val="both"/>
            </w:pPr>
            <w:r>
              <w:rPr>
                <w:rFonts w:ascii="Times New Roman"/>
                <w:b w:val="false"/>
                <w:i w:val="false"/>
                <w:color w:val="000000"/>
                <w:sz w:val="20"/>
              </w:rPr>
              <w:t>
ангидрид;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24445.1-80 "Ангидрид фталевый</w:t>
            </w:r>
          </w:p>
          <w:p>
            <w:pPr>
              <w:spacing w:after="20"/>
              <w:ind w:left="20"/>
              <w:jc w:val="both"/>
            </w:pPr>
            <w:r>
              <w:rPr>
                <w:rFonts w:ascii="Times New Roman"/>
                <w:b w:val="false"/>
                <w:i w:val="false"/>
                <w:color w:val="000000"/>
                <w:sz w:val="20"/>
              </w:rPr>
              <w:t>
технический. Метод определения фталевого</w:t>
            </w:r>
          </w:p>
          <w:p>
            <w:pPr>
              <w:spacing w:after="20"/>
              <w:ind w:left="20"/>
              <w:jc w:val="both"/>
            </w:pPr>
            <w:r>
              <w:rPr>
                <w:rFonts w:ascii="Times New Roman"/>
                <w:b w:val="false"/>
                <w:i w:val="false"/>
                <w:color w:val="000000"/>
                <w:sz w:val="20"/>
              </w:rPr>
              <w:t>
ангидрида";</w:t>
            </w:r>
          </w:p>
          <w:p>
            <w:pPr>
              <w:spacing w:after="20"/>
              <w:ind w:left="20"/>
              <w:jc w:val="both"/>
            </w:pPr>
            <w:r>
              <w:rPr>
                <w:rFonts w:ascii="Times New Roman"/>
                <w:b w:val="false"/>
                <w:i w:val="false"/>
                <w:color w:val="000000"/>
                <w:sz w:val="20"/>
              </w:rPr>
              <w:t>
Инструкция № 880-71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предназначенных</w:t>
            </w:r>
          </w:p>
          <w:p>
            <w:pPr>
              <w:spacing w:after="20"/>
              <w:ind w:left="20"/>
              <w:jc w:val="both"/>
            </w:pPr>
            <w:r>
              <w:rPr>
                <w:rFonts w:ascii="Times New Roman"/>
                <w:b w:val="false"/>
                <w:i w:val="false"/>
                <w:color w:val="000000"/>
                <w:sz w:val="20"/>
              </w:rPr>
              <w:t>
для контакта с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вулканизации: класса тиазола, класса тиурама;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указания по санитарно-гигиенической оценке резиновых и латексных изделий медицинского назначения" от 19.12.86г. (применяется до разработки соответствующего межгосударственного стандарта и его включения в настоящий перечень); </w:t>
            </w:r>
          </w:p>
          <w:p>
            <w:pPr>
              <w:spacing w:after="20"/>
              <w:ind w:left="20"/>
              <w:jc w:val="both"/>
            </w:pPr>
            <w:r>
              <w:rPr>
                <w:rFonts w:ascii="Times New Roman"/>
                <w:b w:val="false"/>
                <w:i w:val="false"/>
                <w:color w:val="000000"/>
                <w:sz w:val="20"/>
              </w:rPr>
              <w:t>
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 951/2016 от 20.04.2016)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w:t>
            </w:r>
          </w:p>
          <w:p>
            <w:pPr>
              <w:spacing w:after="20"/>
              <w:ind w:left="20"/>
              <w:jc w:val="both"/>
            </w:pPr>
            <w:r>
              <w:rPr>
                <w:rFonts w:ascii="Times New Roman"/>
                <w:b w:val="false"/>
                <w:i w:val="false"/>
                <w:color w:val="000000"/>
                <w:sz w:val="20"/>
              </w:rPr>
              <w:t>
фикаторы:</w:t>
            </w:r>
          </w:p>
          <w:p>
            <w:pPr>
              <w:spacing w:after="20"/>
              <w:ind w:left="20"/>
              <w:jc w:val="both"/>
            </w:pPr>
            <w:r>
              <w:rPr>
                <w:rFonts w:ascii="Times New Roman"/>
                <w:b w:val="false"/>
                <w:i w:val="false"/>
                <w:color w:val="000000"/>
                <w:sz w:val="20"/>
              </w:rPr>
              <w:t>
дибутилфталат,</w:t>
            </w:r>
          </w:p>
          <w:p>
            <w:pPr>
              <w:spacing w:after="20"/>
              <w:ind w:left="20"/>
              <w:jc w:val="both"/>
            </w:pPr>
            <w:r>
              <w:rPr>
                <w:rFonts w:ascii="Times New Roman"/>
                <w:b w:val="false"/>
                <w:i w:val="false"/>
                <w:color w:val="000000"/>
                <w:sz w:val="20"/>
              </w:rPr>
              <w:t>
диоктилфталат;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xml:space="preserve">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 </w:t>
            </w:r>
          </w:p>
          <w:p>
            <w:pPr>
              <w:spacing w:after="20"/>
              <w:ind w:left="20"/>
              <w:jc w:val="both"/>
            </w:pPr>
            <w:r>
              <w:rPr>
                <w:rFonts w:ascii="Times New Roman"/>
                <w:b w:val="false"/>
                <w:i w:val="false"/>
                <w:color w:val="000000"/>
                <w:sz w:val="20"/>
              </w:rPr>
              <w:t>
"Методические указания по санитарно-гигиенической оценке резиновых и латексных изделий медицинского назначения" от 19.12.86г. (применяется до разработки соответствующего межгосударственного стандарта и его включения в настоящий перечень);</w:t>
            </w:r>
          </w:p>
          <w:p>
            <w:pPr>
              <w:spacing w:after="20"/>
              <w:ind w:left="20"/>
              <w:jc w:val="both"/>
            </w:pPr>
            <w:r>
              <w:rPr>
                <w:rFonts w:ascii="Times New Roman"/>
                <w:b w:val="false"/>
                <w:i w:val="false"/>
                <w:color w:val="000000"/>
                <w:sz w:val="20"/>
              </w:rPr>
              <w:t>
МУК 4.1.738-99</w:t>
            </w:r>
          </w:p>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определение фталатов и органических кислот</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xml:space="preserve">
МУ 4077-86 "Методические указания по санитарно-гигиеническому исследованию резин и изделий из них, предназначенных для контакта с пищевыми продуктами" от 10.03.86г. (применяется до разработки соответствующего межгосударственного стандарта и его включения в настоящий перечень); </w:t>
            </w:r>
          </w:p>
          <w:p>
            <w:pPr>
              <w:spacing w:after="20"/>
              <w:ind w:left="20"/>
              <w:jc w:val="both"/>
            </w:pPr>
            <w:r>
              <w:rPr>
                <w:rFonts w:ascii="Times New Roman"/>
                <w:b w:val="false"/>
                <w:i w:val="false"/>
                <w:color w:val="000000"/>
                <w:sz w:val="20"/>
              </w:rPr>
              <w:t>
Инструкция 4.1.10-15-92-2005</w:t>
            </w:r>
          </w:p>
          <w:p>
            <w:pPr>
              <w:spacing w:after="20"/>
              <w:ind w:left="20"/>
              <w:jc w:val="both"/>
            </w:pPr>
            <w:r>
              <w:rPr>
                <w:rFonts w:ascii="Times New Roman"/>
                <w:b w:val="false"/>
                <w:i w:val="false"/>
                <w:color w:val="000000"/>
                <w:sz w:val="20"/>
              </w:rPr>
              <w:t>
"Санитарно-химические исследования резин и</w:t>
            </w:r>
          </w:p>
          <w:p>
            <w:pPr>
              <w:spacing w:after="20"/>
              <w:ind w:left="20"/>
              <w:jc w:val="both"/>
            </w:pPr>
            <w:r>
              <w:rPr>
                <w:rFonts w:ascii="Times New Roman"/>
                <w:b w:val="false"/>
                <w:i w:val="false"/>
                <w:color w:val="000000"/>
                <w:sz w:val="20"/>
              </w:rPr>
              <w:t>
изделий из них, предназначенных для</w:t>
            </w:r>
          </w:p>
          <w:p>
            <w:pPr>
              <w:spacing w:after="20"/>
              <w:ind w:left="20"/>
              <w:jc w:val="both"/>
            </w:pPr>
            <w:r>
              <w:rPr>
                <w:rFonts w:ascii="Times New Roman"/>
                <w:b w:val="false"/>
                <w:i w:val="false"/>
                <w:color w:val="000000"/>
                <w:sz w:val="20"/>
              </w:rPr>
              <w:t>
контакта с пищевыми прод уктами";</w:t>
            </w:r>
          </w:p>
          <w:p>
            <w:pPr>
              <w:spacing w:after="20"/>
              <w:ind w:left="20"/>
              <w:jc w:val="both"/>
            </w:pPr>
            <w:r>
              <w:rPr>
                <w:rFonts w:ascii="Times New Roman"/>
                <w:b w:val="false"/>
                <w:i w:val="false"/>
                <w:color w:val="000000"/>
                <w:sz w:val="20"/>
              </w:rPr>
              <w:t>
МВИ. МН 1402-2000 "Методика выполнения</w:t>
            </w:r>
          </w:p>
          <w:p>
            <w:pPr>
              <w:spacing w:after="20"/>
              <w:ind w:left="20"/>
              <w:jc w:val="both"/>
            </w:pPr>
            <w:r>
              <w:rPr>
                <w:rFonts w:ascii="Times New Roman"/>
                <w:b w:val="false"/>
                <w:i w:val="false"/>
                <w:color w:val="000000"/>
                <w:sz w:val="20"/>
              </w:rPr>
              <w:t>
измерений концентраций дибутилфталата и</w:t>
            </w:r>
          </w:p>
          <w:p>
            <w:pPr>
              <w:spacing w:after="20"/>
              <w:ind w:left="20"/>
              <w:jc w:val="both"/>
            </w:pPr>
            <w:r>
              <w:rPr>
                <w:rFonts w:ascii="Times New Roman"/>
                <w:b w:val="false"/>
                <w:i w:val="false"/>
                <w:color w:val="000000"/>
                <w:sz w:val="20"/>
              </w:rPr>
              <w:t>
диоктилфталата в водной и водно-спиртовых</w:t>
            </w:r>
          </w:p>
          <w:p>
            <w:pPr>
              <w:spacing w:after="20"/>
              <w:ind w:left="20"/>
              <w:jc w:val="both"/>
            </w:pPr>
            <w:r>
              <w:rPr>
                <w:rFonts w:ascii="Times New Roman"/>
                <w:b w:val="false"/>
                <w:i w:val="false"/>
                <w:color w:val="000000"/>
                <w:sz w:val="20"/>
              </w:rPr>
              <w:t>
средах методом газовой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внешневидовые</w:t>
            </w:r>
          </w:p>
          <w:p>
            <w:pPr>
              <w:spacing w:after="20"/>
              <w:ind w:left="20"/>
              <w:jc w:val="both"/>
            </w:pPr>
            <w:r>
              <w:rPr>
                <w:rFonts w:ascii="Times New Roman"/>
                <w:b w:val="false"/>
                <w:i w:val="false"/>
                <w:color w:val="000000"/>
                <w:sz w:val="20"/>
              </w:rPr>
              <w:t>
характеристики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п.6.2 ГОСТ Р 51068-97 "Соски латексные</w:t>
            </w:r>
          </w:p>
          <w:p>
            <w:pPr>
              <w:spacing w:after="20"/>
              <w:ind w:left="20"/>
              <w:jc w:val="both"/>
            </w:pPr>
            <w:r>
              <w:rPr>
                <w:rFonts w:ascii="Times New Roman"/>
                <w:b w:val="false"/>
                <w:i w:val="false"/>
                <w:color w:val="000000"/>
                <w:sz w:val="20"/>
              </w:rPr>
              <w:t>
детские. Технические условия"</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механической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 устойчивость</w:t>
            </w:r>
          </w:p>
          <w:p>
            <w:pPr>
              <w:spacing w:after="20"/>
              <w:ind w:left="20"/>
              <w:jc w:val="both"/>
            </w:pPr>
            <w:r>
              <w:rPr>
                <w:rFonts w:ascii="Times New Roman"/>
                <w:b w:val="false"/>
                <w:i w:val="false"/>
                <w:color w:val="000000"/>
                <w:sz w:val="20"/>
              </w:rPr>
              <w:t>
к 5-краной</w:t>
            </w:r>
          </w:p>
          <w:p>
            <w:pPr>
              <w:spacing w:after="20"/>
              <w:ind w:left="20"/>
              <w:jc w:val="both"/>
            </w:pPr>
            <w:r>
              <w:rPr>
                <w:rFonts w:ascii="Times New Roman"/>
                <w:b w:val="false"/>
                <w:i w:val="false"/>
                <w:color w:val="000000"/>
                <w:sz w:val="20"/>
              </w:rPr>
              <w:t>
дезинфекции</w:t>
            </w:r>
          </w:p>
          <w:p>
            <w:pPr>
              <w:spacing w:after="20"/>
              <w:ind w:left="20"/>
              <w:jc w:val="both"/>
            </w:pPr>
            <w:r>
              <w:rPr>
                <w:rFonts w:ascii="Times New Roman"/>
                <w:b w:val="false"/>
                <w:i w:val="false"/>
                <w:color w:val="000000"/>
                <w:sz w:val="20"/>
              </w:rPr>
              <w:t>
кипячением;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п.6.5 ГОСТ Р 51068-97 "Соски латексные</w:t>
            </w:r>
          </w:p>
          <w:p>
            <w:pPr>
              <w:spacing w:after="20"/>
              <w:ind w:left="20"/>
              <w:jc w:val="both"/>
            </w:pPr>
            <w:r>
              <w:rPr>
                <w:rFonts w:ascii="Times New Roman"/>
                <w:b w:val="false"/>
                <w:i w:val="false"/>
                <w:color w:val="000000"/>
                <w:sz w:val="20"/>
              </w:rPr>
              <w:t>
детские.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стойкость к</w:t>
            </w:r>
          </w:p>
          <w:p>
            <w:pPr>
              <w:spacing w:after="20"/>
              <w:ind w:left="20"/>
              <w:jc w:val="both"/>
            </w:pPr>
            <w:r>
              <w:rPr>
                <w:rFonts w:ascii="Times New Roman"/>
                <w:b w:val="false"/>
                <w:i w:val="false"/>
                <w:color w:val="000000"/>
                <w:sz w:val="20"/>
              </w:rPr>
              <w:t>
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п.3.10 ГОСТ 3251-98 "Клеенка подкладная</w:t>
            </w:r>
          </w:p>
          <w:p>
            <w:pPr>
              <w:spacing w:after="20"/>
              <w:ind w:left="20"/>
              <w:jc w:val="both"/>
            </w:pPr>
            <w:r>
              <w:rPr>
                <w:rFonts w:ascii="Times New Roman"/>
                <w:b w:val="false"/>
                <w:i w:val="false"/>
                <w:color w:val="000000"/>
                <w:sz w:val="20"/>
              </w:rPr>
              <w:t>
резино-тканевая. Технические условия"</w:t>
            </w:r>
          </w:p>
          <w:p>
            <w:pPr>
              <w:spacing w:after="20"/>
              <w:ind w:left="20"/>
              <w:jc w:val="both"/>
            </w:pPr>
            <w:r>
              <w:rPr>
                <w:rFonts w:ascii="Times New Roman"/>
                <w:b w:val="false"/>
                <w:i w:val="false"/>
                <w:color w:val="000000"/>
                <w:sz w:val="20"/>
              </w:rPr>
              <w:t>
п.4.2.1 ГОСТ 3302-95 "Пузыри резиновые для</w:t>
            </w:r>
          </w:p>
          <w:p>
            <w:pPr>
              <w:spacing w:after="20"/>
              <w:ind w:left="20"/>
              <w:jc w:val="both"/>
            </w:pPr>
            <w:r>
              <w:rPr>
                <w:rFonts w:ascii="Times New Roman"/>
                <w:b w:val="false"/>
                <w:i w:val="false"/>
                <w:color w:val="000000"/>
                <w:sz w:val="20"/>
              </w:rPr>
              <w:t>
льда. Технические условия"</w:t>
            </w:r>
          </w:p>
          <w:p>
            <w:pPr>
              <w:spacing w:after="20"/>
              <w:ind w:left="20"/>
              <w:jc w:val="both"/>
            </w:pPr>
            <w:r>
              <w:rPr>
                <w:rFonts w:ascii="Times New Roman"/>
                <w:b w:val="false"/>
                <w:i w:val="false"/>
                <w:color w:val="000000"/>
                <w:sz w:val="20"/>
              </w:rPr>
              <w:t>
п.4.2.1 ГОСТ 3303-94 "Грелки резиновые.</w:t>
            </w:r>
          </w:p>
          <w:p>
            <w:pPr>
              <w:spacing w:after="20"/>
              <w:ind w:left="20"/>
              <w:jc w:val="both"/>
            </w:pPr>
            <w:r>
              <w:rPr>
                <w:rFonts w:ascii="Times New Roman"/>
                <w:b w:val="false"/>
                <w:i w:val="false"/>
                <w:color w:val="000000"/>
                <w:sz w:val="20"/>
              </w:rPr>
              <w:t>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w:t>
            </w:r>
          </w:p>
          <w:p>
            <w:pPr>
              <w:spacing w:after="20"/>
              <w:ind w:left="20"/>
              <w:jc w:val="both"/>
            </w:pPr>
            <w:r>
              <w:rPr>
                <w:rFonts w:ascii="Times New Roman"/>
                <w:b w:val="false"/>
                <w:i w:val="false"/>
                <w:color w:val="000000"/>
                <w:sz w:val="20"/>
              </w:rPr>
              <w:t>
слипания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п.6.4 ГОСТ Р 51068-97 "Соски латексные</w:t>
            </w:r>
          </w:p>
          <w:p>
            <w:pPr>
              <w:spacing w:after="20"/>
              <w:ind w:left="20"/>
              <w:jc w:val="both"/>
            </w:pPr>
            <w:r>
              <w:rPr>
                <w:rFonts w:ascii="Times New Roman"/>
                <w:b w:val="false"/>
                <w:i w:val="false"/>
                <w:color w:val="000000"/>
                <w:sz w:val="20"/>
              </w:rPr>
              <w:t>
детские. Технические условия"</w:t>
            </w:r>
          </w:p>
          <w:p>
            <w:pPr>
              <w:spacing w:after="20"/>
              <w:ind w:left="20"/>
              <w:jc w:val="both"/>
            </w:pPr>
            <w:r>
              <w:rPr>
                <w:rFonts w:ascii="Times New Roman"/>
                <w:b w:val="false"/>
                <w:i w:val="false"/>
                <w:color w:val="000000"/>
                <w:sz w:val="20"/>
              </w:rPr>
              <w:t>
п.3.7 ГОСТ 3251-98 "Клеенка подкладная</w:t>
            </w:r>
          </w:p>
          <w:p>
            <w:pPr>
              <w:spacing w:after="20"/>
              <w:ind w:left="20"/>
              <w:jc w:val="both"/>
            </w:pPr>
            <w:r>
              <w:rPr>
                <w:rFonts w:ascii="Times New Roman"/>
                <w:b w:val="false"/>
                <w:i w:val="false"/>
                <w:color w:val="000000"/>
                <w:sz w:val="20"/>
              </w:rPr>
              <w:t>
резино-тканевая. Технические условия"</w:t>
            </w:r>
          </w:p>
          <w:p>
            <w:pPr>
              <w:spacing w:after="20"/>
              <w:ind w:left="20"/>
              <w:jc w:val="both"/>
            </w:pPr>
            <w:r>
              <w:rPr>
                <w:rFonts w:ascii="Times New Roman"/>
                <w:b w:val="false"/>
                <w:i w:val="false"/>
                <w:color w:val="000000"/>
                <w:sz w:val="20"/>
              </w:rPr>
              <w:t>
п.7.4 ГОСТ 3302-95 "Пузыри резиновые для</w:t>
            </w:r>
          </w:p>
          <w:p>
            <w:pPr>
              <w:spacing w:after="20"/>
              <w:ind w:left="20"/>
              <w:jc w:val="both"/>
            </w:pPr>
            <w:r>
              <w:rPr>
                <w:rFonts w:ascii="Times New Roman"/>
                <w:b w:val="false"/>
                <w:i w:val="false"/>
                <w:color w:val="000000"/>
                <w:sz w:val="20"/>
              </w:rPr>
              <w:t>
льда.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прочность</w:t>
            </w:r>
          </w:p>
          <w:p>
            <w:pPr>
              <w:spacing w:after="20"/>
              <w:ind w:left="20"/>
              <w:jc w:val="both"/>
            </w:pPr>
            <w:r>
              <w:rPr>
                <w:rFonts w:ascii="Times New Roman"/>
                <w:b w:val="false"/>
                <w:i w:val="false"/>
                <w:color w:val="000000"/>
                <w:sz w:val="20"/>
              </w:rPr>
              <w:t>
соединения</w:t>
            </w:r>
          </w:p>
          <w:p>
            <w:pPr>
              <w:spacing w:after="20"/>
              <w:ind w:left="20"/>
              <w:jc w:val="both"/>
            </w:pPr>
            <w:r>
              <w:rPr>
                <w:rFonts w:ascii="Times New Roman"/>
                <w:b w:val="false"/>
                <w:i w:val="false"/>
                <w:color w:val="000000"/>
                <w:sz w:val="20"/>
              </w:rPr>
              <w:t>
кольца с</w:t>
            </w:r>
          </w:p>
          <w:p>
            <w:pPr>
              <w:spacing w:after="20"/>
              <w:ind w:left="20"/>
              <w:jc w:val="both"/>
            </w:pPr>
            <w:r>
              <w:rPr>
                <w:rFonts w:ascii="Times New Roman"/>
                <w:b w:val="false"/>
                <w:i w:val="false"/>
                <w:color w:val="000000"/>
                <w:sz w:val="20"/>
              </w:rPr>
              <w:t>
баллончиком</w:t>
            </w:r>
          </w:p>
          <w:p>
            <w:pPr>
              <w:spacing w:after="20"/>
              <w:ind w:left="20"/>
              <w:jc w:val="both"/>
            </w:pPr>
            <w:r>
              <w:rPr>
                <w:rFonts w:ascii="Times New Roman"/>
                <w:b w:val="false"/>
                <w:i w:val="false"/>
                <w:color w:val="000000"/>
                <w:sz w:val="20"/>
              </w:rPr>
              <w:t>
- герметичность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п.6.7 ГОСТ Р 51068-97 "Соски латексные</w:t>
            </w:r>
          </w:p>
          <w:p>
            <w:pPr>
              <w:spacing w:after="20"/>
              <w:ind w:left="20"/>
              <w:jc w:val="both"/>
            </w:pPr>
            <w:r>
              <w:rPr>
                <w:rFonts w:ascii="Times New Roman"/>
                <w:b w:val="false"/>
                <w:i w:val="false"/>
                <w:color w:val="000000"/>
                <w:sz w:val="20"/>
              </w:rPr>
              <w:t>
детские. Технические условия"</w:t>
            </w:r>
          </w:p>
          <w:p>
            <w:pPr>
              <w:spacing w:after="20"/>
              <w:ind w:left="20"/>
              <w:jc w:val="both"/>
            </w:pPr>
            <w:r>
              <w:rPr>
                <w:rFonts w:ascii="Times New Roman"/>
                <w:b w:val="false"/>
                <w:i w:val="false"/>
                <w:color w:val="000000"/>
                <w:sz w:val="20"/>
              </w:rPr>
              <w:t>
п.7.2 ГОСТ 3302-95 "Пузыри резиновые для</w:t>
            </w:r>
          </w:p>
          <w:p>
            <w:pPr>
              <w:spacing w:after="20"/>
              <w:ind w:left="20"/>
              <w:jc w:val="both"/>
            </w:pPr>
            <w:r>
              <w:rPr>
                <w:rFonts w:ascii="Times New Roman"/>
                <w:b w:val="false"/>
                <w:i w:val="false"/>
                <w:color w:val="000000"/>
                <w:sz w:val="20"/>
              </w:rPr>
              <w:t>
льда. Технические условия"</w:t>
            </w:r>
          </w:p>
          <w:p>
            <w:pPr>
              <w:spacing w:after="20"/>
              <w:ind w:left="20"/>
              <w:jc w:val="both"/>
            </w:pPr>
            <w:r>
              <w:rPr>
                <w:rFonts w:ascii="Times New Roman"/>
                <w:b w:val="false"/>
                <w:i w:val="false"/>
                <w:color w:val="000000"/>
                <w:sz w:val="20"/>
              </w:rPr>
              <w:t>
пп.4.1.3, 7.3, 7.4 ГОСТ 3303-94 "Грелки</w:t>
            </w:r>
          </w:p>
          <w:p>
            <w:pPr>
              <w:spacing w:after="20"/>
              <w:ind w:left="20"/>
              <w:jc w:val="both"/>
            </w:pPr>
            <w:r>
              <w:rPr>
                <w:rFonts w:ascii="Times New Roman"/>
                <w:b w:val="false"/>
                <w:i w:val="false"/>
                <w:color w:val="000000"/>
                <w:sz w:val="20"/>
              </w:rPr>
              <w:t>
резиновые. Технические условия"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Посуда и столовые приборы из пластмассы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п.5.1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5.1 СТ РК ГОСТ Р 50962-2008 "Посуда и изделия хозяйственного назначения из пластмасс. Общие технические условия";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Климатические условия проведения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12423-2013 (ISO 291:2008) "Пластмассы. Условия кондиционирования и испытания образцов (проб)"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p>
            <w:pPr>
              <w:spacing w:after="20"/>
              <w:ind w:left="20"/>
              <w:jc w:val="both"/>
            </w:pPr>
            <w:r>
              <w:rPr>
                <w:rFonts w:ascii="Times New Roman"/>
                <w:b w:val="false"/>
                <w:i w:val="false"/>
                <w:color w:val="000000"/>
                <w:sz w:val="20"/>
              </w:rPr>
              <w:t>
химической</w:t>
            </w:r>
          </w:p>
          <w:p>
            <w:pPr>
              <w:spacing w:after="20"/>
              <w:ind w:left="20"/>
              <w:jc w:val="both"/>
            </w:pPr>
            <w:r>
              <w:rPr>
                <w:rFonts w:ascii="Times New Roman"/>
                <w:b w:val="false"/>
                <w:i w:val="false"/>
                <w:color w:val="000000"/>
                <w:sz w:val="20"/>
              </w:rPr>
              <w:t>
безопасности: -</w:t>
            </w:r>
          </w:p>
          <w:p>
            <w:pPr>
              <w:spacing w:after="20"/>
              <w:ind w:left="20"/>
              <w:jc w:val="both"/>
            </w:pPr>
            <w:r>
              <w:rPr>
                <w:rFonts w:ascii="Times New Roman"/>
                <w:b w:val="false"/>
                <w:i w:val="false"/>
                <w:color w:val="000000"/>
                <w:sz w:val="20"/>
              </w:rPr>
              <w:t>
запах, привкус,</w:t>
            </w:r>
          </w:p>
          <w:p>
            <w:pPr>
              <w:spacing w:after="20"/>
              <w:ind w:left="20"/>
              <w:jc w:val="both"/>
            </w:pPr>
            <w:r>
              <w:rPr>
                <w:rFonts w:ascii="Times New Roman"/>
                <w:b w:val="false"/>
                <w:i w:val="false"/>
                <w:color w:val="000000"/>
                <w:sz w:val="20"/>
              </w:rPr>
              <w:t>
изменение цвета</w:t>
            </w:r>
          </w:p>
          <w:p>
            <w:pPr>
              <w:spacing w:after="20"/>
              <w:ind w:left="20"/>
              <w:jc w:val="both"/>
            </w:pPr>
            <w:r>
              <w:rPr>
                <w:rFonts w:ascii="Times New Roman"/>
                <w:b w:val="false"/>
                <w:i w:val="false"/>
                <w:color w:val="000000"/>
                <w:sz w:val="20"/>
              </w:rPr>
              <w:t>
водной вытяжки;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п.5.15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5.15 СТ РК ГОСТ Р 50962-2008 "Посуда и изделия хозяйственного назначения из пластмасс. Общие технические условия";</w:t>
            </w:r>
          </w:p>
          <w:p>
            <w:pPr>
              <w:spacing w:after="20"/>
              <w:ind w:left="20"/>
              <w:jc w:val="both"/>
            </w:pPr>
            <w:r>
              <w:rPr>
                <w:rFonts w:ascii="Times New Roman"/>
                <w:b w:val="false"/>
                <w:i w:val="false"/>
                <w:color w:val="000000"/>
                <w:sz w:val="20"/>
              </w:rPr>
              <w:t>
Инструкция № 880-71 "Инструкция по</w:t>
            </w:r>
          </w:p>
          <w:p>
            <w:pPr>
              <w:spacing w:after="20"/>
              <w:ind w:left="20"/>
              <w:jc w:val="both"/>
            </w:pPr>
            <w:r>
              <w:rPr>
                <w:rFonts w:ascii="Times New Roman"/>
                <w:b w:val="false"/>
                <w:i w:val="false"/>
                <w:color w:val="000000"/>
                <w:sz w:val="20"/>
              </w:rPr>
              <w:t>
санитарно-химическому исследованию</w:t>
            </w:r>
          </w:p>
          <w:p>
            <w:pPr>
              <w:spacing w:after="20"/>
              <w:ind w:left="20"/>
              <w:jc w:val="both"/>
            </w:pPr>
            <w:r>
              <w:rPr>
                <w:rFonts w:ascii="Times New Roman"/>
                <w:b w:val="false"/>
                <w:i w:val="false"/>
                <w:color w:val="000000"/>
                <w:sz w:val="20"/>
              </w:rPr>
              <w:t>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r>
              <w:rPr>
                <w:rFonts w:ascii="Times New Roman"/>
                <w:b w:val="false"/>
                <w:i w:val="false"/>
                <w:color w:val="000000"/>
                <w:sz w:val="20"/>
              </w:rPr>
              <w:t>
Инструкция 4.1.10-15-92-2005 "Санитарно-</w:t>
            </w:r>
          </w:p>
          <w:p>
            <w:pPr>
              <w:spacing w:after="20"/>
              <w:ind w:left="20"/>
              <w:jc w:val="both"/>
            </w:pPr>
            <w:r>
              <w:rPr>
                <w:rFonts w:ascii="Times New Roman"/>
                <w:b w:val="false"/>
                <w:i w:val="false"/>
                <w:color w:val="000000"/>
                <w:sz w:val="20"/>
              </w:rPr>
              <w:t>
химические исследования резин и изделий из</w:t>
            </w:r>
          </w:p>
          <w:p>
            <w:pPr>
              <w:spacing w:after="20"/>
              <w:ind w:left="20"/>
              <w:jc w:val="both"/>
            </w:pPr>
            <w:r>
              <w:rPr>
                <w:rFonts w:ascii="Times New Roman"/>
                <w:b w:val="false"/>
                <w:i w:val="false"/>
                <w:color w:val="000000"/>
                <w:sz w:val="20"/>
              </w:rPr>
              <w:t>
них, предназначенных для контакта с</w:t>
            </w:r>
          </w:p>
          <w:p>
            <w:pPr>
              <w:spacing w:after="20"/>
              <w:ind w:left="20"/>
              <w:jc w:val="both"/>
            </w:pPr>
            <w:r>
              <w:rPr>
                <w:rFonts w:ascii="Times New Roman"/>
                <w:b w:val="false"/>
                <w:i w:val="false"/>
                <w:color w:val="000000"/>
                <w:sz w:val="20"/>
              </w:rPr>
              <w:t>
пещевыми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устойчивость</w:t>
            </w:r>
          </w:p>
          <w:p>
            <w:pPr>
              <w:spacing w:after="20"/>
              <w:ind w:left="20"/>
              <w:jc w:val="both"/>
            </w:pPr>
            <w:r>
              <w:rPr>
                <w:rFonts w:ascii="Times New Roman"/>
                <w:b w:val="false"/>
                <w:i w:val="false"/>
                <w:color w:val="000000"/>
                <w:sz w:val="20"/>
              </w:rPr>
              <w:t>
защитно-</w:t>
            </w:r>
          </w:p>
          <w:p>
            <w:pPr>
              <w:spacing w:after="20"/>
              <w:ind w:left="20"/>
              <w:jc w:val="both"/>
            </w:pPr>
            <w:r>
              <w:rPr>
                <w:rFonts w:ascii="Times New Roman"/>
                <w:b w:val="false"/>
                <w:i w:val="false"/>
                <w:color w:val="000000"/>
                <w:sz w:val="20"/>
              </w:rPr>
              <w:t>
декоративного</w:t>
            </w:r>
          </w:p>
          <w:p>
            <w:pPr>
              <w:spacing w:after="20"/>
              <w:ind w:left="20"/>
              <w:jc w:val="both"/>
            </w:pPr>
            <w:r>
              <w:rPr>
                <w:rFonts w:ascii="Times New Roman"/>
                <w:b w:val="false"/>
                <w:i w:val="false"/>
                <w:color w:val="000000"/>
                <w:sz w:val="20"/>
              </w:rPr>
              <w:t>
покрытия к</w:t>
            </w:r>
          </w:p>
          <w:p>
            <w:pPr>
              <w:spacing w:after="20"/>
              <w:ind w:left="20"/>
              <w:jc w:val="both"/>
            </w:pPr>
            <w:r>
              <w:rPr>
                <w:rFonts w:ascii="Times New Roman"/>
                <w:b w:val="false"/>
                <w:i w:val="false"/>
                <w:color w:val="000000"/>
                <w:sz w:val="20"/>
              </w:rPr>
              <w:t>
влажной</w:t>
            </w:r>
          </w:p>
          <w:p>
            <w:pPr>
              <w:spacing w:after="20"/>
              <w:ind w:left="20"/>
              <w:jc w:val="both"/>
            </w:pPr>
            <w:r>
              <w:rPr>
                <w:rFonts w:ascii="Times New Roman"/>
                <w:b w:val="false"/>
                <w:i w:val="false"/>
                <w:color w:val="000000"/>
                <w:sz w:val="20"/>
              </w:rPr>
              <w:t>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п.5.6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5.6 СТ РК ГОСТ Р 50962-2008 "Посуда и изделия хозяйственного назначения из пластмасс.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стойкость к</w:t>
            </w:r>
          </w:p>
          <w:p>
            <w:pPr>
              <w:spacing w:after="20"/>
              <w:ind w:left="20"/>
              <w:jc w:val="both"/>
            </w:pPr>
            <w:r>
              <w:rPr>
                <w:rFonts w:ascii="Times New Roman"/>
                <w:b w:val="false"/>
                <w:i w:val="false"/>
                <w:color w:val="000000"/>
                <w:sz w:val="20"/>
              </w:rPr>
              <w:t>
раствору</w:t>
            </w:r>
          </w:p>
          <w:p>
            <w:pPr>
              <w:spacing w:after="20"/>
              <w:ind w:left="20"/>
              <w:jc w:val="both"/>
            </w:pPr>
            <w:r>
              <w:rPr>
                <w:rFonts w:ascii="Times New Roman"/>
                <w:b w:val="false"/>
                <w:i w:val="false"/>
                <w:color w:val="000000"/>
                <w:sz w:val="20"/>
              </w:rPr>
              <w:t>
кислоты и</w:t>
            </w:r>
          </w:p>
          <w:p>
            <w:pPr>
              <w:spacing w:after="20"/>
              <w:ind w:left="20"/>
              <w:jc w:val="both"/>
            </w:pPr>
            <w:r>
              <w:rPr>
                <w:rFonts w:ascii="Times New Roman"/>
                <w:b w:val="false"/>
                <w:i w:val="false"/>
                <w:color w:val="000000"/>
                <w:sz w:val="20"/>
              </w:rPr>
              <w:t>
мыльно-щелочным</w:t>
            </w:r>
          </w:p>
          <w:p>
            <w:pPr>
              <w:spacing w:after="20"/>
              <w:ind w:left="20"/>
              <w:jc w:val="both"/>
            </w:pPr>
            <w:r>
              <w:rPr>
                <w:rFonts w:ascii="Times New Roman"/>
                <w:b w:val="false"/>
                <w:i w:val="false"/>
                <w:color w:val="000000"/>
                <w:sz w:val="20"/>
              </w:rPr>
              <w:t>
растворам;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п.5.7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5.7 СТ РК ГОСТ Р 50962-2008 "Посуда и изделия хозяйственного назначения из пластмасс.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выделение</w:t>
            </w:r>
          </w:p>
          <w:p>
            <w:pPr>
              <w:spacing w:after="20"/>
              <w:ind w:left="20"/>
              <w:jc w:val="both"/>
            </w:pPr>
            <w:r>
              <w:rPr>
                <w:rFonts w:ascii="Times New Roman"/>
                <w:b w:val="false"/>
                <w:i w:val="false"/>
                <w:color w:val="000000"/>
                <w:sz w:val="20"/>
              </w:rPr>
              <w:t>
вредных для</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2.3.3.052-96 "Санитарно-химические</w:t>
            </w:r>
          </w:p>
          <w:p>
            <w:pPr>
              <w:spacing w:after="20"/>
              <w:ind w:left="20"/>
              <w:jc w:val="both"/>
            </w:pPr>
            <w:r>
              <w:rPr>
                <w:rFonts w:ascii="Times New Roman"/>
                <w:b w:val="false"/>
                <w:i w:val="false"/>
                <w:color w:val="000000"/>
                <w:sz w:val="20"/>
              </w:rPr>
              <w:t>
исследования изделий из полистирола и</w:t>
            </w:r>
          </w:p>
          <w:p>
            <w:pPr>
              <w:spacing w:after="20"/>
              <w:ind w:left="20"/>
              <w:jc w:val="both"/>
            </w:pPr>
            <w:r>
              <w:rPr>
                <w:rFonts w:ascii="Times New Roman"/>
                <w:b w:val="false"/>
                <w:i w:val="false"/>
                <w:color w:val="000000"/>
                <w:sz w:val="20"/>
              </w:rPr>
              <w:t>
сополимеров стирола";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цинк, олово,</w:t>
            </w:r>
          </w:p>
          <w:p>
            <w:pPr>
              <w:spacing w:after="20"/>
              <w:ind w:left="20"/>
              <w:jc w:val="both"/>
            </w:pPr>
            <w:r>
              <w:rPr>
                <w:rFonts w:ascii="Times New Roman"/>
                <w:b w:val="false"/>
                <w:i w:val="false"/>
                <w:color w:val="000000"/>
                <w:sz w:val="20"/>
              </w:rPr>
              <w:t>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 "Вода питьевая. Определение содержания элементов методами атомной спектрометрии";</w:t>
            </w:r>
          </w:p>
          <w:p>
            <w:pPr>
              <w:spacing w:after="20"/>
              <w:ind w:left="20"/>
              <w:jc w:val="both"/>
            </w:pPr>
            <w:r>
              <w:rPr>
                <w:rFonts w:ascii="Times New Roman"/>
                <w:b w:val="false"/>
                <w:i w:val="false"/>
                <w:color w:val="000000"/>
                <w:sz w:val="20"/>
              </w:rPr>
              <w:t>
ПНД Ф 14.2.22-95 "Методика выполнения</w:t>
            </w:r>
          </w:p>
          <w:p>
            <w:pPr>
              <w:spacing w:after="20"/>
              <w:ind w:left="20"/>
              <w:jc w:val="both"/>
            </w:pPr>
            <w:r>
              <w:rPr>
                <w:rFonts w:ascii="Times New Roman"/>
                <w:b w:val="false"/>
                <w:i w:val="false"/>
                <w:color w:val="000000"/>
                <w:sz w:val="20"/>
              </w:rPr>
              <w:t>
измерений массовой концентрации ионов</w:t>
            </w:r>
          </w:p>
          <w:p>
            <w:pPr>
              <w:spacing w:after="20"/>
              <w:ind w:left="20"/>
              <w:jc w:val="both"/>
            </w:pPr>
            <w:r>
              <w:rPr>
                <w:rFonts w:ascii="Times New Roman"/>
                <w:b w:val="false"/>
                <w:i w:val="false"/>
                <w:color w:val="000000"/>
                <w:sz w:val="20"/>
              </w:rPr>
              <w:t>
железа, кадмия, свинца, цинка и хрома в</w:t>
            </w:r>
          </w:p>
          <w:p>
            <w:pPr>
              <w:spacing w:after="20"/>
              <w:ind w:left="20"/>
              <w:jc w:val="both"/>
            </w:pPr>
            <w:r>
              <w:rPr>
                <w:rFonts w:ascii="Times New Roman"/>
                <w:b w:val="false"/>
                <w:i w:val="false"/>
                <w:color w:val="000000"/>
                <w:sz w:val="20"/>
              </w:rPr>
              <w:t>
пробах природных и сточных вод методом</w:t>
            </w:r>
          </w:p>
          <w:p>
            <w:pPr>
              <w:spacing w:after="20"/>
              <w:ind w:left="20"/>
              <w:jc w:val="both"/>
            </w:pPr>
            <w:r>
              <w:rPr>
                <w:rFonts w:ascii="Times New Roman"/>
                <w:b w:val="false"/>
                <w:i w:val="false"/>
                <w:color w:val="000000"/>
                <w:sz w:val="20"/>
              </w:rPr>
              <w:t>
пламенной атомно-абсорбционной</w:t>
            </w:r>
          </w:p>
          <w:p>
            <w:pPr>
              <w:spacing w:after="20"/>
              <w:ind w:left="20"/>
              <w:jc w:val="both"/>
            </w:pPr>
            <w:r>
              <w:rPr>
                <w:rFonts w:ascii="Times New Roman"/>
                <w:b w:val="false"/>
                <w:i w:val="false"/>
                <w:color w:val="000000"/>
                <w:sz w:val="20"/>
              </w:rPr>
              <w:t>
спектрометрии";</w:t>
            </w:r>
          </w:p>
          <w:p>
            <w:pPr>
              <w:spacing w:after="20"/>
              <w:ind w:left="20"/>
              <w:jc w:val="both"/>
            </w:pPr>
            <w:r>
              <w:rPr>
                <w:rFonts w:ascii="Times New Roman"/>
                <w:b w:val="false"/>
                <w:i w:val="false"/>
                <w:color w:val="000000"/>
                <w:sz w:val="20"/>
              </w:rPr>
              <w:t>
ПНД Ф 14.1:2:4.139-98 "Методика выполнения</w:t>
            </w:r>
          </w:p>
          <w:p>
            <w:pPr>
              <w:spacing w:after="20"/>
              <w:ind w:left="20"/>
              <w:jc w:val="both"/>
            </w:pPr>
            <w:r>
              <w:rPr>
                <w:rFonts w:ascii="Times New Roman"/>
                <w:b w:val="false"/>
                <w:i w:val="false"/>
                <w:color w:val="000000"/>
                <w:sz w:val="20"/>
              </w:rPr>
              <w:t>
измерений кобальта, никеля, меди, хрома,</w:t>
            </w:r>
          </w:p>
          <w:p>
            <w:pPr>
              <w:spacing w:after="20"/>
              <w:ind w:left="20"/>
              <w:jc w:val="both"/>
            </w:pPr>
            <w:r>
              <w:rPr>
                <w:rFonts w:ascii="Times New Roman"/>
                <w:b w:val="false"/>
                <w:i w:val="false"/>
                <w:color w:val="000000"/>
                <w:sz w:val="20"/>
              </w:rPr>
              <w:t>
цинка, марганца, железа, серебра в</w:t>
            </w:r>
          </w:p>
          <w:p>
            <w:pPr>
              <w:spacing w:after="20"/>
              <w:ind w:left="20"/>
              <w:jc w:val="both"/>
            </w:pPr>
            <w:r>
              <w:rPr>
                <w:rFonts w:ascii="Times New Roman"/>
                <w:b w:val="false"/>
                <w:i w:val="false"/>
                <w:color w:val="000000"/>
                <w:sz w:val="20"/>
              </w:rPr>
              <w:t>
питьевых, природных и сточных водах методом</w:t>
            </w:r>
          </w:p>
          <w:p>
            <w:pPr>
              <w:spacing w:after="20"/>
              <w:ind w:left="20"/>
              <w:jc w:val="both"/>
            </w:pPr>
            <w:r>
              <w:rPr>
                <w:rFonts w:ascii="Times New Roman"/>
                <w:b w:val="false"/>
                <w:i w:val="false"/>
                <w:color w:val="000000"/>
                <w:sz w:val="20"/>
              </w:rPr>
              <w:t>
атомно-абсорбционной спектрометрии с</w:t>
            </w:r>
          </w:p>
          <w:p>
            <w:pPr>
              <w:spacing w:after="20"/>
              <w:ind w:left="20"/>
              <w:jc w:val="both"/>
            </w:pPr>
            <w:r>
              <w:rPr>
                <w:rFonts w:ascii="Times New Roman"/>
                <w:b w:val="false"/>
                <w:i w:val="false"/>
                <w:color w:val="000000"/>
                <w:sz w:val="20"/>
              </w:rPr>
              <w:t>
пламенной атомизацией";</w:t>
            </w:r>
          </w:p>
          <w:p>
            <w:pPr>
              <w:spacing w:after="20"/>
              <w:ind w:left="20"/>
              <w:jc w:val="both"/>
            </w:pPr>
            <w:r>
              <w:rPr>
                <w:rFonts w:ascii="Times New Roman"/>
                <w:b w:val="false"/>
                <w:i w:val="false"/>
                <w:color w:val="000000"/>
                <w:sz w:val="20"/>
              </w:rPr>
              <w:t>
ПНД Ф 14.1:2:4.140-98 "Методика выполнения</w:t>
            </w:r>
          </w:p>
          <w:p>
            <w:pPr>
              <w:spacing w:after="20"/>
              <w:ind w:left="20"/>
              <w:jc w:val="both"/>
            </w:pPr>
            <w:r>
              <w:rPr>
                <w:rFonts w:ascii="Times New Roman"/>
                <w:b w:val="false"/>
                <w:i w:val="false"/>
                <w:color w:val="000000"/>
                <w:sz w:val="20"/>
              </w:rPr>
              <w:t>
измерений бериллия, ванадия, висмута,</w:t>
            </w:r>
          </w:p>
          <w:p>
            <w:pPr>
              <w:spacing w:after="20"/>
              <w:ind w:left="20"/>
              <w:jc w:val="both"/>
            </w:pPr>
            <w:r>
              <w:rPr>
                <w:rFonts w:ascii="Times New Roman"/>
                <w:b w:val="false"/>
                <w:i w:val="false"/>
                <w:color w:val="000000"/>
                <w:sz w:val="20"/>
              </w:rPr>
              <w:t>
кадмия, кобальта, меди, молибдена, мышьяка,</w:t>
            </w:r>
          </w:p>
          <w:p>
            <w:pPr>
              <w:spacing w:after="20"/>
              <w:ind w:left="20"/>
              <w:jc w:val="both"/>
            </w:pPr>
            <w:r>
              <w:rPr>
                <w:rFonts w:ascii="Times New Roman"/>
                <w:b w:val="false"/>
                <w:i w:val="false"/>
                <w:color w:val="000000"/>
                <w:sz w:val="20"/>
              </w:rPr>
              <w:t>
никеля, олова, свинца, селена, серебра,</w:t>
            </w:r>
          </w:p>
          <w:p>
            <w:pPr>
              <w:spacing w:after="20"/>
              <w:ind w:left="20"/>
              <w:jc w:val="both"/>
            </w:pPr>
            <w:r>
              <w:rPr>
                <w:rFonts w:ascii="Times New Roman"/>
                <w:b w:val="false"/>
                <w:i w:val="false"/>
                <w:color w:val="000000"/>
                <w:sz w:val="20"/>
              </w:rPr>
              <w:t>
сурьмы и хрома в питьевых, природных и</w:t>
            </w:r>
          </w:p>
          <w:p>
            <w:pPr>
              <w:spacing w:after="20"/>
              <w:ind w:left="20"/>
              <w:jc w:val="both"/>
            </w:pPr>
            <w:r>
              <w:rPr>
                <w:rFonts w:ascii="Times New Roman"/>
                <w:b w:val="false"/>
                <w:i w:val="false"/>
                <w:color w:val="000000"/>
                <w:sz w:val="20"/>
              </w:rPr>
              <w:t>
сточных водах методом атомно-абсорбционной</w:t>
            </w:r>
          </w:p>
          <w:p>
            <w:pPr>
              <w:spacing w:after="20"/>
              <w:ind w:left="20"/>
              <w:jc w:val="both"/>
            </w:pPr>
            <w:r>
              <w:rPr>
                <w:rFonts w:ascii="Times New Roman"/>
                <w:b w:val="false"/>
                <w:i w:val="false"/>
                <w:color w:val="000000"/>
                <w:sz w:val="20"/>
              </w:rPr>
              <w:t>
спектрометрии с электрометрической</w:t>
            </w:r>
          </w:p>
          <w:p>
            <w:pPr>
              <w:spacing w:after="20"/>
              <w:ind w:left="20"/>
              <w:jc w:val="both"/>
            </w:pPr>
            <w:r>
              <w:rPr>
                <w:rFonts w:ascii="Times New Roman"/>
                <w:b w:val="false"/>
                <w:i w:val="false"/>
                <w:color w:val="000000"/>
                <w:sz w:val="20"/>
              </w:rPr>
              <w:t>
атомизацией";</w:t>
            </w:r>
          </w:p>
          <w:p>
            <w:pPr>
              <w:spacing w:after="20"/>
              <w:ind w:left="20"/>
              <w:jc w:val="both"/>
            </w:pPr>
            <w:r>
              <w:rPr>
                <w:rFonts w:ascii="Times New Roman"/>
                <w:b w:val="false"/>
                <w:i w:val="false"/>
                <w:color w:val="000000"/>
                <w:sz w:val="20"/>
              </w:rPr>
              <w:t>
МУК 4.1.742-99 "Инверсионное</w:t>
            </w:r>
          </w:p>
          <w:p>
            <w:pPr>
              <w:spacing w:after="20"/>
              <w:ind w:left="20"/>
              <w:jc w:val="both"/>
            </w:pPr>
            <w:r>
              <w:rPr>
                <w:rFonts w:ascii="Times New Roman"/>
                <w:b w:val="false"/>
                <w:i w:val="false"/>
                <w:color w:val="000000"/>
                <w:sz w:val="20"/>
              </w:rPr>
              <w:t>
вольтамперометрическое измерение</w:t>
            </w:r>
          </w:p>
          <w:p>
            <w:pPr>
              <w:spacing w:after="20"/>
              <w:ind w:left="20"/>
              <w:jc w:val="both"/>
            </w:pPr>
            <w:r>
              <w:rPr>
                <w:rFonts w:ascii="Times New Roman"/>
                <w:b w:val="false"/>
                <w:i w:val="false"/>
                <w:color w:val="000000"/>
                <w:sz w:val="20"/>
              </w:rPr>
              <w:t>
концентрации ионов цинка, кадмия, свинца и</w:t>
            </w:r>
          </w:p>
          <w:p>
            <w:pPr>
              <w:spacing w:after="20"/>
              <w:ind w:left="20"/>
              <w:jc w:val="both"/>
            </w:pPr>
            <w:r>
              <w:rPr>
                <w:rFonts w:ascii="Times New Roman"/>
                <w:b w:val="false"/>
                <w:i w:val="false"/>
                <w:color w:val="000000"/>
                <w:sz w:val="20"/>
              </w:rPr>
              <w:t>
меди в воде";</w:t>
            </w:r>
          </w:p>
          <w:p>
            <w:pPr>
              <w:spacing w:after="20"/>
              <w:ind w:left="20"/>
              <w:jc w:val="both"/>
            </w:pPr>
            <w:r>
              <w:rPr>
                <w:rFonts w:ascii="Times New Roman"/>
                <w:b w:val="false"/>
                <w:i w:val="false"/>
                <w:color w:val="000000"/>
                <w:sz w:val="20"/>
              </w:rPr>
              <w:t>
МУК 4.1.1256-03 "Измерение массовой</w:t>
            </w:r>
          </w:p>
          <w:p>
            <w:pPr>
              <w:spacing w:after="20"/>
              <w:ind w:left="20"/>
              <w:jc w:val="both"/>
            </w:pPr>
            <w:r>
              <w:rPr>
                <w:rFonts w:ascii="Times New Roman"/>
                <w:b w:val="false"/>
                <w:i w:val="false"/>
                <w:color w:val="000000"/>
                <w:sz w:val="20"/>
              </w:rPr>
              <w:t>
концентрации цинка флуориметрическим</w:t>
            </w:r>
          </w:p>
          <w:p>
            <w:pPr>
              <w:spacing w:after="20"/>
              <w:ind w:left="20"/>
              <w:jc w:val="both"/>
            </w:pPr>
            <w:r>
              <w:rPr>
                <w:rFonts w:ascii="Times New Roman"/>
                <w:b w:val="false"/>
                <w:i w:val="false"/>
                <w:color w:val="000000"/>
                <w:sz w:val="20"/>
              </w:rPr>
              <w:t>
методом в пробах питьевой воды и воды</w:t>
            </w:r>
          </w:p>
          <w:p>
            <w:pPr>
              <w:spacing w:after="20"/>
              <w:ind w:left="20"/>
              <w:jc w:val="both"/>
            </w:pPr>
            <w:r>
              <w:rPr>
                <w:rFonts w:ascii="Times New Roman"/>
                <w:b w:val="false"/>
                <w:i w:val="false"/>
                <w:color w:val="000000"/>
                <w:sz w:val="20"/>
              </w:rPr>
              <w:t>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МУК 4.1.1257-03 "Измерение массовой</w:t>
            </w:r>
          </w:p>
          <w:p>
            <w:pPr>
              <w:spacing w:after="20"/>
              <w:ind w:left="20"/>
              <w:jc w:val="both"/>
            </w:pPr>
            <w:r>
              <w:rPr>
                <w:rFonts w:ascii="Times New Roman"/>
                <w:b w:val="false"/>
                <w:i w:val="false"/>
                <w:color w:val="000000"/>
                <w:sz w:val="20"/>
              </w:rPr>
              <w:t>
концентрации бора флуориметрическим методом</w:t>
            </w:r>
          </w:p>
          <w:p>
            <w:pPr>
              <w:spacing w:after="20"/>
              <w:ind w:left="20"/>
              <w:jc w:val="both"/>
            </w:pPr>
            <w:r>
              <w:rPr>
                <w:rFonts w:ascii="Times New Roman"/>
                <w:b w:val="false"/>
                <w:i w:val="false"/>
                <w:color w:val="000000"/>
                <w:sz w:val="20"/>
              </w:rPr>
              <w:t>
в пробах питьевой воды и воды поверхностных</w:t>
            </w:r>
          </w:p>
          <w:p>
            <w:pPr>
              <w:spacing w:after="20"/>
              <w:ind w:left="20"/>
              <w:jc w:val="both"/>
            </w:pPr>
            <w:r>
              <w:rPr>
                <w:rFonts w:ascii="Times New Roman"/>
                <w:b w:val="false"/>
                <w:i w:val="false"/>
                <w:color w:val="000000"/>
                <w:sz w:val="20"/>
              </w:rPr>
              <w:t>
и подземных источников водопользования";</w:t>
            </w:r>
          </w:p>
          <w:p>
            <w:pPr>
              <w:spacing w:after="20"/>
              <w:ind w:left="20"/>
              <w:jc w:val="both"/>
            </w:pPr>
            <w:r>
              <w:rPr>
                <w:rFonts w:ascii="Times New Roman"/>
                <w:b w:val="false"/>
                <w:i w:val="false"/>
                <w:color w:val="000000"/>
                <w:sz w:val="20"/>
              </w:rPr>
              <w:t>
ГОСТ 31949-2012 "Вода питьевая. Метод</w:t>
            </w:r>
          </w:p>
          <w:p>
            <w:pPr>
              <w:spacing w:after="20"/>
              <w:ind w:left="20"/>
              <w:jc w:val="both"/>
            </w:pPr>
            <w:r>
              <w:rPr>
                <w:rFonts w:ascii="Times New Roman"/>
                <w:b w:val="false"/>
                <w:i w:val="false"/>
                <w:color w:val="000000"/>
                <w:sz w:val="20"/>
              </w:rPr>
              <w:t>
определения содержания бора";</w:t>
            </w:r>
          </w:p>
          <w:p>
            <w:pPr>
              <w:spacing w:after="20"/>
              <w:ind w:left="20"/>
              <w:jc w:val="both"/>
            </w:pPr>
            <w:r>
              <w:rPr>
                <w:rFonts w:ascii="Times New Roman"/>
                <w:b w:val="false"/>
                <w:i w:val="false"/>
                <w:color w:val="000000"/>
                <w:sz w:val="20"/>
              </w:rPr>
              <w:t>
СТ РК ГОСТ Р 51210-2003 "Вода питьевая. Метод определения содержания бора" (применяется до 1 января 2019 г.);</w:t>
            </w:r>
          </w:p>
          <w:p>
            <w:pPr>
              <w:spacing w:after="20"/>
              <w:ind w:left="20"/>
              <w:jc w:val="both"/>
            </w:pPr>
            <w:r>
              <w:rPr>
                <w:rFonts w:ascii="Times New Roman"/>
                <w:b w:val="false"/>
                <w:i w:val="false"/>
                <w:color w:val="000000"/>
                <w:sz w:val="20"/>
              </w:rPr>
              <w:t>
МВИ.МН 1792-2002 "Методика выполнения</w:t>
            </w:r>
          </w:p>
          <w:p>
            <w:pPr>
              <w:spacing w:after="20"/>
              <w:ind w:left="20"/>
              <w:jc w:val="both"/>
            </w:pPr>
            <w:r>
              <w:rPr>
                <w:rFonts w:ascii="Times New Roman"/>
                <w:b w:val="false"/>
                <w:i w:val="false"/>
                <w:color w:val="000000"/>
                <w:sz w:val="20"/>
              </w:rPr>
              <w:t>
измерений концентраций элементов в жидких</w:t>
            </w:r>
          </w:p>
          <w:p>
            <w:pPr>
              <w:spacing w:after="20"/>
              <w:ind w:left="20"/>
              <w:jc w:val="both"/>
            </w:pPr>
            <w:r>
              <w:rPr>
                <w:rFonts w:ascii="Times New Roman"/>
                <w:b w:val="false"/>
                <w:i w:val="false"/>
                <w:color w:val="000000"/>
                <w:sz w:val="20"/>
              </w:rPr>
              <w:t>
пробах на спектрометре ARL 3410+";</w:t>
            </w:r>
          </w:p>
          <w:p>
            <w:pPr>
              <w:spacing w:after="20"/>
              <w:ind w:left="20"/>
              <w:jc w:val="both"/>
            </w:pPr>
            <w:r>
              <w:rPr>
                <w:rFonts w:ascii="Times New Roman"/>
                <w:b w:val="false"/>
                <w:i w:val="false"/>
                <w:color w:val="000000"/>
                <w:sz w:val="20"/>
              </w:rPr>
              <w:t>
СТБ ГОСТ Р 51309-2001 "Вода питьевая. Определение содержания элементов методами атомной спектрометрии" (применяется до 1 января 2019 г.) ;</w:t>
            </w:r>
          </w:p>
          <w:p>
            <w:pPr>
              <w:spacing w:after="20"/>
              <w:ind w:left="20"/>
              <w:jc w:val="both"/>
            </w:pPr>
            <w:r>
              <w:rPr>
                <w:rFonts w:ascii="Times New Roman"/>
                <w:b w:val="false"/>
                <w:i w:val="false"/>
                <w:color w:val="000000"/>
                <w:sz w:val="20"/>
              </w:rPr>
              <w:t>
СТБ ISO 11885-2011 "Качество воды.</w:t>
            </w:r>
          </w:p>
          <w:p>
            <w:pPr>
              <w:spacing w:after="20"/>
              <w:ind w:left="20"/>
              <w:jc w:val="both"/>
            </w:pPr>
            <w:r>
              <w:rPr>
                <w:rFonts w:ascii="Times New Roman"/>
                <w:b w:val="false"/>
                <w:i w:val="false"/>
                <w:color w:val="000000"/>
                <w:sz w:val="20"/>
              </w:rPr>
              <w:t>
Определение 33 элементов методом атомно-</w:t>
            </w:r>
          </w:p>
          <w:p>
            <w:pPr>
              <w:spacing w:after="20"/>
              <w:ind w:left="20"/>
              <w:jc w:val="both"/>
            </w:pPr>
            <w:r>
              <w:rPr>
                <w:rFonts w:ascii="Times New Roman"/>
                <w:b w:val="false"/>
                <w:i w:val="false"/>
                <w:color w:val="000000"/>
                <w:sz w:val="20"/>
              </w:rPr>
              <w:t>
эмиссионной спектрометрии с индуктивно-</w:t>
            </w:r>
          </w:p>
          <w:p>
            <w:pPr>
              <w:spacing w:after="20"/>
              <w:ind w:left="20"/>
              <w:jc w:val="both"/>
            </w:pPr>
            <w:r>
              <w:rPr>
                <w:rFonts w:ascii="Times New Roman"/>
                <w:b w:val="false"/>
                <w:i w:val="false"/>
                <w:color w:val="000000"/>
                <w:sz w:val="20"/>
              </w:rPr>
              <w:t>
связанной плазмой";</w:t>
            </w:r>
          </w:p>
          <w:p>
            <w:pPr>
              <w:spacing w:after="20"/>
              <w:ind w:left="20"/>
              <w:jc w:val="both"/>
            </w:pPr>
            <w:r>
              <w:rPr>
                <w:rFonts w:ascii="Times New Roman"/>
                <w:b w:val="false"/>
                <w:i w:val="false"/>
                <w:color w:val="000000"/>
                <w:sz w:val="20"/>
              </w:rPr>
              <w:t>
СТБ ГОСТ Р 51210-2001 "Вода питьевая. Метод определения содержания бора" (применяется до 1 января 2019 г.);</w:t>
            </w:r>
          </w:p>
          <w:p>
            <w:pPr>
              <w:spacing w:after="20"/>
              <w:ind w:left="20"/>
              <w:jc w:val="both"/>
            </w:pPr>
            <w:r>
              <w:rPr>
                <w:rFonts w:ascii="Times New Roman"/>
                <w:b w:val="false"/>
                <w:i w:val="false"/>
                <w:color w:val="000000"/>
                <w:sz w:val="20"/>
              </w:rPr>
              <w:t>
МВИ.МН 3057-2008 "Методика выполнения</w:t>
            </w:r>
          </w:p>
          <w:p>
            <w:pPr>
              <w:spacing w:after="20"/>
              <w:ind w:left="20"/>
              <w:jc w:val="both"/>
            </w:pPr>
            <w:r>
              <w:rPr>
                <w:rFonts w:ascii="Times New Roman"/>
                <w:b w:val="false"/>
                <w:i w:val="false"/>
                <w:color w:val="000000"/>
                <w:sz w:val="20"/>
              </w:rPr>
              <w:t>
измерений концентраций тяжелых металлов в</w:t>
            </w:r>
          </w:p>
          <w:p>
            <w:pPr>
              <w:spacing w:after="20"/>
              <w:ind w:left="20"/>
              <w:jc w:val="both"/>
            </w:pPr>
            <w:r>
              <w:rPr>
                <w:rFonts w:ascii="Times New Roman"/>
                <w:b w:val="false"/>
                <w:i w:val="false"/>
                <w:color w:val="000000"/>
                <w:sz w:val="20"/>
              </w:rPr>
              <w:t>
водных матрицах методом пламенной атомно-</w:t>
            </w:r>
          </w:p>
          <w:p>
            <w:pPr>
              <w:spacing w:after="20"/>
              <w:ind w:left="20"/>
              <w:jc w:val="both"/>
            </w:pPr>
            <w:r>
              <w:rPr>
                <w:rFonts w:ascii="Times New Roman"/>
                <w:b w:val="false"/>
                <w:i w:val="false"/>
                <w:color w:val="000000"/>
                <w:sz w:val="20"/>
              </w:rPr>
              <w:t>
абсорбциооной спектрометрии";</w:t>
            </w:r>
          </w:p>
          <w:p>
            <w:pPr>
              <w:spacing w:after="20"/>
              <w:ind w:left="20"/>
              <w:jc w:val="both"/>
            </w:pPr>
            <w:r>
              <w:rPr>
                <w:rFonts w:ascii="Times New Roman"/>
                <w:b w:val="false"/>
                <w:i w:val="false"/>
                <w:color w:val="000000"/>
                <w:sz w:val="20"/>
              </w:rPr>
              <w:t>
СТБ ISO 15586-2011 "Качество воды. Обнаружение</w:t>
            </w:r>
          </w:p>
          <w:p>
            <w:pPr>
              <w:spacing w:after="20"/>
              <w:ind w:left="20"/>
              <w:jc w:val="both"/>
            </w:pPr>
            <w:r>
              <w:rPr>
                <w:rFonts w:ascii="Times New Roman"/>
                <w:b w:val="false"/>
                <w:i w:val="false"/>
                <w:color w:val="000000"/>
                <w:sz w:val="20"/>
              </w:rPr>
              <w:t>
микроэлементов методом атомно-абсорбционной</w:t>
            </w:r>
          </w:p>
          <w:p>
            <w:pPr>
              <w:spacing w:after="20"/>
              <w:ind w:left="20"/>
              <w:jc w:val="both"/>
            </w:pPr>
            <w:r>
              <w:rPr>
                <w:rFonts w:ascii="Times New Roman"/>
                <w:b w:val="false"/>
                <w:i w:val="false"/>
                <w:color w:val="000000"/>
                <w:sz w:val="20"/>
              </w:rPr>
              <w:t>
спектрометрии с использованием графитовой</w:t>
            </w:r>
          </w:p>
          <w:p>
            <w:pPr>
              <w:spacing w:after="20"/>
              <w:ind w:left="20"/>
              <w:jc w:val="both"/>
            </w:pPr>
            <w:r>
              <w:rPr>
                <w:rFonts w:ascii="Times New Roman"/>
                <w:b w:val="false"/>
                <w:i w:val="false"/>
                <w:color w:val="000000"/>
                <w:sz w:val="20"/>
              </w:rPr>
              <w:t>
печи";</w:t>
            </w:r>
          </w:p>
          <w:p>
            <w:pPr>
              <w:spacing w:after="20"/>
              <w:ind w:left="20"/>
              <w:jc w:val="both"/>
            </w:pPr>
            <w:r>
              <w:rPr>
                <w:rFonts w:ascii="Times New Roman"/>
                <w:b w:val="false"/>
                <w:i w:val="false"/>
                <w:color w:val="000000"/>
                <w:sz w:val="20"/>
              </w:rPr>
              <w:t>
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pPr>
              <w:spacing w:after="20"/>
              <w:ind w:left="20"/>
              <w:jc w:val="both"/>
            </w:pPr>
            <w:r>
              <w:rPr>
                <w:rFonts w:ascii="Times New Roman"/>
                <w:b w:val="false"/>
                <w:i w:val="false"/>
                <w:color w:val="000000"/>
                <w:sz w:val="20"/>
              </w:rPr>
              <w:t>
ГОСТ 22001-87 "Метод атомно-абсорбционной</w:t>
            </w:r>
          </w:p>
          <w:p>
            <w:pPr>
              <w:spacing w:after="20"/>
              <w:ind w:left="20"/>
              <w:jc w:val="both"/>
            </w:pPr>
            <w:r>
              <w:rPr>
                <w:rFonts w:ascii="Times New Roman"/>
                <w:b w:val="false"/>
                <w:i w:val="false"/>
                <w:color w:val="000000"/>
                <w:sz w:val="20"/>
              </w:rPr>
              <w:t>
спектрометрии определения примесей</w:t>
            </w:r>
          </w:p>
          <w:p>
            <w:pPr>
              <w:spacing w:after="20"/>
              <w:ind w:left="20"/>
              <w:jc w:val="both"/>
            </w:pPr>
            <w:r>
              <w:rPr>
                <w:rFonts w:ascii="Times New Roman"/>
                <w:b w:val="false"/>
                <w:i w:val="false"/>
                <w:color w:val="000000"/>
                <w:sz w:val="20"/>
              </w:rPr>
              <w:t>
химических элементов";</w:t>
            </w:r>
          </w:p>
          <w:p>
            <w:pPr>
              <w:spacing w:after="20"/>
              <w:ind w:left="20"/>
              <w:jc w:val="both"/>
            </w:pPr>
            <w:r>
              <w:rPr>
                <w:rFonts w:ascii="Times New Roman"/>
                <w:b w:val="false"/>
                <w:i w:val="false"/>
                <w:color w:val="000000"/>
                <w:sz w:val="20"/>
              </w:rPr>
              <w:t>
ПНД Ф 14.1:2:4.36-95 "Методика выполнения</w:t>
            </w:r>
          </w:p>
          <w:p>
            <w:pPr>
              <w:spacing w:after="20"/>
              <w:ind w:left="20"/>
              <w:jc w:val="both"/>
            </w:pPr>
            <w:r>
              <w:rPr>
                <w:rFonts w:ascii="Times New Roman"/>
                <w:b w:val="false"/>
                <w:i w:val="false"/>
                <w:color w:val="000000"/>
                <w:sz w:val="20"/>
              </w:rPr>
              <w:t>
измерений массовой концентрации бора в</w:t>
            </w:r>
          </w:p>
          <w:p>
            <w:pPr>
              <w:spacing w:after="20"/>
              <w:ind w:left="20"/>
              <w:jc w:val="both"/>
            </w:pPr>
            <w:r>
              <w:rPr>
                <w:rFonts w:ascii="Times New Roman"/>
                <w:b w:val="false"/>
                <w:i w:val="false"/>
                <w:color w:val="000000"/>
                <w:sz w:val="20"/>
              </w:rPr>
              <w:t>
пробах природной, питьевой и сточной воды</w:t>
            </w:r>
          </w:p>
          <w:p>
            <w:pPr>
              <w:spacing w:after="20"/>
              <w:ind w:left="20"/>
              <w:jc w:val="both"/>
            </w:pPr>
            <w:r>
              <w:rPr>
                <w:rFonts w:ascii="Times New Roman"/>
                <w:b w:val="false"/>
                <w:i w:val="false"/>
                <w:color w:val="000000"/>
                <w:sz w:val="20"/>
              </w:rPr>
              <w:t>
на анализаторе жидкости "Флюорат-02"";</w:t>
            </w:r>
          </w:p>
          <w:p>
            <w:pPr>
              <w:spacing w:after="20"/>
              <w:ind w:left="20"/>
              <w:jc w:val="both"/>
            </w:pPr>
            <w:r>
              <w:rPr>
                <w:rFonts w:ascii="Times New Roman"/>
                <w:b w:val="false"/>
                <w:i w:val="false"/>
                <w:color w:val="000000"/>
                <w:sz w:val="20"/>
              </w:rPr>
              <w:t>
ГОСТ 24295-80, с. 2 "Посуда хозяйственная</w:t>
            </w:r>
          </w:p>
          <w:p>
            <w:pPr>
              <w:spacing w:after="20"/>
              <w:ind w:left="20"/>
              <w:jc w:val="both"/>
            </w:pPr>
            <w:r>
              <w:rPr>
                <w:rFonts w:ascii="Times New Roman"/>
                <w:b w:val="false"/>
                <w:i w:val="false"/>
                <w:color w:val="000000"/>
                <w:sz w:val="20"/>
              </w:rPr>
              <w:t>
стальная эмалированная. Методы анализа</w:t>
            </w:r>
          </w:p>
          <w:p>
            <w:pPr>
              <w:spacing w:after="20"/>
              <w:ind w:left="20"/>
              <w:jc w:val="both"/>
            </w:pPr>
            <w:r>
              <w:rPr>
                <w:rFonts w:ascii="Times New Roman"/>
                <w:b w:val="false"/>
                <w:i w:val="false"/>
                <w:color w:val="000000"/>
                <w:sz w:val="20"/>
              </w:rPr>
              <w:t>
вытяжек"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 "Пластмассы. Методы</w:t>
            </w:r>
          </w:p>
          <w:p>
            <w:pPr>
              <w:spacing w:after="20"/>
              <w:ind w:left="20"/>
              <w:jc w:val="both"/>
            </w:pPr>
            <w:r>
              <w:rPr>
                <w:rFonts w:ascii="Times New Roman"/>
                <w:b w:val="false"/>
                <w:i w:val="false"/>
                <w:color w:val="000000"/>
                <w:sz w:val="20"/>
              </w:rPr>
              <w:t>
определения гигиенических показателей";</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МР 2915-82 "Методические рекомендации по</w:t>
            </w:r>
          </w:p>
          <w:p>
            <w:pPr>
              <w:spacing w:after="20"/>
              <w:ind w:left="20"/>
              <w:jc w:val="both"/>
            </w:pPr>
            <w:r>
              <w:rPr>
                <w:rFonts w:ascii="Times New Roman"/>
                <w:b w:val="false"/>
                <w:i w:val="false"/>
                <w:color w:val="000000"/>
                <w:sz w:val="20"/>
              </w:rPr>
              <w:t>
определению винилацетата в воде методом</w:t>
            </w:r>
          </w:p>
          <w:p>
            <w:pPr>
              <w:spacing w:after="20"/>
              <w:ind w:left="20"/>
              <w:jc w:val="both"/>
            </w:pPr>
            <w:r>
              <w:rPr>
                <w:rFonts w:ascii="Times New Roman"/>
                <w:b w:val="false"/>
                <w:i w:val="false"/>
                <w:color w:val="000000"/>
                <w:sz w:val="20"/>
              </w:rPr>
              <w:t>
газожидкостной хроматографии";</w:t>
            </w:r>
          </w:p>
          <w:p>
            <w:pPr>
              <w:spacing w:after="20"/>
              <w:ind w:left="20"/>
              <w:jc w:val="both"/>
            </w:pPr>
            <w:r>
              <w:rPr>
                <w:rFonts w:ascii="Times New Roman"/>
                <w:b w:val="false"/>
                <w:i w:val="false"/>
                <w:color w:val="000000"/>
                <w:sz w:val="20"/>
              </w:rPr>
              <w:t>
МР 1870-78 "Методические рекомендации по</w:t>
            </w:r>
          </w:p>
          <w:p>
            <w:pPr>
              <w:spacing w:after="20"/>
              <w:ind w:left="20"/>
              <w:jc w:val="both"/>
            </w:pPr>
            <w:r>
              <w:rPr>
                <w:rFonts w:ascii="Times New Roman"/>
                <w:b w:val="false"/>
                <w:i w:val="false"/>
                <w:color w:val="000000"/>
                <w:sz w:val="20"/>
              </w:rPr>
              <w:t>
меркуриметрическому определению малых</w:t>
            </w:r>
          </w:p>
          <w:p>
            <w:pPr>
              <w:spacing w:after="20"/>
              <w:ind w:left="20"/>
              <w:jc w:val="both"/>
            </w:pPr>
            <w:r>
              <w:rPr>
                <w:rFonts w:ascii="Times New Roman"/>
                <w:b w:val="false"/>
                <w:i w:val="false"/>
                <w:color w:val="000000"/>
                <w:sz w:val="20"/>
              </w:rPr>
              <w:t>
количеств винилацетата в воде, в</w:t>
            </w:r>
          </w:p>
          <w:p>
            <w:pPr>
              <w:spacing w:after="20"/>
              <w:ind w:left="20"/>
              <w:jc w:val="both"/>
            </w:pPr>
            <w:r>
              <w:rPr>
                <w:rFonts w:ascii="Times New Roman"/>
                <w:b w:val="false"/>
                <w:i w:val="false"/>
                <w:color w:val="000000"/>
                <w:sz w:val="20"/>
              </w:rPr>
              <w:t>
водноспиртовых растворах и пищевых</w:t>
            </w:r>
          </w:p>
          <w:p>
            <w:pPr>
              <w:spacing w:after="20"/>
              <w:ind w:left="20"/>
              <w:jc w:val="both"/>
            </w:pPr>
            <w:r>
              <w:rPr>
                <w:rFonts w:ascii="Times New Roman"/>
                <w:b w:val="false"/>
                <w:i w:val="false"/>
                <w:color w:val="000000"/>
                <w:sz w:val="20"/>
              </w:rPr>
              <w:t>
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pPr>
              <w:spacing w:after="20"/>
              <w:ind w:left="20"/>
              <w:jc w:val="both"/>
            </w:pPr>
            <w:r>
              <w:rPr>
                <w:rFonts w:ascii="Times New Roman"/>
                <w:b w:val="false"/>
                <w:i w:val="false"/>
                <w:color w:val="000000"/>
                <w:sz w:val="20"/>
              </w:rPr>
              <w:t>
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pPr>
              <w:spacing w:after="20"/>
              <w:ind w:left="20"/>
              <w:jc w:val="both"/>
            </w:pPr>
            <w:r>
              <w:rPr>
                <w:rFonts w:ascii="Times New Roman"/>
                <w:b w:val="false"/>
                <w:i w:val="false"/>
                <w:color w:val="000000"/>
                <w:sz w:val="20"/>
              </w:rPr>
              <w:t>
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 17-05 от 01.03.2005, номер в реестре ФР.1.31.2005.01754)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Инструкция 4.1.11-11-13-2004 "Методика</w:t>
            </w:r>
          </w:p>
          <w:p>
            <w:pPr>
              <w:spacing w:after="20"/>
              <w:ind w:left="20"/>
              <w:jc w:val="both"/>
            </w:pPr>
            <w:r>
              <w:rPr>
                <w:rFonts w:ascii="Times New Roman"/>
                <w:b w:val="false"/>
                <w:i w:val="false"/>
                <w:color w:val="000000"/>
                <w:sz w:val="20"/>
              </w:rPr>
              <w:t>
выпол-нения измерений концентраций бензола,</w:t>
            </w:r>
          </w:p>
          <w:p>
            <w:pPr>
              <w:spacing w:after="20"/>
              <w:ind w:left="20"/>
              <w:jc w:val="both"/>
            </w:pPr>
            <w:r>
              <w:rPr>
                <w:rFonts w:ascii="Times New Roman"/>
                <w:b w:val="false"/>
                <w:i w:val="false"/>
                <w:color w:val="000000"/>
                <w:sz w:val="20"/>
              </w:rPr>
              <w:t>
толуола, хлорбензола,</w:t>
            </w:r>
          </w:p>
          <w:p>
            <w:pPr>
              <w:spacing w:after="20"/>
              <w:ind w:left="20"/>
              <w:jc w:val="both"/>
            </w:pPr>
            <w:r>
              <w:rPr>
                <w:rFonts w:ascii="Times New Roman"/>
                <w:b w:val="false"/>
                <w:i w:val="false"/>
                <w:color w:val="000000"/>
                <w:sz w:val="20"/>
              </w:rPr>
              <w:t>
этилбензола,о-ксилола, стирола в воде</w:t>
            </w:r>
          </w:p>
          <w:p>
            <w:pPr>
              <w:spacing w:after="20"/>
              <w:ind w:left="20"/>
              <w:jc w:val="both"/>
            </w:pPr>
            <w:r>
              <w:rPr>
                <w:rFonts w:ascii="Times New Roman"/>
                <w:b w:val="false"/>
                <w:i w:val="false"/>
                <w:color w:val="000000"/>
                <w:sz w:val="20"/>
              </w:rPr>
              <w:t>
методом хромато-масс-спектрометрии";</w:t>
            </w:r>
          </w:p>
          <w:p>
            <w:pPr>
              <w:spacing w:after="20"/>
              <w:ind w:left="20"/>
              <w:jc w:val="both"/>
            </w:pPr>
            <w:r>
              <w:rPr>
                <w:rFonts w:ascii="Times New Roman"/>
                <w:b w:val="false"/>
                <w:i w:val="false"/>
                <w:color w:val="000000"/>
                <w:sz w:val="20"/>
              </w:rPr>
              <w:t>
Инструкция 4.1.10-15-91-2005</w:t>
            </w:r>
          </w:p>
          <w:p>
            <w:pPr>
              <w:spacing w:after="20"/>
              <w:ind w:left="20"/>
              <w:jc w:val="both"/>
            </w:pPr>
            <w:r>
              <w:rPr>
                <w:rFonts w:ascii="Times New Roman"/>
                <w:b w:val="false"/>
                <w:i w:val="false"/>
                <w:color w:val="000000"/>
                <w:sz w:val="20"/>
              </w:rPr>
              <w:t>
"Газохроматографический метод определения</w:t>
            </w:r>
          </w:p>
          <w:p>
            <w:pPr>
              <w:spacing w:after="20"/>
              <w:ind w:left="20"/>
              <w:jc w:val="both"/>
            </w:pPr>
            <w:r>
              <w:rPr>
                <w:rFonts w:ascii="Times New Roman"/>
                <w:b w:val="false"/>
                <w:i w:val="false"/>
                <w:color w:val="000000"/>
                <w:sz w:val="20"/>
              </w:rPr>
              <w:t>
остаточных мономеров и неполимеризующихся</w:t>
            </w:r>
          </w:p>
          <w:p>
            <w:pPr>
              <w:spacing w:after="20"/>
              <w:ind w:left="20"/>
              <w:jc w:val="both"/>
            </w:pPr>
            <w:r>
              <w:rPr>
                <w:rFonts w:ascii="Times New Roman"/>
                <w:b w:val="false"/>
                <w:i w:val="false"/>
                <w:color w:val="000000"/>
                <w:sz w:val="20"/>
              </w:rPr>
              <w:t>
примесей, выделяющихся из полистирольных</w:t>
            </w:r>
          </w:p>
          <w:p>
            <w:pPr>
              <w:spacing w:after="20"/>
              <w:ind w:left="20"/>
              <w:jc w:val="both"/>
            </w:pPr>
            <w:r>
              <w:rPr>
                <w:rFonts w:ascii="Times New Roman"/>
                <w:b w:val="false"/>
                <w:i w:val="false"/>
                <w:color w:val="000000"/>
                <w:sz w:val="20"/>
              </w:rPr>
              <w:t>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МУК 4.1.739-99 "Хромато-масс-</w:t>
            </w:r>
          </w:p>
          <w:p>
            <w:pPr>
              <w:spacing w:after="20"/>
              <w:ind w:left="20"/>
              <w:jc w:val="both"/>
            </w:pPr>
            <w:r>
              <w:rPr>
                <w:rFonts w:ascii="Times New Roman"/>
                <w:b w:val="false"/>
                <w:i w:val="false"/>
                <w:color w:val="000000"/>
                <w:sz w:val="20"/>
              </w:rPr>
              <w:t>
спектрометрическое определения бензола,</w:t>
            </w:r>
          </w:p>
          <w:p>
            <w:pPr>
              <w:spacing w:after="20"/>
              <w:ind w:left="20"/>
              <w:jc w:val="both"/>
            </w:pPr>
            <w:r>
              <w:rPr>
                <w:rFonts w:ascii="Times New Roman"/>
                <w:b w:val="false"/>
                <w:i w:val="false"/>
                <w:color w:val="000000"/>
                <w:sz w:val="20"/>
              </w:rPr>
              <w:t>
толуола, хлорбензола, этилбензола,</w:t>
            </w:r>
          </w:p>
          <w:p>
            <w:pPr>
              <w:spacing w:after="20"/>
              <w:ind w:left="20"/>
              <w:jc w:val="both"/>
            </w:pPr>
            <w:r>
              <w:rPr>
                <w:rFonts w:ascii="Times New Roman"/>
                <w:b w:val="false"/>
                <w:i w:val="false"/>
                <w:color w:val="000000"/>
                <w:sz w:val="20"/>
              </w:rPr>
              <w:t>
о-ксилола, стирола в воде";</w:t>
            </w:r>
          </w:p>
          <w:p>
            <w:pPr>
              <w:spacing w:after="20"/>
              <w:ind w:left="20"/>
              <w:jc w:val="both"/>
            </w:pPr>
            <w:r>
              <w:rPr>
                <w:rFonts w:ascii="Times New Roman"/>
                <w:b w:val="false"/>
                <w:i w:val="false"/>
                <w:color w:val="000000"/>
                <w:sz w:val="20"/>
              </w:rPr>
              <w:t>
МУК 4.1.1205-03 "Газохроматографическое</w:t>
            </w:r>
          </w:p>
          <w:p>
            <w:pPr>
              <w:spacing w:after="20"/>
              <w:ind w:left="20"/>
              <w:jc w:val="both"/>
            </w:pPr>
            <w:r>
              <w:rPr>
                <w:rFonts w:ascii="Times New Roman"/>
                <w:b w:val="false"/>
                <w:i w:val="false"/>
                <w:color w:val="000000"/>
                <w:sz w:val="20"/>
              </w:rPr>
              <w:t>
определение бензола, трихлорэтилена,</w:t>
            </w:r>
          </w:p>
          <w:p>
            <w:pPr>
              <w:spacing w:after="20"/>
              <w:ind w:left="20"/>
              <w:jc w:val="both"/>
            </w:pPr>
            <w:r>
              <w:rPr>
                <w:rFonts w:ascii="Times New Roman"/>
                <w:b w:val="false"/>
                <w:i w:val="false"/>
                <w:color w:val="000000"/>
                <w:sz w:val="20"/>
              </w:rPr>
              <w:t>
толуола, тетрахлорэтилена, хлорбензола,</w:t>
            </w:r>
          </w:p>
          <w:p>
            <w:pPr>
              <w:spacing w:after="20"/>
              <w:ind w:left="20"/>
              <w:jc w:val="both"/>
            </w:pPr>
            <w:r>
              <w:rPr>
                <w:rFonts w:ascii="Times New Roman"/>
                <w:b w:val="false"/>
                <w:i w:val="false"/>
                <w:color w:val="000000"/>
                <w:sz w:val="20"/>
              </w:rPr>
              <w:t>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w:t>
            </w:r>
          </w:p>
          <w:p>
            <w:pPr>
              <w:spacing w:after="20"/>
              <w:ind w:left="20"/>
              <w:jc w:val="both"/>
            </w:pPr>
            <w:r>
              <w:rPr>
                <w:rFonts w:ascii="Times New Roman"/>
                <w:b w:val="false"/>
                <w:i w:val="false"/>
                <w:color w:val="000000"/>
                <w:sz w:val="20"/>
              </w:rPr>
              <w:t>
и нафталина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МР № 29 ФЦ/830 "Газохроматографическое</w:t>
            </w:r>
          </w:p>
          <w:p>
            <w:pPr>
              <w:spacing w:after="20"/>
              <w:ind w:left="20"/>
              <w:jc w:val="both"/>
            </w:pPr>
            <w:r>
              <w:rPr>
                <w:rFonts w:ascii="Times New Roman"/>
                <w:b w:val="false"/>
                <w:i w:val="false"/>
                <w:color w:val="000000"/>
                <w:sz w:val="20"/>
              </w:rPr>
              <w:t>
определение массовой концентрации бензола,</w:t>
            </w:r>
          </w:p>
          <w:p>
            <w:pPr>
              <w:spacing w:after="20"/>
              <w:ind w:left="20"/>
              <w:jc w:val="both"/>
            </w:pPr>
            <w:r>
              <w:rPr>
                <w:rFonts w:ascii="Times New Roman"/>
                <w:b w:val="false"/>
                <w:i w:val="false"/>
                <w:color w:val="000000"/>
                <w:sz w:val="20"/>
              </w:rPr>
              <w:t>
толуола, этилбензола, м-, п-, и о-ксилолов,</w:t>
            </w:r>
          </w:p>
          <w:p>
            <w:pPr>
              <w:spacing w:after="20"/>
              <w:ind w:left="20"/>
              <w:jc w:val="both"/>
            </w:pPr>
            <w:r>
              <w:rPr>
                <w:rFonts w:ascii="Times New Roman"/>
                <w:b w:val="false"/>
                <w:i w:val="false"/>
                <w:color w:val="000000"/>
                <w:sz w:val="20"/>
              </w:rPr>
              <w:t>
изопропилбензола, н-пропилбензола,</w:t>
            </w:r>
          </w:p>
          <w:p>
            <w:pPr>
              <w:spacing w:after="20"/>
              <w:ind w:left="20"/>
              <w:jc w:val="both"/>
            </w:pPr>
            <w:r>
              <w:rPr>
                <w:rFonts w:ascii="Times New Roman"/>
                <w:b w:val="false"/>
                <w:i w:val="false"/>
                <w:color w:val="000000"/>
                <w:sz w:val="20"/>
              </w:rPr>
              <w:t xml:space="preserve">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 полистирольных пластиков"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дибутил-</w:t>
            </w:r>
          </w:p>
          <w:p>
            <w:pPr>
              <w:spacing w:after="20"/>
              <w:ind w:left="20"/>
              <w:jc w:val="both"/>
            </w:pPr>
            <w:r>
              <w:rPr>
                <w:rFonts w:ascii="Times New Roman"/>
                <w:b w:val="false"/>
                <w:i w:val="false"/>
                <w:color w:val="000000"/>
                <w:sz w:val="20"/>
              </w:rPr>
              <w:t>
фталат,</w:t>
            </w:r>
          </w:p>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w:t>
            </w:r>
          </w:p>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определение фталатов и органических кислот</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МУ 4077-86 "Методические указания по</w:t>
            </w:r>
          </w:p>
          <w:p>
            <w:pPr>
              <w:spacing w:after="20"/>
              <w:ind w:left="20"/>
              <w:jc w:val="both"/>
            </w:pPr>
            <w:r>
              <w:rPr>
                <w:rFonts w:ascii="Times New Roman"/>
                <w:b w:val="false"/>
                <w:i w:val="false"/>
                <w:color w:val="000000"/>
                <w:sz w:val="20"/>
              </w:rPr>
              <w:t>
санитарно-гигиеническому исследованию резин</w:t>
            </w:r>
          </w:p>
          <w:p>
            <w:pPr>
              <w:spacing w:after="20"/>
              <w:ind w:left="20"/>
              <w:jc w:val="both"/>
            </w:pPr>
            <w:r>
              <w:rPr>
                <w:rFonts w:ascii="Times New Roman"/>
                <w:b w:val="false"/>
                <w:i w:val="false"/>
                <w:color w:val="000000"/>
                <w:sz w:val="20"/>
              </w:rPr>
              <w:t>
и изделий из них, предназначенных для</w:t>
            </w:r>
          </w:p>
          <w:p>
            <w:pPr>
              <w:spacing w:after="20"/>
              <w:ind w:left="20"/>
              <w:jc w:val="both"/>
            </w:pPr>
            <w:r>
              <w:rPr>
                <w:rFonts w:ascii="Times New Roman"/>
                <w:b w:val="false"/>
                <w:i w:val="false"/>
                <w:color w:val="000000"/>
                <w:sz w:val="20"/>
              </w:rPr>
              <w:t>
контакта с пищевыми продуктами";</w:t>
            </w:r>
          </w:p>
          <w:p>
            <w:pPr>
              <w:spacing w:after="20"/>
              <w:ind w:left="20"/>
              <w:jc w:val="both"/>
            </w:pPr>
            <w:r>
              <w:rPr>
                <w:rFonts w:ascii="Times New Roman"/>
                <w:b w:val="false"/>
                <w:i w:val="false"/>
                <w:color w:val="000000"/>
                <w:sz w:val="20"/>
              </w:rPr>
              <w:t>
Инструкция 4259-87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предназначенных</w:t>
            </w:r>
          </w:p>
          <w:p>
            <w:pPr>
              <w:spacing w:after="20"/>
              <w:ind w:left="20"/>
              <w:jc w:val="both"/>
            </w:pPr>
            <w:r>
              <w:rPr>
                <w:rFonts w:ascii="Times New Roman"/>
                <w:b w:val="false"/>
                <w:i w:val="false"/>
                <w:color w:val="000000"/>
                <w:sz w:val="20"/>
              </w:rPr>
              <w:t>
для использования в хозяйственно-питьевом</w:t>
            </w:r>
          </w:p>
          <w:p>
            <w:pPr>
              <w:spacing w:after="20"/>
              <w:ind w:left="20"/>
              <w:jc w:val="both"/>
            </w:pPr>
            <w:r>
              <w:rPr>
                <w:rFonts w:ascii="Times New Roman"/>
                <w:b w:val="false"/>
                <w:i w:val="false"/>
                <w:color w:val="000000"/>
                <w:sz w:val="20"/>
              </w:rPr>
              <w:t>
водоснабжении и водном хозяйстве";</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 (2-этилгексил) 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Инструкция 4.1.10-15-92-2005</w:t>
            </w:r>
          </w:p>
          <w:p>
            <w:pPr>
              <w:spacing w:after="20"/>
              <w:ind w:left="20"/>
              <w:jc w:val="both"/>
            </w:pPr>
            <w:r>
              <w:rPr>
                <w:rFonts w:ascii="Times New Roman"/>
                <w:b w:val="false"/>
                <w:i w:val="false"/>
                <w:color w:val="000000"/>
                <w:sz w:val="20"/>
              </w:rPr>
              <w:t>
"Санитарно-химические исследования резин и</w:t>
            </w:r>
          </w:p>
          <w:p>
            <w:pPr>
              <w:spacing w:after="20"/>
              <w:ind w:left="20"/>
              <w:jc w:val="both"/>
            </w:pPr>
            <w:r>
              <w:rPr>
                <w:rFonts w:ascii="Times New Roman"/>
                <w:b w:val="false"/>
                <w:i w:val="false"/>
                <w:color w:val="000000"/>
                <w:sz w:val="20"/>
              </w:rPr>
              <w:t>
изделий из них, предназначенных для</w:t>
            </w:r>
          </w:p>
          <w:p>
            <w:pPr>
              <w:spacing w:after="20"/>
              <w:ind w:left="20"/>
              <w:jc w:val="both"/>
            </w:pPr>
            <w:r>
              <w:rPr>
                <w:rFonts w:ascii="Times New Roman"/>
                <w:b w:val="false"/>
                <w:i w:val="false"/>
                <w:color w:val="000000"/>
                <w:sz w:val="20"/>
              </w:rPr>
              <w:t>
контакта с пищевыми продуктами";</w:t>
            </w:r>
          </w:p>
          <w:p>
            <w:pPr>
              <w:spacing w:after="20"/>
              <w:ind w:left="20"/>
              <w:jc w:val="both"/>
            </w:pPr>
            <w:r>
              <w:rPr>
                <w:rFonts w:ascii="Times New Roman"/>
                <w:b w:val="false"/>
                <w:i w:val="false"/>
                <w:color w:val="000000"/>
                <w:sz w:val="20"/>
              </w:rPr>
              <w:t>
МВИ. МН 1402-2000 "Методика выполнения</w:t>
            </w:r>
          </w:p>
          <w:p>
            <w:pPr>
              <w:spacing w:after="20"/>
              <w:ind w:left="20"/>
              <w:jc w:val="both"/>
            </w:pPr>
            <w:r>
              <w:rPr>
                <w:rFonts w:ascii="Times New Roman"/>
                <w:b w:val="false"/>
                <w:i w:val="false"/>
                <w:color w:val="000000"/>
                <w:sz w:val="20"/>
              </w:rPr>
              <w:t>
измерений концентраций дибутилфталата и</w:t>
            </w:r>
          </w:p>
          <w:p>
            <w:pPr>
              <w:spacing w:after="20"/>
              <w:ind w:left="20"/>
              <w:jc w:val="both"/>
            </w:pPr>
            <w:r>
              <w:rPr>
                <w:rFonts w:ascii="Times New Roman"/>
                <w:b w:val="false"/>
                <w:i w:val="false"/>
                <w:color w:val="000000"/>
                <w:sz w:val="20"/>
              </w:rPr>
              <w:t>
диоктилфталата в водной и водно-спиртовых</w:t>
            </w:r>
          </w:p>
          <w:p>
            <w:pPr>
              <w:spacing w:after="20"/>
              <w:ind w:left="20"/>
              <w:jc w:val="both"/>
            </w:pPr>
            <w:r>
              <w:rPr>
                <w:rFonts w:ascii="Times New Roman"/>
                <w:b w:val="false"/>
                <w:i w:val="false"/>
                <w:color w:val="000000"/>
                <w:sz w:val="20"/>
              </w:rPr>
              <w:t>
средах методом газовой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диэтилфталат,</w:t>
            </w:r>
          </w:p>
          <w:p>
            <w:pPr>
              <w:spacing w:after="20"/>
              <w:ind w:left="20"/>
              <w:jc w:val="both"/>
            </w:pPr>
            <w:r>
              <w:rPr>
                <w:rFonts w:ascii="Times New Roman"/>
                <w:b w:val="false"/>
                <w:i w:val="false"/>
                <w:color w:val="000000"/>
                <w:sz w:val="20"/>
              </w:rPr>
              <w:t>
диметилфталат;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w:t>
            </w:r>
          </w:p>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определение фталатов и органических кислот</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 (2-этилгексил) 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4.1.745-99 "Газохроматографическое</w:t>
            </w:r>
          </w:p>
          <w:p>
            <w:pPr>
              <w:spacing w:after="20"/>
              <w:ind w:left="20"/>
              <w:jc w:val="both"/>
            </w:pPr>
            <w:r>
              <w:rPr>
                <w:rFonts w:ascii="Times New Roman"/>
                <w:b w:val="false"/>
                <w:i w:val="false"/>
                <w:color w:val="000000"/>
                <w:sz w:val="20"/>
              </w:rPr>
              <w:t>
определение диметилового эфира терефталевой</w:t>
            </w:r>
          </w:p>
          <w:p>
            <w:pPr>
              <w:spacing w:after="20"/>
              <w:ind w:left="20"/>
              <w:jc w:val="both"/>
            </w:pPr>
            <w:r>
              <w:rPr>
                <w:rFonts w:ascii="Times New Roman"/>
                <w:b w:val="false"/>
                <w:i w:val="false"/>
                <w:color w:val="000000"/>
                <w:sz w:val="20"/>
              </w:rPr>
              <w:t>
кислоты в воде";</w:t>
            </w:r>
          </w:p>
          <w:p>
            <w:pPr>
              <w:spacing w:after="20"/>
              <w:ind w:left="20"/>
              <w:jc w:val="both"/>
            </w:pPr>
            <w:r>
              <w:rPr>
                <w:rFonts w:ascii="Times New Roman"/>
                <w:b w:val="false"/>
                <w:i w:val="false"/>
                <w:color w:val="000000"/>
                <w:sz w:val="20"/>
              </w:rPr>
              <w:t>
Инструкция № 880-71 "Инструкция по</w:t>
            </w:r>
          </w:p>
          <w:p>
            <w:pPr>
              <w:spacing w:after="20"/>
              <w:ind w:left="20"/>
              <w:jc w:val="both"/>
            </w:pPr>
            <w:r>
              <w:rPr>
                <w:rFonts w:ascii="Times New Roman"/>
                <w:b w:val="false"/>
                <w:i w:val="false"/>
                <w:color w:val="000000"/>
                <w:sz w:val="20"/>
              </w:rPr>
              <w:t>
санитарно-химическому исследованию</w:t>
            </w:r>
          </w:p>
          <w:p>
            <w:pPr>
              <w:spacing w:after="20"/>
              <w:ind w:left="20"/>
              <w:jc w:val="both"/>
            </w:pPr>
            <w:r>
              <w:rPr>
                <w:rFonts w:ascii="Times New Roman"/>
                <w:b w:val="false"/>
                <w:i w:val="false"/>
                <w:color w:val="000000"/>
                <w:sz w:val="20"/>
              </w:rPr>
              <w:t>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Инструкция 4.1.11-11-19-2004 "МВИ</w:t>
            </w:r>
          </w:p>
          <w:p>
            <w:pPr>
              <w:spacing w:after="20"/>
              <w:ind w:left="20"/>
              <w:jc w:val="both"/>
            </w:pPr>
            <w:r>
              <w:rPr>
                <w:rFonts w:ascii="Times New Roman"/>
                <w:b w:val="false"/>
                <w:i w:val="false"/>
                <w:color w:val="000000"/>
                <w:sz w:val="20"/>
              </w:rPr>
              <w:t>
концентрации диметилового эфира</w:t>
            </w:r>
          </w:p>
          <w:p>
            <w:pPr>
              <w:spacing w:after="20"/>
              <w:ind w:left="20"/>
              <w:jc w:val="both"/>
            </w:pPr>
            <w:r>
              <w:rPr>
                <w:rFonts w:ascii="Times New Roman"/>
                <w:b w:val="false"/>
                <w:i w:val="false"/>
                <w:color w:val="000000"/>
                <w:sz w:val="20"/>
              </w:rPr>
              <w:t>
терефталевой кислоты в воде методом газовой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МВИ. МН 2367-2005 "Методика выполнения</w:t>
            </w:r>
          </w:p>
          <w:p>
            <w:pPr>
              <w:spacing w:after="20"/>
              <w:ind w:left="20"/>
              <w:jc w:val="both"/>
            </w:pPr>
            <w:r>
              <w:rPr>
                <w:rFonts w:ascii="Times New Roman"/>
                <w:b w:val="false"/>
                <w:i w:val="false"/>
                <w:color w:val="000000"/>
                <w:sz w:val="20"/>
              </w:rPr>
              <w:t>
измерений концентраций диметилового эфира</w:t>
            </w:r>
          </w:p>
          <w:p>
            <w:pPr>
              <w:spacing w:after="20"/>
              <w:ind w:left="20"/>
              <w:jc w:val="both"/>
            </w:pPr>
            <w:r>
              <w:rPr>
                <w:rFonts w:ascii="Times New Roman"/>
                <w:b w:val="false"/>
                <w:i w:val="false"/>
                <w:color w:val="000000"/>
                <w:sz w:val="20"/>
              </w:rPr>
              <w:t>
терефталевой кислоты в модельных средах,</w:t>
            </w:r>
          </w:p>
          <w:p>
            <w:pPr>
              <w:spacing w:after="20"/>
              <w:ind w:left="20"/>
              <w:jc w:val="both"/>
            </w:pPr>
            <w:r>
              <w:rPr>
                <w:rFonts w:ascii="Times New Roman"/>
                <w:b w:val="false"/>
                <w:i w:val="false"/>
                <w:color w:val="000000"/>
                <w:sz w:val="20"/>
              </w:rPr>
              <w:t>
имитирующих пищевые продукты, методом</w:t>
            </w:r>
          </w:p>
          <w:p>
            <w:pPr>
              <w:spacing w:after="20"/>
              <w:ind w:left="20"/>
              <w:jc w:val="both"/>
            </w:pPr>
            <w:r>
              <w:rPr>
                <w:rFonts w:ascii="Times New Roman"/>
                <w:b w:val="false"/>
                <w:i w:val="false"/>
                <w:color w:val="000000"/>
                <w:sz w:val="20"/>
              </w:rPr>
              <w:t>
газовой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4.1.1265-03 "Измерение массовой</w:t>
            </w:r>
          </w:p>
          <w:p>
            <w:pPr>
              <w:spacing w:after="20"/>
              <w:ind w:left="20"/>
              <w:jc w:val="both"/>
            </w:pPr>
            <w:r>
              <w:rPr>
                <w:rFonts w:ascii="Times New Roman"/>
                <w:b w:val="false"/>
                <w:i w:val="false"/>
                <w:color w:val="000000"/>
                <w:sz w:val="20"/>
              </w:rPr>
              <w:t>
концентрации формальдегида</w:t>
            </w:r>
          </w:p>
          <w:p>
            <w:pPr>
              <w:spacing w:after="20"/>
              <w:ind w:left="20"/>
              <w:jc w:val="both"/>
            </w:pPr>
            <w:r>
              <w:rPr>
                <w:rFonts w:ascii="Times New Roman"/>
                <w:b w:val="false"/>
                <w:i w:val="false"/>
                <w:color w:val="000000"/>
                <w:sz w:val="20"/>
              </w:rPr>
              <w:t>
флуориметрическим методом в пробах питьевой</w:t>
            </w:r>
          </w:p>
          <w:p>
            <w:pPr>
              <w:spacing w:after="20"/>
              <w:ind w:left="20"/>
              <w:jc w:val="both"/>
            </w:pPr>
            <w:r>
              <w:rPr>
                <w:rFonts w:ascii="Times New Roman"/>
                <w:b w:val="false"/>
                <w:i w:val="false"/>
                <w:color w:val="000000"/>
                <w:sz w:val="20"/>
              </w:rPr>
              <w:t>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РД 52.24.492-2006 "Массовая концентрация формальдегида в водах. Методика выполнения измерений фотометрическим методом с ацетилацетоном";</w:t>
            </w:r>
          </w:p>
          <w:p>
            <w:pPr>
              <w:spacing w:after="20"/>
              <w:ind w:left="20"/>
              <w:jc w:val="both"/>
            </w:pPr>
            <w:r>
              <w:rPr>
                <w:rFonts w:ascii="Times New Roman"/>
                <w:b w:val="false"/>
                <w:i w:val="false"/>
                <w:color w:val="000000"/>
                <w:sz w:val="20"/>
              </w:rPr>
              <w:t>
МУК 4.1.753-99 "Ионохроматографическое</w:t>
            </w:r>
          </w:p>
          <w:p>
            <w:pPr>
              <w:spacing w:after="20"/>
              <w:ind w:left="20"/>
              <w:jc w:val="both"/>
            </w:pPr>
            <w:r>
              <w:rPr>
                <w:rFonts w:ascii="Times New Roman"/>
                <w:b w:val="false"/>
                <w:i w:val="false"/>
                <w:color w:val="000000"/>
                <w:sz w:val="20"/>
              </w:rPr>
              <w:t>
определение формальдегида в воде";</w:t>
            </w:r>
          </w:p>
          <w:p>
            <w:pPr>
              <w:spacing w:after="20"/>
              <w:ind w:left="20"/>
              <w:jc w:val="both"/>
            </w:pPr>
            <w:r>
              <w:rPr>
                <w:rFonts w:ascii="Times New Roman"/>
                <w:b w:val="false"/>
                <w:i w:val="false"/>
                <w:color w:val="000000"/>
                <w:sz w:val="20"/>
              </w:rPr>
              <w:t>
ПНД Ф 14.2:4.187-02 "Методика выполнения</w:t>
            </w:r>
          </w:p>
          <w:p>
            <w:pPr>
              <w:spacing w:after="20"/>
              <w:ind w:left="20"/>
              <w:jc w:val="both"/>
            </w:pPr>
            <w:r>
              <w:rPr>
                <w:rFonts w:ascii="Times New Roman"/>
                <w:b w:val="false"/>
                <w:i w:val="false"/>
                <w:color w:val="000000"/>
                <w:sz w:val="20"/>
              </w:rPr>
              <w:t>
измерений массовой концентрации</w:t>
            </w:r>
          </w:p>
          <w:p>
            <w:pPr>
              <w:spacing w:after="20"/>
              <w:ind w:left="20"/>
              <w:jc w:val="both"/>
            </w:pPr>
            <w:r>
              <w:rPr>
                <w:rFonts w:ascii="Times New Roman"/>
                <w:b w:val="false"/>
                <w:i w:val="false"/>
                <w:color w:val="000000"/>
                <w:sz w:val="20"/>
              </w:rPr>
              <w:t>
формальдегида в пробах природных, питьевых</w:t>
            </w:r>
          </w:p>
          <w:p>
            <w:pPr>
              <w:spacing w:after="20"/>
              <w:ind w:left="20"/>
              <w:jc w:val="both"/>
            </w:pPr>
            <w:r>
              <w:rPr>
                <w:rFonts w:ascii="Times New Roman"/>
                <w:b w:val="false"/>
                <w:i w:val="false"/>
                <w:color w:val="000000"/>
                <w:sz w:val="20"/>
              </w:rPr>
              <w:t>
и сточных вод на анализаторе жидкости</w:t>
            </w:r>
          </w:p>
          <w:p>
            <w:pPr>
              <w:spacing w:after="20"/>
              <w:ind w:left="20"/>
              <w:jc w:val="both"/>
            </w:pPr>
            <w:r>
              <w:rPr>
                <w:rFonts w:ascii="Times New Roman"/>
                <w:b w:val="false"/>
                <w:i w:val="false"/>
                <w:color w:val="000000"/>
                <w:sz w:val="20"/>
              </w:rPr>
              <w:t>
"Флюорат-02";</w:t>
            </w:r>
          </w:p>
          <w:p>
            <w:pPr>
              <w:spacing w:after="20"/>
              <w:ind w:left="20"/>
              <w:jc w:val="both"/>
            </w:pPr>
            <w:r>
              <w:rPr>
                <w:rFonts w:ascii="Times New Roman"/>
                <w:b w:val="false"/>
                <w:i w:val="false"/>
                <w:color w:val="000000"/>
                <w:sz w:val="20"/>
              </w:rPr>
              <w:t>
Сб. "Методические указания по определению</w:t>
            </w:r>
          </w:p>
          <w:p>
            <w:pPr>
              <w:spacing w:after="20"/>
              <w:ind w:left="20"/>
              <w:jc w:val="both"/>
            </w:pPr>
            <w:r>
              <w:rPr>
                <w:rFonts w:ascii="Times New Roman"/>
                <w:b w:val="false"/>
                <w:i w:val="false"/>
                <w:color w:val="000000"/>
                <w:sz w:val="20"/>
              </w:rPr>
              <w:t>
вредных веществ в объектах окружающей</w:t>
            </w:r>
          </w:p>
          <w:p>
            <w:pPr>
              <w:spacing w:after="20"/>
              <w:ind w:left="20"/>
              <w:jc w:val="both"/>
            </w:pPr>
            <w:r>
              <w:rPr>
                <w:rFonts w:ascii="Times New Roman"/>
                <w:b w:val="false"/>
                <w:i w:val="false"/>
                <w:color w:val="000000"/>
                <w:sz w:val="20"/>
              </w:rPr>
              <w:t>
среды" Вып.1 Мн. 1993г.;</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4.1.752-99 "Газохроматографическое</w:t>
            </w:r>
          </w:p>
          <w:p>
            <w:pPr>
              <w:spacing w:after="20"/>
              <w:ind w:left="20"/>
              <w:jc w:val="both"/>
            </w:pPr>
            <w:r>
              <w:rPr>
                <w:rFonts w:ascii="Times New Roman"/>
                <w:b w:val="false"/>
                <w:i w:val="false"/>
                <w:color w:val="000000"/>
                <w:sz w:val="20"/>
              </w:rPr>
              <w:t>
определение фенола в воде";</w:t>
            </w:r>
          </w:p>
          <w:p>
            <w:pPr>
              <w:spacing w:after="20"/>
              <w:ind w:left="20"/>
              <w:jc w:val="both"/>
            </w:pPr>
            <w:r>
              <w:rPr>
                <w:rFonts w:ascii="Times New Roman"/>
                <w:b w:val="false"/>
                <w:i w:val="false"/>
                <w:color w:val="000000"/>
                <w:sz w:val="20"/>
              </w:rPr>
              <w:t>
МУК 4.1.647-96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фенола</w:t>
            </w:r>
          </w:p>
          <w:p>
            <w:pPr>
              <w:spacing w:after="20"/>
              <w:ind w:left="20"/>
              <w:jc w:val="both"/>
            </w:pPr>
            <w:r>
              <w:rPr>
                <w:rFonts w:ascii="Times New Roman"/>
                <w:b w:val="false"/>
                <w:i w:val="false"/>
                <w:color w:val="000000"/>
                <w:sz w:val="20"/>
              </w:rPr>
              <w:t>
в воде"; Инструкция 2.3.3.10-15-64-2005</w:t>
            </w:r>
          </w:p>
          <w:p>
            <w:pPr>
              <w:spacing w:after="20"/>
              <w:ind w:left="20"/>
              <w:jc w:val="both"/>
            </w:pPr>
            <w:r>
              <w:rPr>
                <w:rFonts w:ascii="Times New Roman"/>
                <w:b w:val="false"/>
                <w:i w:val="false"/>
                <w:color w:val="000000"/>
                <w:sz w:val="20"/>
              </w:rPr>
              <w:t>
"Санитарно-химические исследования</w:t>
            </w:r>
          </w:p>
          <w:p>
            <w:pPr>
              <w:spacing w:after="20"/>
              <w:ind w:left="20"/>
              <w:jc w:val="both"/>
            </w:pPr>
            <w:r>
              <w:rPr>
                <w:rFonts w:ascii="Times New Roman"/>
                <w:b w:val="false"/>
                <w:i w:val="false"/>
                <w:color w:val="000000"/>
                <w:sz w:val="20"/>
              </w:rPr>
              <w:t>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w:t>
            </w:r>
          </w:p>
          <w:p>
            <w:pPr>
              <w:spacing w:after="20"/>
              <w:ind w:left="20"/>
              <w:jc w:val="both"/>
            </w:pPr>
            <w:r>
              <w:rPr>
                <w:rFonts w:ascii="Times New Roman"/>
                <w:b w:val="false"/>
                <w:i w:val="false"/>
                <w:color w:val="000000"/>
                <w:sz w:val="20"/>
              </w:rPr>
              <w:t>
контактирующих с пищевыми продуктами";</w:t>
            </w:r>
          </w:p>
          <w:p>
            <w:pPr>
              <w:spacing w:after="20"/>
              <w:ind w:left="20"/>
              <w:jc w:val="both"/>
            </w:pPr>
            <w:r>
              <w:rPr>
                <w:rFonts w:ascii="Times New Roman"/>
                <w:b w:val="false"/>
                <w:i w:val="false"/>
                <w:color w:val="000000"/>
                <w:sz w:val="20"/>
              </w:rPr>
              <w:t>
Инструкция 2.3.3.10-15-89-2005</w:t>
            </w:r>
          </w:p>
          <w:p>
            <w:pPr>
              <w:spacing w:after="20"/>
              <w:ind w:left="20"/>
              <w:jc w:val="both"/>
            </w:pPr>
            <w:r>
              <w:rPr>
                <w:rFonts w:ascii="Times New Roman"/>
                <w:b w:val="false"/>
                <w:i w:val="false"/>
                <w:color w:val="000000"/>
                <w:sz w:val="20"/>
              </w:rPr>
              <w:t>
"Санитарно-гигиеническая оценка</w:t>
            </w:r>
          </w:p>
          <w:p>
            <w:pPr>
              <w:spacing w:after="20"/>
              <w:ind w:left="20"/>
              <w:jc w:val="both"/>
            </w:pPr>
            <w:r>
              <w:rPr>
                <w:rFonts w:ascii="Times New Roman"/>
                <w:b w:val="false"/>
                <w:i w:val="false"/>
                <w:color w:val="000000"/>
                <w:sz w:val="20"/>
              </w:rPr>
              <w:t>
лакированной консервной тары";</w:t>
            </w:r>
          </w:p>
          <w:p>
            <w:pPr>
              <w:spacing w:after="20"/>
              <w:ind w:left="20"/>
              <w:jc w:val="both"/>
            </w:pPr>
            <w:r>
              <w:rPr>
                <w:rFonts w:ascii="Times New Roman"/>
                <w:b w:val="false"/>
                <w:i w:val="false"/>
                <w:color w:val="000000"/>
                <w:sz w:val="20"/>
              </w:rPr>
              <w:t>
МВИ. МН 1924-2003 "Методика</w:t>
            </w:r>
          </w:p>
          <w:p>
            <w:pPr>
              <w:spacing w:after="20"/>
              <w:ind w:left="20"/>
              <w:jc w:val="both"/>
            </w:pPr>
            <w:r>
              <w:rPr>
                <w:rFonts w:ascii="Times New Roman"/>
                <w:b w:val="false"/>
                <w:i w:val="false"/>
                <w:color w:val="000000"/>
                <w:sz w:val="20"/>
              </w:rPr>
              <w:t>
газохроматографического определения фенола</w:t>
            </w:r>
          </w:p>
          <w:p>
            <w:pPr>
              <w:spacing w:after="20"/>
              <w:ind w:left="20"/>
              <w:jc w:val="both"/>
            </w:pPr>
            <w:r>
              <w:rPr>
                <w:rFonts w:ascii="Times New Roman"/>
                <w:b w:val="false"/>
                <w:i w:val="false"/>
                <w:color w:val="000000"/>
                <w:sz w:val="20"/>
              </w:rPr>
              <w:t>
и эпихлоргидрина в модельных средах,</w:t>
            </w:r>
          </w:p>
          <w:p>
            <w:pPr>
              <w:spacing w:after="20"/>
              <w:ind w:left="20"/>
              <w:jc w:val="both"/>
            </w:pPr>
            <w:r>
              <w:rPr>
                <w:rFonts w:ascii="Times New Roman"/>
                <w:b w:val="false"/>
                <w:i w:val="false"/>
                <w:color w:val="000000"/>
                <w:sz w:val="20"/>
              </w:rPr>
              <w:t>
имитирующих пищевые продукты";</w:t>
            </w:r>
          </w:p>
          <w:p>
            <w:pPr>
              <w:spacing w:after="20"/>
              <w:ind w:left="20"/>
              <w:jc w:val="both"/>
            </w:pPr>
            <w:r>
              <w:rPr>
                <w:rFonts w:ascii="Times New Roman"/>
                <w:b w:val="false"/>
                <w:i w:val="false"/>
                <w:color w:val="000000"/>
                <w:sz w:val="20"/>
              </w:rPr>
              <w:t>
МУК 4.1.737-99</w:t>
            </w:r>
          </w:p>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определение фенолов в воде";</w:t>
            </w:r>
          </w:p>
          <w:p>
            <w:pPr>
              <w:spacing w:after="20"/>
              <w:ind w:left="20"/>
              <w:jc w:val="both"/>
            </w:pPr>
            <w:r>
              <w:rPr>
                <w:rFonts w:ascii="Times New Roman"/>
                <w:b w:val="false"/>
                <w:i w:val="false"/>
                <w:color w:val="000000"/>
                <w:sz w:val="20"/>
              </w:rPr>
              <w:t>
МУК 4.1.1263-03 "Измерение массовой</w:t>
            </w:r>
          </w:p>
          <w:p>
            <w:pPr>
              <w:spacing w:after="20"/>
              <w:ind w:left="20"/>
              <w:jc w:val="both"/>
            </w:pPr>
            <w:r>
              <w:rPr>
                <w:rFonts w:ascii="Times New Roman"/>
                <w:b w:val="false"/>
                <w:i w:val="false"/>
                <w:color w:val="000000"/>
                <w:sz w:val="20"/>
              </w:rPr>
              <w:t>
концентрации фенолов общих и летучих</w:t>
            </w:r>
          </w:p>
          <w:p>
            <w:pPr>
              <w:spacing w:after="20"/>
              <w:ind w:left="20"/>
              <w:jc w:val="both"/>
            </w:pPr>
            <w:r>
              <w:rPr>
                <w:rFonts w:ascii="Times New Roman"/>
                <w:b w:val="false"/>
                <w:i w:val="false"/>
                <w:color w:val="000000"/>
                <w:sz w:val="20"/>
              </w:rPr>
              <w:t>
флуориметрическим методом в пробах питьевой</w:t>
            </w:r>
          </w:p>
          <w:p>
            <w:pPr>
              <w:spacing w:after="20"/>
              <w:ind w:left="20"/>
              <w:jc w:val="both"/>
            </w:pPr>
            <w:r>
              <w:rPr>
                <w:rFonts w:ascii="Times New Roman"/>
                <w:b w:val="false"/>
                <w:i w:val="false"/>
                <w:color w:val="000000"/>
                <w:sz w:val="20"/>
              </w:rPr>
              <w:t>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ПНД Ф 14.1:2:4.117-97 "Методика выполнения</w:t>
            </w:r>
          </w:p>
          <w:p>
            <w:pPr>
              <w:spacing w:after="20"/>
              <w:ind w:left="20"/>
              <w:jc w:val="both"/>
            </w:pPr>
            <w:r>
              <w:rPr>
                <w:rFonts w:ascii="Times New Roman"/>
                <w:b w:val="false"/>
                <w:i w:val="false"/>
                <w:color w:val="000000"/>
                <w:sz w:val="20"/>
              </w:rPr>
              <w:t>
измерений массовой концентрации фенолов в</w:t>
            </w:r>
          </w:p>
          <w:p>
            <w:pPr>
              <w:spacing w:after="20"/>
              <w:ind w:left="20"/>
              <w:jc w:val="both"/>
            </w:pPr>
            <w:r>
              <w:rPr>
                <w:rFonts w:ascii="Times New Roman"/>
                <w:b w:val="false"/>
                <w:i w:val="false"/>
                <w:color w:val="000000"/>
                <w:sz w:val="20"/>
              </w:rPr>
              <w:t>
пробах природной, питьевой и сточной воды</w:t>
            </w:r>
          </w:p>
          <w:p>
            <w:pPr>
              <w:spacing w:after="20"/>
              <w:ind w:left="20"/>
              <w:jc w:val="both"/>
            </w:pPr>
            <w:r>
              <w:rPr>
                <w:rFonts w:ascii="Times New Roman"/>
                <w:b w:val="false"/>
                <w:i w:val="false"/>
                <w:color w:val="000000"/>
                <w:sz w:val="20"/>
              </w:rPr>
              <w:t>
на анализаторе "Флюорат-02";</w:t>
            </w:r>
          </w:p>
          <w:p>
            <w:pPr>
              <w:spacing w:after="20"/>
              <w:ind w:left="20"/>
              <w:jc w:val="both"/>
            </w:pPr>
            <w:r>
              <w:rPr>
                <w:rFonts w:ascii="Times New Roman"/>
                <w:b w:val="false"/>
                <w:i w:val="false"/>
                <w:color w:val="000000"/>
                <w:sz w:val="20"/>
              </w:rPr>
              <w:t>
РД 52.24.488-95 "Методика выполнения</w:t>
            </w:r>
          </w:p>
          <w:p>
            <w:pPr>
              <w:spacing w:after="20"/>
              <w:ind w:left="20"/>
              <w:jc w:val="both"/>
            </w:pPr>
            <w:r>
              <w:rPr>
                <w:rFonts w:ascii="Times New Roman"/>
                <w:b w:val="false"/>
                <w:i w:val="false"/>
                <w:color w:val="000000"/>
                <w:sz w:val="20"/>
              </w:rPr>
              <w:t>
измерений массовой концентрации</w:t>
            </w:r>
          </w:p>
          <w:p>
            <w:pPr>
              <w:spacing w:after="20"/>
              <w:ind w:left="20"/>
              <w:jc w:val="both"/>
            </w:pPr>
            <w:r>
              <w:rPr>
                <w:rFonts w:ascii="Times New Roman"/>
                <w:b w:val="false"/>
                <w:i w:val="false"/>
                <w:color w:val="000000"/>
                <w:sz w:val="20"/>
              </w:rPr>
              <w:t>
определением суммы летучих фенолов в воде</w:t>
            </w:r>
          </w:p>
          <w:p>
            <w:pPr>
              <w:spacing w:after="20"/>
              <w:ind w:left="20"/>
              <w:jc w:val="both"/>
            </w:pPr>
            <w:r>
              <w:rPr>
                <w:rFonts w:ascii="Times New Roman"/>
                <w:b w:val="false"/>
                <w:i w:val="false"/>
                <w:color w:val="000000"/>
                <w:sz w:val="20"/>
              </w:rPr>
              <w:t>
фотометрическим методом после отгонки с</w:t>
            </w:r>
          </w:p>
          <w:p>
            <w:pPr>
              <w:spacing w:after="20"/>
              <w:ind w:left="20"/>
              <w:jc w:val="both"/>
            </w:pPr>
            <w:r>
              <w:rPr>
                <w:rFonts w:ascii="Times New Roman"/>
                <w:b w:val="false"/>
                <w:i w:val="false"/>
                <w:color w:val="000000"/>
                <w:sz w:val="20"/>
              </w:rPr>
              <w:t>
паром"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 "Пластмассы. Методы</w:t>
            </w:r>
          </w:p>
          <w:p>
            <w:pPr>
              <w:spacing w:after="20"/>
              <w:ind w:left="20"/>
              <w:jc w:val="both"/>
            </w:pPr>
            <w:r>
              <w:rPr>
                <w:rFonts w:ascii="Times New Roman"/>
                <w:b w:val="false"/>
                <w:i w:val="false"/>
                <w:color w:val="000000"/>
                <w:sz w:val="20"/>
              </w:rPr>
              <w:t>
определения гигиенических показателей";</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МУК 4.1.658-96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акрилонитрила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2.3.3.052-96 "Санитарно-химические</w:t>
            </w:r>
          </w:p>
          <w:p>
            <w:pPr>
              <w:spacing w:after="20"/>
              <w:ind w:left="20"/>
              <w:jc w:val="both"/>
            </w:pPr>
            <w:r>
              <w:rPr>
                <w:rFonts w:ascii="Times New Roman"/>
                <w:b w:val="false"/>
                <w:i w:val="false"/>
                <w:color w:val="000000"/>
                <w:sz w:val="20"/>
              </w:rPr>
              <w:t>
исследования изделий из полистирола и</w:t>
            </w:r>
          </w:p>
          <w:p>
            <w:pPr>
              <w:spacing w:after="20"/>
              <w:ind w:left="20"/>
              <w:jc w:val="both"/>
            </w:pPr>
            <w:r>
              <w:rPr>
                <w:rFonts w:ascii="Times New Roman"/>
                <w:b w:val="false"/>
                <w:i w:val="false"/>
                <w:color w:val="000000"/>
                <w:sz w:val="20"/>
              </w:rPr>
              <w:t>
сополимеров стирола";</w:t>
            </w:r>
          </w:p>
          <w:p>
            <w:pPr>
              <w:spacing w:after="20"/>
              <w:ind w:left="20"/>
              <w:jc w:val="both"/>
            </w:pPr>
            <w:r>
              <w:rPr>
                <w:rFonts w:ascii="Times New Roman"/>
                <w:b w:val="false"/>
                <w:i w:val="false"/>
                <w:color w:val="000000"/>
                <w:sz w:val="20"/>
              </w:rPr>
              <w:t>
МУК 4.1.1206-03 "Газохроматографическое</w:t>
            </w:r>
          </w:p>
          <w:p>
            <w:pPr>
              <w:spacing w:after="20"/>
              <w:ind w:left="20"/>
              <w:jc w:val="both"/>
            </w:pPr>
            <w:r>
              <w:rPr>
                <w:rFonts w:ascii="Times New Roman"/>
                <w:b w:val="false"/>
                <w:i w:val="false"/>
                <w:color w:val="000000"/>
                <w:sz w:val="20"/>
              </w:rPr>
              <w:t>
определение акрилонитрила, ацетонитрила,</w:t>
            </w:r>
          </w:p>
          <w:p>
            <w:pPr>
              <w:spacing w:after="20"/>
              <w:ind w:left="20"/>
              <w:jc w:val="both"/>
            </w:pPr>
            <w:r>
              <w:rPr>
                <w:rFonts w:ascii="Times New Roman"/>
                <w:b w:val="false"/>
                <w:i w:val="false"/>
                <w:color w:val="000000"/>
                <w:sz w:val="20"/>
              </w:rPr>
              <w:t>
диметилформамида, диэтиламина и</w:t>
            </w:r>
          </w:p>
          <w:p>
            <w:pPr>
              <w:spacing w:after="20"/>
              <w:ind w:left="20"/>
              <w:jc w:val="both"/>
            </w:pPr>
            <w:r>
              <w:rPr>
                <w:rFonts w:ascii="Times New Roman"/>
                <w:b w:val="false"/>
                <w:i w:val="false"/>
                <w:color w:val="000000"/>
                <w:sz w:val="20"/>
              </w:rPr>
              <w:t>
триэтиламина, в воде";</w:t>
            </w:r>
          </w:p>
          <w:p>
            <w:pPr>
              <w:spacing w:after="20"/>
              <w:ind w:left="20"/>
              <w:jc w:val="both"/>
            </w:pPr>
            <w:r>
              <w:rPr>
                <w:rFonts w:ascii="Times New Roman"/>
                <w:b w:val="false"/>
                <w:i w:val="false"/>
                <w:color w:val="000000"/>
                <w:sz w:val="20"/>
              </w:rPr>
              <w:t>
Инструкция 4.1.10-14-91-2005</w:t>
            </w:r>
          </w:p>
          <w:p>
            <w:pPr>
              <w:spacing w:after="20"/>
              <w:ind w:left="20"/>
              <w:jc w:val="both"/>
            </w:pPr>
            <w:r>
              <w:rPr>
                <w:rFonts w:ascii="Times New Roman"/>
                <w:b w:val="false"/>
                <w:i w:val="false"/>
                <w:color w:val="000000"/>
                <w:sz w:val="20"/>
              </w:rPr>
              <w:t>
"Газохроматографический метод определения</w:t>
            </w:r>
          </w:p>
          <w:p>
            <w:pPr>
              <w:spacing w:after="20"/>
              <w:ind w:left="20"/>
              <w:jc w:val="both"/>
            </w:pPr>
            <w:r>
              <w:rPr>
                <w:rFonts w:ascii="Times New Roman"/>
                <w:b w:val="false"/>
                <w:i w:val="false"/>
                <w:color w:val="000000"/>
                <w:sz w:val="20"/>
              </w:rPr>
              <w:t>
остаточных мономеров и неполимеризующихся</w:t>
            </w:r>
          </w:p>
          <w:p>
            <w:pPr>
              <w:spacing w:after="20"/>
              <w:ind w:left="20"/>
              <w:jc w:val="both"/>
            </w:pPr>
            <w:r>
              <w:rPr>
                <w:rFonts w:ascii="Times New Roman"/>
                <w:b w:val="false"/>
                <w:i w:val="false"/>
                <w:color w:val="000000"/>
                <w:sz w:val="20"/>
              </w:rPr>
              <w:t>
примесей, выделяющихся из полистирольных</w:t>
            </w:r>
          </w:p>
          <w:p>
            <w:pPr>
              <w:spacing w:after="20"/>
              <w:ind w:left="20"/>
              <w:jc w:val="both"/>
            </w:pPr>
            <w:r>
              <w:rPr>
                <w:rFonts w:ascii="Times New Roman"/>
                <w:b w:val="false"/>
                <w:i w:val="false"/>
                <w:color w:val="000000"/>
                <w:sz w:val="20"/>
              </w:rPr>
              <w:t>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МУ 11-12-25-96 "Методические указания по</w:t>
            </w:r>
          </w:p>
          <w:p>
            <w:pPr>
              <w:spacing w:after="20"/>
              <w:ind w:left="20"/>
              <w:jc w:val="both"/>
            </w:pPr>
            <w:r>
              <w:rPr>
                <w:rFonts w:ascii="Times New Roman"/>
                <w:b w:val="false"/>
                <w:i w:val="false"/>
                <w:color w:val="000000"/>
                <w:sz w:val="20"/>
              </w:rPr>
              <w:t>
определению нитрила акриловой кислоты в</w:t>
            </w:r>
          </w:p>
          <w:p>
            <w:pPr>
              <w:spacing w:after="20"/>
              <w:ind w:left="20"/>
              <w:jc w:val="both"/>
            </w:pPr>
            <w:r>
              <w:rPr>
                <w:rFonts w:ascii="Times New Roman"/>
                <w:b w:val="false"/>
                <w:i w:val="false"/>
                <w:color w:val="000000"/>
                <w:sz w:val="20"/>
              </w:rPr>
              <w:t>
вытяжках (потовая жидкость) из волокна</w:t>
            </w:r>
          </w:p>
          <w:p>
            <w:pPr>
              <w:spacing w:after="20"/>
              <w:ind w:left="20"/>
              <w:jc w:val="both"/>
            </w:pPr>
            <w:r>
              <w:rPr>
                <w:rFonts w:ascii="Times New Roman"/>
                <w:b w:val="false"/>
                <w:i w:val="false"/>
                <w:color w:val="000000"/>
                <w:sz w:val="20"/>
              </w:rPr>
              <w:t>
"Нитрон Д" методом газожидкостной</w:t>
            </w:r>
          </w:p>
          <w:p>
            <w:pPr>
              <w:spacing w:after="20"/>
              <w:ind w:left="20"/>
              <w:jc w:val="both"/>
            </w:pPr>
            <w:r>
              <w:rPr>
                <w:rFonts w:ascii="Times New Roman"/>
                <w:b w:val="false"/>
                <w:i w:val="false"/>
                <w:color w:val="000000"/>
                <w:sz w:val="20"/>
              </w:rPr>
              <w:t>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МВИ. МН 2558-2006 г.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 хромато-масс-спектрометрическому определению летучих органических веществ в воде";</w:t>
            </w:r>
          </w:p>
          <w:p>
            <w:pPr>
              <w:spacing w:after="20"/>
              <w:ind w:left="20"/>
              <w:jc w:val="both"/>
            </w:pPr>
            <w:r>
              <w:rPr>
                <w:rFonts w:ascii="Times New Roman"/>
                <w:b w:val="false"/>
                <w:i w:val="false"/>
                <w:color w:val="000000"/>
                <w:sz w:val="20"/>
              </w:rPr>
              <w:t>
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МВИ. МН 2558-2006 г.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ацетофенон;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санитарно-гигиенической оценке резиновых и</w:t>
            </w:r>
          </w:p>
          <w:p>
            <w:pPr>
              <w:spacing w:after="20"/>
              <w:ind w:left="20"/>
              <w:jc w:val="both"/>
            </w:pPr>
            <w:r>
              <w:rPr>
                <w:rFonts w:ascii="Times New Roman"/>
                <w:b w:val="false"/>
                <w:i w:val="false"/>
                <w:color w:val="000000"/>
                <w:sz w:val="20"/>
              </w:rPr>
              <w:t>
латексных изделий медицинского назначения"</w:t>
            </w:r>
          </w:p>
          <w:p>
            <w:pPr>
              <w:spacing w:after="20"/>
              <w:ind w:left="20"/>
              <w:jc w:val="both"/>
            </w:pPr>
            <w:r>
              <w:rPr>
                <w:rFonts w:ascii="Times New Roman"/>
                <w:b w:val="false"/>
                <w:i w:val="false"/>
                <w:color w:val="000000"/>
                <w:sz w:val="20"/>
              </w:rPr>
              <w:t>
от 19.12.86г.;</w:t>
            </w:r>
          </w:p>
          <w:p>
            <w:pPr>
              <w:spacing w:after="20"/>
              <w:ind w:left="20"/>
              <w:jc w:val="both"/>
            </w:pPr>
            <w:r>
              <w:rPr>
                <w:rFonts w:ascii="Times New Roman"/>
                <w:b w:val="false"/>
                <w:i w:val="false"/>
                <w:color w:val="000000"/>
                <w:sz w:val="20"/>
              </w:rPr>
              <w:t>
МУ 4077-86 "Методические указания по</w:t>
            </w:r>
          </w:p>
          <w:p>
            <w:pPr>
              <w:spacing w:after="20"/>
              <w:ind w:left="20"/>
              <w:jc w:val="both"/>
            </w:pPr>
            <w:r>
              <w:rPr>
                <w:rFonts w:ascii="Times New Roman"/>
                <w:b w:val="false"/>
                <w:i w:val="false"/>
                <w:color w:val="000000"/>
                <w:sz w:val="20"/>
              </w:rPr>
              <w:t>
санитарно-гигиеническому исследованию резин</w:t>
            </w:r>
          </w:p>
          <w:p>
            <w:pPr>
              <w:spacing w:after="20"/>
              <w:ind w:left="20"/>
              <w:jc w:val="both"/>
            </w:pPr>
            <w:r>
              <w:rPr>
                <w:rFonts w:ascii="Times New Roman"/>
                <w:b w:val="false"/>
                <w:i w:val="false"/>
                <w:color w:val="000000"/>
                <w:sz w:val="20"/>
              </w:rPr>
              <w:t>
и изделий из них, предназначенных для</w:t>
            </w:r>
          </w:p>
          <w:p>
            <w:pPr>
              <w:spacing w:after="20"/>
              <w:ind w:left="20"/>
              <w:jc w:val="both"/>
            </w:pPr>
            <w:r>
              <w:rPr>
                <w:rFonts w:ascii="Times New Roman"/>
                <w:b w:val="false"/>
                <w:i w:val="false"/>
                <w:color w:val="000000"/>
                <w:sz w:val="20"/>
              </w:rPr>
              <w:t>
контакта с пищевыми продуктами";</w:t>
            </w:r>
          </w:p>
          <w:p>
            <w:pPr>
              <w:spacing w:after="20"/>
              <w:ind w:left="20"/>
              <w:jc w:val="both"/>
            </w:pPr>
            <w:r>
              <w:rPr>
                <w:rFonts w:ascii="Times New Roman"/>
                <w:b w:val="false"/>
                <w:i w:val="false"/>
                <w:color w:val="000000"/>
                <w:sz w:val="20"/>
              </w:rPr>
              <w:t>
Инструкция 4.1.10-15-92-2005</w:t>
            </w:r>
          </w:p>
          <w:p>
            <w:pPr>
              <w:spacing w:after="20"/>
              <w:ind w:left="20"/>
              <w:jc w:val="both"/>
            </w:pPr>
            <w:r>
              <w:rPr>
                <w:rFonts w:ascii="Times New Roman"/>
                <w:b w:val="false"/>
                <w:i w:val="false"/>
                <w:color w:val="000000"/>
                <w:sz w:val="20"/>
              </w:rPr>
              <w:t>
"Санитарно-химические исследования резин и</w:t>
            </w:r>
          </w:p>
          <w:p>
            <w:pPr>
              <w:spacing w:after="20"/>
              <w:ind w:left="20"/>
              <w:jc w:val="both"/>
            </w:pPr>
            <w:r>
              <w:rPr>
                <w:rFonts w:ascii="Times New Roman"/>
                <w:b w:val="false"/>
                <w:i w:val="false"/>
                <w:color w:val="000000"/>
                <w:sz w:val="20"/>
              </w:rPr>
              <w:t>
изделий из них, предназначенных для</w:t>
            </w:r>
          </w:p>
          <w:p>
            <w:pPr>
              <w:spacing w:after="20"/>
              <w:ind w:left="20"/>
              <w:jc w:val="both"/>
            </w:pPr>
            <w:r>
              <w:rPr>
                <w:rFonts w:ascii="Times New Roman"/>
                <w:b w:val="false"/>
                <w:i w:val="false"/>
                <w:color w:val="000000"/>
                <w:sz w:val="20"/>
              </w:rPr>
              <w:t>
контакта с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942-72 "Методические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 KZ.А.01.0602 "Методика выполнения измерений уровня миграции, выраженного в единицах массовой концентрации, в водные и воздушные среды бутадиена, содержащегося в изделиях из полистирола и сополимеров стирола" (свидетельство об аттестации № 168 от 22.10.2020; применяется с 01.06.2022 до включения соответствующего межгосударственного стандарта в настоящий перечень)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4.1.657-96 "Методические указания по газохроматографическому определению бутилакрилата и бутилметакрилата в воде";</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гексамети-</w:t>
            </w:r>
          </w:p>
          <w:p>
            <w:pPr>
              <w:spacing w:after="20"/>
              <w:ind w:left="20"/>
              <w:jc w:val="both"/>
            </w:pPr>
            <w:r>
              <w:rPr>
                <w:rFonts w:ascii="Times New Roman"/>
                <w:b w:val="false"/>
                <w:i w:val="false"/>
                <w:color w:val="000000"/>
                <w:sz w:val="20"/>
              </w:rPr>
              <w:t>
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"Методические рекомендации по</w:t>
            </w:r>
          </w:p>
          <w:p>
            <w:pPr>
              <w:spacing w:after="20"/>
              <w:ind w:left="20"/>
              <w:jc w:val="both"/>
            </w:pPr>
            <w:r>
              <w:rPr>
                <w:rFonts w:ascii="Times New Roman"/>
                <w:b w:val="false"/>
                <w:i w:val="false"/>
                <w:color w:val="000000"/>
                <w:sz w:val="20"/>
              </w:rPr>
              <w:t>
определению гексаметилендиамина в воде при</w:t>
            </w:r>
          </w:p>
          <w:p>
            <w:pPr>
              <w:spacing w:after="20"/>
              <w:ind w:left="20"/>
              <w:jc w:val="both"/>
            </w:pPr>
            <w:r>
              <w:rPr>
                <w:rFonts w:ascii="Times New Roman"/>
                <w:b w:val="false"/>
                <w:i w:val="false"/>
                <w:color w:val="000000"/>
                <w:sz w:val="20"/>
              </w:rPr>
              <w:t>
санитарно-химических исследованиях в</w:t>
            </w:r>
          </w:p>
          <w:p>
            <w:pPr>
              <w:spacing w:after="20"/>
              <w:ind w:left="20"/>
              <w:jc w:val="both"/>
            </w:pPr>
            <w:r>
              <w:rPr>
                <w:rFonts w:ascii="Times New Roman"/>
                <w:b w:val="false"/>
                <w:i w:val="false"/>
                <w:color w:val="000000"/>
                <w:sz w:val="20"/>
              </w:rPr>
              <w:t>
полимерных материалах, применяемых в</w:t>
            </w:r>
          </w:p>
          <w:p>
            <w:pPr>
              <w:spacing w:after="20"/>
              <w:ind w:left="20"/>
              <w:jc w:val="both"/>
            </w:pPr>
            <w:r>
              <w:rPr>
                <w:rFonts w:ascii="Times New Roman"/>
                <w:b w:val="false"/>
                <w:i w:val="false"/>
                <w:color w:val="000000"/>
                <w:sz w:val="20"/>
              </w:rPr>
              <w:t>
пищевой и текстильной промышленности";</w:t>
            </w:r>
          </w:p>
          <w:p>
            <w:pPr>
              <w:spacing w:after="20"/>
              <w:ind w:left="20"/>
              <w:jc w:val="both"/>
            </w:pPr>
            <w:r>
              <w:rPr>
                <w:rFonts w:ascii="Times New Roman"/>
                <w:b w:val="false"/>
                <w:i w:val="false"/>
                <w:color w:val="000000"/>
                <w:sz w:val="20"/>
              </w:rPr>
              <w:t>
Инструкция № 880-71 "Инструкция по</w:t>
            </w:r>
          </w:p>
          <w:p>
            <w:pPr>
              <w:spacing w:after="20"/>
              <w:ind w:left="20"/>
              <w:jc w:val="both"/>
            </w:pPr>
            <w:r>
              <w:rPr>
                <w:rFonts w:ascii="Times New Roman"/>
                <w:b w:val="false"/>
                <w:i w:val="false"/>
                <w:color w:val="000000"/>
                <w:sz w:val="20"/>
              </w:rPr>
              <w:t>
санитарно-химическому  исследованию</w:t>
            </w:r>
          </w:p>
          <w:p>
            <w:pPr>
              <w:spacing w:after="20"/>
              <w:ind w:left="20"/>
              <w:jc w:val="both"/>
            </w:pPr>
            <w:r>
              <w:rPr>
                <w:rFonts w:ascii="Times New Roman"/>
                <w:b w:val="false"/>
                <w:i w:val="false"/>
                <w:color w:val="000000"/>
                <w:sz w:val="20"/>
              </w:rPr>
              <w:t>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МУ 4149-86 "Методические указания по</w:t>
            </w:r>
          </w:p>
          <w:p>
            <w:pPr>
              <w:spacing w:after="20"/>
              <w:ind w:left="20"/>
              <w:jc w:val="both"/>
            </w:pPr>
            <w:r>
              <w:rPr>
                <w:rFonts w:ascii="Times New Roman"/>
                <w:b w:val="false"/>
                <w:i w:val="false"/>
                <w:color w:val="000000"/>
                <w:sz w:val="20"/>
              </w:rPr>
              <w:t>
осуществлению государственного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"Методические указания по</w:t>
            </w:r>
          </w:p>
          <w:p>
            <w:pPr>
              <w:spacing w:after="20"/>
              <w:ind w:left="20"/>
              <w:jc w:val="both"/>
            </w:pPr>
            <w:r>
              <w:rPr>
                <w:rFonts w:ascii="Times New Roman"/>
                <w:b w:val="false"/>
                <w:i w:val="false"/>
                <w:color w:val="000000"/>
                <w:sz w:val="20"/>
              </w:rPr>
              <w:t>
осуществлению государственного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4.1.663-97 "Определение массовой концентрации органических соединений в воде методом хромато-масс-спектрометрии";</w:t>
            </w:r>
          </w:p>
          <w:p>
            <w:pPr>
              <w:spacing w:after="20"/>
              <w:ind w:left="20"/>
              <w:jc w:val="both"/>
            </w:pPr>
            <w:r>
              <w:rPr>
                <w:rFonts w:ascii="Times New Roman"/>
                <w:b w:val="false"/>
                <w:i w:val="false"/>
                <w:color w:val="000000"/>
                <w:sz w:val="20"/>
              </w:rPr>
              <w:t>
МУ 942-72 "Методические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1600" cy="165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4259-87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предназначенных</w:t>
            </w:r>
          </w:p>
          <w:p>
            <w:pPr>
              <w:spacing w:after="20"/>
              <w:ind w:left="20"/>
              <w:jc w:val="both"/>
            </w:pPr>
            <w:r>
              <w:rPr>
                <w:rFonts w:ascii="Times New Roman"/>
                <w:b w:val="false"/>
                <w:i w:val="false"/>
                <w:color w:val="000000"/>
                <w:sz w:val="20"/>
              </w:rPr>
              <w:t>
для использования в хозяйственно-питьевом</w:t>
            </w:r>
          </w:p>
          <w:p>
            <w:pPr>
              <w:spacing w:after="20"/>
              <w:ind w:left="20"/>
              <w:jc w:val="both"/>
            </w:pPr>
            <w:r>
              <w:rPr>
                <w:rFonts w:ascii="Times New Roman"/>
                <w:b w:val="false"/>
                <w:i w:val="false"/>
                <w:color w:val="000000"/>
                <w:sz w:val="20"/>
              </w:rPr>
              <w:t>
водоснабжении и водном хозяйстве";</w:t>
            </w:r>
          </w:p>
          <w:p>
            <w:pPr>
              <w:spacing w:after="20"/>
              <w:ind w:left="20"/>
              <w:jc w:val="both"/>
            </w:pPr>
            <w:r>
              <w:rPr>
                <w:rFonts w:ascii="Times New Roman"/>
                <w:b w:val="false"/>
                <w:i w:val="false"/>
                <w:color w:val="000000"/>
                <w:sz w:val="20"/>
              </w:rPr>
              <w:t>
НДП 30.2:3.2-95 (НДП 30.2:3.2-04) "Методика</w:t>
            </w:r>
          </w:p>
          <w:p>
            <w:pPr>
              <w:spacing w:after="20"/>
              <w:ind w:left="20"/>
              <w:jc w:val="both"/>
            </w:pPr>
            <w:r>
              <w:rPr>
                <w:rFonts w:ascii="Times New Roman"/>
                <w:b w:val="false"/>
                <w:i w:val="false"/>
                <w:color w:val="000000"/>
                <w:sz w:val="20"/>
              </w:rPr>
              <w:t xml:space="preserve">
выполнения измерений </w:t>
            </w: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-капролактама 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природных и сточных водах";</w:t>
            </w:r>
          </w:p>
          <w:p>
            <w:pPr>
              <w:spacing w:after="20"/>
              <w:ind w:left="20"/>
              <w:jc w:val="both"/>
            </w:pPr>
            <w:r>
              <w:rPr>
                <w:rFonts w:ascii="Times New Roman"/>
                <w:b w:val="false"/>
                <w:i w:val="false"/>
                <w:color w:val="000000"/>
                <w:sz w:val="20"/>
              </w:rPr>
              <w:t>
МУК 4.1.1209-03 " Газохроматографическое</w:t>
            </w:r>
          </w:p>
          <w:p>
            <w:pPr>
              <w:spacing w:after="20"/>
              <w:ind w:left="20"/>
              <w:jc w:val="both"/>
            </w:pPr>
            <w:r>
              <w:rPr>
                <w:rFonts w:ascii="Times New Roman"/>
                <w:b w:val="false"/>
                <w:i w:val="false"/>
                <w:color w:val="000000"/>
                <w:sz w:val="20"/>
              </w:rPr>
              <w:t xml:space="preserve">
определение </w:t>
            </w: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-капролактама в воде";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Инструкция 4.1.10-14-101-2005, глава 5.</w:t>
            </w:r>
          </w:p>
          <w:p>
            <w:pPr>
              <w:spacing w:after="20"/>
              <w:ind w:left="20"/>
              <w:jc w:val="both"/>
            </w:pPr>
            <w:r>
              <w:rPr>
                <w:rFonts w:ascii="Times New Roman"/>
                <w:b w:val="false"/>
                <w:i w:val="false"/>
                <w:color w:val="000000"/>
                <w:sz w:val="20"/>
              </w:rPr>
              <w:t>
"Методы исследования полимерных материалов</w:t>
            </w:r>
          </w:p>
          <w:p>
            <w:pPr>
              <w:spacing w:after="20"/>
              <w:ind w:left="20"/>
              <w:jc w:val="both"/>
            </w:pPr>
            <w:r>
              <w:rPr>
                <w:rFonts w:ascii="Times New Roman"/>
                <w:b w:val="false"/>
                <w:i w:val="false"/>
                <w:color w:val="000000"/>
                <w:sz w:val="20"/>
              </w:rPr>
              <w:t>
для гигиенической оценки";</w:t>
            </w:r>
          </w:p>
          <w:p>
            <w:pPr>
              <w:spacing w:after="20"/>
              <w:ind w:left="20"/>
              <w:jc w:val="both"/>
            </w:pPr>
            <w:r>
              <w:rPr>
                <w:rFonts w:ascii="Times New Roman"/>
                <w:b w:val="false"/>
                <w:i w:val="false"/>
                <w:color w:val="000000"/>
                <w:sz w:val="20"/>
              </w:rPr>
              <w:t>
ГОСТ 30351-2001 "Полиамиды, волокна, ткани,</w:t>
            </w:r>
          </w:p>
          <w:p>
            <w:pPr>
              <w:spacing w:after="20"/>
              <w:ind w:left="20"/>
              <w:jc w:val="both"/>
            </w:pPr>
            <w:r>
              <w:rPr>
                <w:rFonts w:ascii="Times New Roman"/>
                <w:b w:val="false"/>
                <w:i w:val="false"/>
                <w:color w:val="000000"/>
                <w:sz w:val="20"/>
              </w:rPr>
              <w:t>
пленки полиамидные. Определение массовой</w:t>
            </w:r>
          </w:p>
          <w:p>
            <w:pPr>
              <w:spacing w:after="20"/>
              <w:ind w:left="20"/>
              <w:jc w:val="both"/>
            </w:pPr>
            <w:r>
              <w:rPr>
                <w:rFonts w:ascii="Times New Roman"/>
                <w:b w:val="false"/>
                <w:i w:val="false"/>
                <w:color w:val="000000"/>
                <w:sz w:val="20"/>
              </w:rPr>
              <w:t>
доли остаточных капролактама и</w:t>
            </w:r>
          </w:p>
          <w:p>
            <w:pPr>
              <w:spacing w:after="20"/>
              <w:ind w:left="20"/>
              <w:jc w:val="both"/>
            </w:pPr>
            <w:r>
              <w:rPr>
                <w:rFonts w:ascii="Times New Roman"/>
                <w:b w:val="false"/>
                <w:i w:val="false"/>
                <w:color w:val="000000"/>
                <w:sz w:val="20"/>
              </w:rPr>
              <w:t>
низкомолекулярных соединений и их</w:t>
            </w:r>
          </w:p>
          <w:p>
            <w:pPr>
              <w:spacing w:after="20"/>
              <w:ind w:left="20"/>
              <w:jc w:val="both"/>
            </w:pPr>
            <w:r>
              <w:rPr>
                <w:rFonts w:ascii="Times New Roman"/>
                <w:b w:val="false"/>
                <w:i w:val="false"/>
                <w:color w:val="000000"/>
                <w:sz w:val="20"/>
              </w:rPr>
              <w:t>
концентрации миграции в воду.</w:t>
            </w:r>
          </w:p>
          <w:p>
            <w:pPr>
              <w:spacing w:after="20"/>
              <w:ind w:left="20"/>
              <w:jc w:val="both"/>
            </w:pPr>
            <w:r>
              <w:rPr>
                <w:rFonts w:ascii="Times New Roman"/>
                <w:b w:val="false"/>
                <w:i w:val="false"/>
                <w:color w:val="000000"/>
                <w:sz w:val="20"/>
              </w:rPr>
              <w:t>
Методы жидкостной и газожидкостной</w:t>
            </w:r>
          </w:p>
          <w:p>
            <w:pPr>
              <w:spacing w:after="20"/>
              <w:ind w:left="20"/>
              <w:jc w:val="both"/>
            </w:pPr>
            <w:r>
              <w:rPr>
                <w:rFonts w:ascii="Times New Roman"/>
                <w:b w:val="false"/>
                <w:i w:val="false"/>
                <w:color w:val="000000"/>
                <w:sz w:val="20"/>
              </w:rPr>
              <w:t>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w:t>
            </w:r>
          </w:p>
          <w:p>
            <w:pPr>
              <w:spacing w:after="20"/>
              <w:ind w:left="20"/>
              <w:jc w:val="both"/>
            </w:pPr>
            <w:r>
              <w:rPr>
                <w:rFonts w:ascii="Times New Roman"/>
                <w:b w:val="false"/>
                <w:i w:val="false"/>
                <w:color w:val="000000"/>
                <w:sz w:val="20"/>
              </w:rPr>
              <w:t>
(смесь</w:t>
            </w:r>
          </w:p>
          <w:p>
            <w:pPr>
              <w:spacing w:after="20"/>
              <w:ind w:left="20"/>
              <w:jc w:val="both"/>
            </w:pPr>
            <w:r>
              <w:rPr>
                <w:rFonts w:ascii="Times New Roman"/>
                <w:b w:val="false"/>
                <w:i w:val="false"/>
                <w:color w:val="000000"/>
                <w:sz w:val="20"/>
              </w:rPr>
              <w:t>
изомеров);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МУК 4.1.1205-03 "Газохроматографическое</w:t>
            </w:r>
          </w:p>
          <w:p>
            <w:pPr>
              <w:spacing w:after="20"/>
              <w:ind w:left="20"/>
              <w:jc w:val="both"/>
            </w:pPr>
            <w:r>
              <w:rPr>
                <w:rFonts w:ascii="Times New Roman"/>
                <w:b w:val="false"/>
                <w:i w:val="false"/>
                <w:color w:val="000000"/>
                <w:sz w:val="20"/>
              </w:rPr>
              <w:t>
определение бензола, трихлорэтилена,</w:t>
            </w:r>
          </w:p>
          <w:p>
            <w:pPr>
              <w:spacing w:after="20"/>
              <w:ind w:left="20"/>
              <w:jc w:val="both"/>
            </w:pPr>
            <w:r>
              <w:rPr>
                <w:rFonts w:ascii="Times New Roman"/>
                <w:b w:val="false"/>
                <w:i w:val="false"/>
                <w:color w:val="000000"/>
                <w:sz w:val="20"/>
              </w:rPr>
              <w:t>
толуола, тетрахлорэтилена, хлорбензола,</w:t>
            </w:r>
          </w:p>
          <w:p>
            <w:pPr>
              <w:spacing w:after="20"/>
              <w:ind w:left="20"/>
              <w:jc w:val="both"/>
            </w:pPr>
            <w:r>
              <w:rPr>
                <w:rFonts w:ascii="Times New Roman"/>
                <w:b w:val="false"/>
                <w:i w:val="false"/>
                <w:color w:val="000000"/>
                <w:sz w:val="20"/>
              </w:rPr>
              <w:t>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w:t>
            </w:r>
          </w:p>
          <w:p>
            <w:pPr>
              <w:spacing w:after="20"/>
              <w:ind w:left="20"/>
              <w:jc w:val="both"/>
            </w:pPr>
            <w:r>
              <w:rPr>
                <w:rFonts w:ascii="Times New Roman"/>
                <w:b w:val="false"/>
                <w:i w:val="false"/>
                <w:color w:val="000000"/>
                <w:sz w:val="20"/>
              </w:rPr>
              <w:t>
и нафталина в воде";</w:t>
            </w:r>
          </w:p>
          <w:p>
            <w:pPr>
              <w:spacing w:after="20"/>
              <w:ind w:left="20"/>
              <w:jc w:val="both"/>
            </w:pPr>
            <w:r>
              <w:rPr>
                <w:rFonts w:ascii="Times New Roman"/>
                <w:b w:val="false"/>
                <w:i w:val="false"/>
                <w:color w:val="000000"/>
                <w:sz w:val="20"/>
              </w:rPr>
              <w:t>
МР № 29 ФЦ/830 "Газохроматографическое</w:t>
            </w:r>
          </w:p>
          <w:p>
            <w:pPr>
              <w:spacing w:after="20"/>
              <w:ind w:left="20"/>
              <w:jc w:val="both"/>
            </w:pPr>
            <w:r>
              <w:rPr>
                <w:rFonts w:ascii="Times New Roman"/>
                <w:b w:val="false"/>
                <w:i w:val="false"/>
                <w:color w:val="000000"/>
                <w:sz w:val="20"/>
              </w:rPr>
              <w:t>
определение массовой концентрации бензола,</w:t>
            </w:r>
          </w:p>
          <w:p>
            <w:pPr>
              <w:spacing w:after="20"/>
              <w:ind w:left="20"/>
              <w:jc w:val="both"/>
            </w:pPr>
            <w:r>
              <w:rPr>
                <w:rFonts w:ascii="Times New Roman"/>
                <w:b w:val="false"/>
                <w:i w:val="false"/>
                <w:color w:val="000000"/>
                <w:sz w:val="20"/>
              </w:rPr>
              <w:t>
толуола, этилбензола, м-, п-, и о-ксилолов,</w:t>
            </w:r>
          </w:p>
          <w:p>
            <w:pPr>
              <w:spacing w:after="20"/>
              <w:ind w:left="20"/>
              <w:jc w:val="both"/>
            </w:pPr>
            <w:r>
              <w:rPr>
                <w:rFonts w:ascii="Times New Roman"/>
                <w:b w:val="false"/>
                <w:i w:val="false"/>
                <w:color w:val="000000"/>
                <w:sz w:val="20"/>
              </w:rPr>
              <w:t>
изопропилбензола, н-пропилбензола,</w:t>
            </w:r>
          </w:p>
          <w:p>
            <w:pPr>
              <w:spacing w:after="20"/>
              <w:ind w:left="20"/>
              <w:jc w:val="both"/>
            </w:pPr>
            <w:r>
              <w:rPr>
                <w:rFonts w:ascii="Times New Roman"/>
                <w:b w:val="false"/>
                <w:i w:val="false"/>
                <w:color w:val="000000"/>
                <w:sz w:val="20"/>
              </w:rPr>
              <w:t xml:space="preserve">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полистирольных пластиков";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4.1.10-12-39-2005 "Методика</w:t>
            </w:r>
          </w:p>
          <w:p>
            <w:pPr>
              <w:spacing w:after="20"/>
              <w:ind w:left="20"/>
              <w:jc w:val="both"/>
            </w:pPr>
            <w:r>
              <w:rPr>
                <w:rFonts w:ascii="Times New Roman"/>
                <w:b w:val="false"/>
                <w:i w:val="false"/>
                <w:color w:val="000000"/>
                <w:sz w:val="20"/>
              </w:rPr>
              <w:t>
выполнения измерений концентраций ацетона,</w:t>
            </w:r>
          </w:p>
          <w:p>
            <w:pPr>
              <w:spacing w:after="20"/>
              <w:ind w:left="20"/>
              <w:jc w:val="both"/>
            </w:pPr>
            <w:r>
              <w:rPr>
                <w:rFonts w:ascii="Times New Roman"/>
                <w:b w:val="false"/>
                <w:i w:val="false"/>
                <w:color w:val="000000"/>
                <w:sz w:val="20"/>
              </w:rPr>
              <w:t>
метанола, бензола, толуола, этилбензола,</w:t>
            </w:r>
          </w:p>
          <w:p>
            <w:pPr>
              <w:spacing w:after="20"/>
              <w:ind w:left="20"/>
              <w:jc w:val="both"/>
            </w:pPr>
            <w:r>
              <w:rPr>
                <w:rFonts w:ascii="Times New Roman"/>
                <w:b w:val="false"/>
                <w:i w:val="false"/>
                <w:color w:val="000000"/>
                <w:sz w:val="20"/>
              </w:rPr>
              <w:t>
пентана, о-, п-ксилола, гексана,октана и</w:t>
            </w:r>
          </w:p>
          <w:p>
            <w:pPr>
              <w:spacing w:after="20"/>
              <w:ind w:left="20"/>
              <w:jc w:val="both"/>
            </w:pPr>
            <w:r>
              <w:rPr>
                <w:rFonts w:ascii="Times New Roman"/>
                <w:b w:val="false"/>
                <w:i w:val="false"/>
                <w:color w:val="000000"/>
                <w:sz w:val="20"/>
              </w:rPr>
              <w:t>
декана в воде методом газовой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Инструкция 4.1.10-14-91-2005</w:t>
            </w:r>
          </w:p>
          <w:p>
            <w:pPr>
              <w:spacing w:after="20"/>
              <w:ind w:left="20"/>
              <w:jc w:val="both"/>
            </w:pPr>
            <w:r>
              <w:rPr>
                <w:rFonts w:ascii="Times New Roman"/>
                <w:b w:val="false"/>
                <w:i w:val="false"/>
                <w:color w:val="000000"/>
                <w:sz w:val="20"/>
              </w:rPr>
              <w:t>
"Газохроматографический метод определения</w:t>
            </w:r>
          </w:p>
          <w:p>
            <w:pPr>
              <w:spacing w:after="20"/>
              <w:ind w:left="20"/>
              <w:jc w:val="both"/>
            </w:pPr>
            <w:r>
              <w:rPr>
                <w:rFonts w:ascii="Times New Roman"/>
                <w:b w:val="false"/>
                <w:i w:val="false"/>
                <w:color w:val="000000"/>
                <w:sz w:val="20"/>
              </w:rPr>
              <w:t>
остаточных мономеров и неполимеризующихся</w:t>
            </w:r>
          </w:p>
          <w:p>
            <w:pPr>
              <w:spacing w:after="20"/>
              <w:ind w:left="20"/>
              <w:jc w:val="both"/>
            </w:pPr>
            <w:r>
              <w:rPr>
                <w:rFonts w:ascii="Times New Roman"/>
                <w:b w:val="false"/>
                <w:i w:val="false"/>
                <w:color w:val="000000"/>
                <w:sz w:val="20"/>
              </w:rPr>
              <w:t>
примесей, выделяющихся из полистирольных</w:t>
            </w:r>
          </w:p>
          <w:p>
            <w:pPr>
              <w:spacing w:after="20"/>
              <w:ind w:left="20"/>
              <w:jc w:val="both"/>
            </w:pPr>
            <w:r>
              <w:rPr>
                <w:rFonts w:ascii="Times New Roman"/>
                <w:b w:val="false"/>
                <w:i w:val="false"/>
                <w:color w:val="000000"/>
                <w:sz w:val="20"/>
              </w:rPr>
              <w:t>
пластиков в воде, модельных средах и пищевых 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p>
            <w:pPr>
              <w:spacing w:after="20"/>
              <w:ind w:left="20"/>
              <w:jc w:val="both"/>
            </w:pPr>
            <w:r>
              <w:rPr>
                <w:rFonts w:ascii="Times New Roman"/>
                <w:b w:val="false"/>
                <w:i w:val="false"/>
                <w:color w:val="000000"/>
                <w:sz w:val="20"/>
              </w:rPr>
              <w:t>
(изопропил-</w:t>
            </w:r>
          </w:p>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4.1.1205-03 "Газохроматографическое</w:t>
            </w:r>
          </w:p>
          <w:p>
            <w:pPr>
              <w:spacing w:after="20"/>
              <w:ind w:left="20"/>
              <w:jc w:val="both"/>
            </w:pPr>
            <w:r>
              <w:rPr>
                <w:rFonts w:ascii="Times New Roman"/>
                <w:b w:val="false"/>
                <w:i w:val="false"/>
                <w:color w:val="000000"/>
                <w:sz w:val="20"/>
              </w:rPr>
              <w:t>
определение бензола, трихлорэтилена,</w:t>
            </w:r>
          </w:p>
          <w:p>
            <w:pPr>
              <w:spacing w:after="20"/>
              <w:ind w:left="20"/>
              <w:jc w:val="both"/>
            </w:pPr>
            <w:r>
              <w:rPr>
                <w:rFonts w:ascii="Times New Roman"/>
                <w:b w:val="false"/>
                <w:i w:val="false"/>
                <w:color w:val="000000"/>
                <w:sz w:val="20"/>
              </w:rPr>
              <w:t>
толуола, тетрахлорэтилена, хлорбензола,</w:t>
            </w:r>
          </w:p>
          <w:p>
            <w:pPr>
              <w:spacing w:after="20"/>
              <w:ind w:left="20"/>
              <w:jc w:val="both"/>
            </w:pPr>
            <w:r>
              <w:rPr>
                <w:rFonts w:ascii="Times New Roman"/>
                <w:b w:val="false"/>
                <w:i w:val="false"/>
                <w:color w:val="000000"/>
                <w:sz w:val="20"/>
              </w:rPr>
              <w:t>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w:t>
            </w:r>
          </w:p>
          <w:p>
            <w:pPr>
              <w:spacing w:after="20"/>
              <w:ind w:left="20"/>
              <w:jc w:val="both"/>
            </w:pPr>
            <w:r>
              <w:rPr>
                <w:rFonts w:ascii="Times New Roman"/>
                <w:b w:val="false"/>
                <w:i w:val="false"/>
                <w:color w:val="000000"/>
                <w:sz w:val="20"/>
              </w:rPr>
              <w:t>
и нафталина в воде";</w:t>
            </w:r>
          </w:p>
          <w:p>
            <w:pPr>
              <w:spacing w:after="20"/>
              <w:ind w:left="20"/>
              <w:jc w:val="both"/>
            </w:pPr>
            <w:r>
              <w:rPr>
                <w:rFonts w:ascii="Times New Roman"/>
                <w:b w:val="false"/>
                <w:i w:val="false"/>
                <w:color w:val="000000"/>
                <w:sz w:val="20"/>
              </w:rPr>
              <w:t>
МР № 29 ФЦ/830 "Газохроматографическое</w:t>
            </w:r>
          </w:p>
          <w:p>
            <w:pPr>
              <w:spacing w:after="20"/>
              <w:ind w:left="20"/>
              <w:jc w:val="both"/>
            </w:pPr>
            <w:r>
              <w:rPr>
                <w:rFonts w:ascii="Times New Roman"/>
                <w:b w:val="false"/>
                <w:i w:val="false"/>
                <w:color w:val="000000"/>
                <w:sz w:val="20"/>
              </w:rPr>
              <w:t>
определение массовой концентрации бензола,</w:t>
            </w:r>
          </w:p>
          <w:p>
            <w:pPr>
              <w:spacing w:after="20"/>
              <w:ind w:left="20"/>
              <w:jc w:val="both"/>
            </w:pPr>
            <w:r>
              <w:rPr>
                <w:rFonts w:ascii="Times New Roman"/>
                <w:b w:val="false"/>
                <w:i w:val="false"/>
                <w:color w:val="000000"/>
                <w:sz w:val="20"/>
              </w:rPr>
              <w:t>
толуола, этилбензола, м-, п-, и о-ксилолов,</w:t>
            </w:r>
          </w:p>
          <w:p>
            <w:pPr>
              <w:spacing w:after="20"/>
              <w:ind w:left="20"/>
              <w:jc w:val="both"/>
            </w:pPr>
            <w:r>
              <w:rPr>
                <w:rFonts w:ascii="Times New Roman"/>
                <w:b w:val="false"/>
                <w:i w:val="false"/>
                <w:color w:val="000000"/>
                <w:sz w:val="20"/>
              </w:rPr>
              <w:t>
изопропилбензола, н-пропилбензола,</w:t>
            </w:r>
          </w:p>
          <w:p>
            <w:pPr>
              <w:spacing w:after="20"/>
              <w:ind w:left="20"/>
              <w:jc w:val="both"/>
            </w:pPr>
            <w:r>
              <w:rPr>
                <w:rFonts w:ascii="Times New Roman"/>
                <w:b w:val="false"/>
                <w:i w:val="false"/>
                <w:color w:val="000000"/>
                <w:sz w:val="20"/>
              </w:rPr>
              <w:t xml:space="preserve">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метилакрилат,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2.3.3.052-96 "Санитарно-химические исследования изделий из полистирола и сополимеров стирола";</w:t>
            </w:r>
          </w:p>
          <w:p>
            <w:pPr>
              <w:spacing w:after="20"/>
              <w:ind w:left="20"/>
              <w:jc w:val="both"/>
            </w:pPr>
            <w:r>
              <w:rPr>
                <w:rFonts w:ascii="Times New Roman"/>
                <w:b w:val="false"/>
                <w:i w:val="false"/>
                <w:color w:val="000000"/>
                <w:sz w:val="20"/>
              </w:rPr>
              <w:t>
МУК 4.1.656-96 "Методические указания по газохроматографическому определению метилакрилата и метилметакрилата в воде";</w:t>
            </w:r>
          </w:p>
          <w:p>
            <w:pPr>
              <w:spacing w:after="20"/>
              <w:ind w:left="20"/>
              <w:jc w:val="both"/>
            </w:pPr>
            <w:r>
              <w:rPr>
                <w:rFonts w:ascii="Times New Roman"/>
                <w:b w:val="false"/>
                <w:i w:val="false"/>
                <w:color w:val="000000"/>
                <w:sz w:val="20"/>
              </w:rPr>
              <w:t>
МУК 4.1.025-95 "Методы измерений массовой концентрации метакриловых соединений в объектах окружающей среды";</w:t>
            </w:r>
          </w:p>
          <w:p>
            <w:pPr>
              <w:spacing w:after="20"/>
              <w:ind w:left="20"/>
              <w:jc w:val="both"/>
            </w:pPr>
            <w:r>
              <w:rPr>
                <w:rFonts w:ascii="Times New Roman"/>
                <w:b w:val="false"/>
                <w:i w:val="false"/>
                <w:color w:val="000000"/>
                <w:sz w:val="20"/>
              </w:rPr>
              <w:t>
ГОСТ 22648-77 "Пластмассы. Методы определения гигиенических показателей";</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4.1.646-96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галогенсодержащих веществ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286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 4628-88 "Методические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p>
            <w:pPr>
              <w:spacing w:after="20"/>
              <w:ind w:left="20"/>
              <w:jc w:val="both"/>
            </w:pPr>
            <w:r>
              <w:rPr>
                <w:rFonts w:ascii="Times New Roman"/>
                <w:b w:val="false"/>
                <w:i w:val="false"/>
                <w:color w:val="000000"/>
                <w:sz w:val="20"/>
              </w:rPr>
              <w:t xml:space="preserve">
МР №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полистирольных пластиков";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w:t>
            </w:r>
          </w:p>
          <w:p>
            <w:pPr>
              <w:spacing w:after="20"/>
              <w:ind w:left="20"/>
              <w:jc w:val="both"/>
            </w:pPr>
            <w:r>
              <w:rPr>
                <w:rFonts w:ascii="Times New Roman"/>
                <w:b w:val="false"/>
                <w:i w:val="false"/>
                <w:color w:val="000000"/>
                <w:sz w:val="20"/>
              </w:rPr>
              <w:t>
бутиловый,</w:t>
            </w:r>
          </w:p>
          <w:p>
            <w:pPr>
              <w:spacing w:after="20"/>
              <w:ind w:left="20"/>
              <w:jc w:val="both"/>
            </w:pPr>
            <w:r>
              <w:rPr>
                <w:rFonts w:ascii="Times New Roman"/>
                <w:b w:val="false"/>
                <w:i w:val="false"/>
                <w:color w:val="000000"/>
                <w:sz w:val="20"/>
              </w:rPr>
              <w:t>
спирт</w:t>
            </w:r>
          </w:p>
          <w:p>
            <w:pPr>
              <w:spacing w:after="20"/>
              <w:ind w:left="20"/>
              <w:jc w:val="both"/>
            </w:pPr>
            <w:r>
              <w:rPr>
                <w:rFonts w:ascii="Times New Roman"/>
                <w:b w:val="false"/>
                <w:i w:val="false"/>
                <w:color w:val="000000"/>
                <w:sz w:val="20"/>
              </w:rPr>
              <w:t>
изобутиловый;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4.1.654-96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бутаналя, бутанола, изизобутанола,</w:t>
            </w:r>
          </w:p>
          <w:p>
            <w:pPr>
              <w:spacing w:after="20"/>
              <w:ind w:left="20"/>
              <w:jc w:val="both"/>
            </w:pPr>
            <w:r>
              <w:rPr>
                <w:rFonts w:ascii="Times New Roman"/>
                <w:b w:val="false"/>
                <w:i w:val="false"/>
                <w:color w:val="000000"/>
                <w:sz w:val="20"/>
              </w:rPr>
              <w:t>
2-этилгексаналя, 2-этилгексеналя и</w:t>
            </w:r>
          </w:p>
          <w:p>
            <w:pPr>
              <w:spacing w:after="20"/>
              <w:ind w:left="20"/>
              <w:jc w:val="both"/>
            </w:pPr>
            <w:r>
              <w:rPr>
                <w:rFonts w:ascii="Times New Roman"/>
                <w:b w:val="false"/>
                <w:i w:val="false"/>
                <w:color w:val="000000"/>
                <w:sz w:val="20"/>
              </w:rPr>
              <w:t>
2-этилгексанола в воде";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pPr>
              <w:spacing w:after="20"/>
              <w:ind w:left="20"/>
              <w:jc w:val="both"/>
            </w:pPr>
            <w:r>
              <w:rPr>
                <w:rFonts w:ascii="Times New Roman"/>
                <w:b w:val="false"/>
                <w:i w:val="false"/>
                <w:color w:val="000000"/>
                <w:sz w:val="20"/>
              </w:rPr>
              <w:t>
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w:t>
            </w:r>
          </w:p>
          <w:p>
            <w:pPr>
              <w:spacing w:after="20"/>
              <w:ind w:left="20"/>
              <w:jc w:val="both"/>
            </w:pPr>
            <w:r>
              <w:rPr>
                <w:rFonts w:ascii="Times New Roman"/>
                <w:b w:val="false"/>
                <w:i w:val="false"/>
                <w:color w:val="000000"/>
                <w:sz w:val="20"/>
              </w:rPr>
              <w:t>
пропиловый,</w:t>
            </w:r>
          </w:p>
          <w:p>
            <w:pPr>
              <w:spacing w:after="20"/>
              <w:ind w:left="20"/>
              <w:jc w:val="both"/>
            </w:pPr>
            <w:r>
              <w:rPr>
                <w:rFonts w:ascii="Times New Roman"/>
                <w:b w:val="false"/>
                <w:i w:val="false"/>
                <w:color w:val="000000"/>
                <w:sz w:val="20"/>
              </w:rPr>
              <w:t>
спирт</w:t>
            </w:r>
          </w:p>
          <w:p>
            <w:pPr>
              <w:spacing w:after="20"/>
              <w:ind w:left="20"/>
              <w:jc w:val="both"/>
            </w:pPr>
            <w:r>
              <w:rPr>
                <w:rFonts w:ascii="Times New Roman"/>
                <w:b w:val="false"/>
                <w:i w:val="false"/>
                <w:color w:val="000000"/>
                <w:sz w:val="20"/>
              </w:rPr>
              <w:t>
изопропиловый,</w:t>
            </w:r>
          </w:p>
          <w:p>
            <w:pPr>
              <w:spacing w:after="20"/>
              <w:ind w:left="20"/>
              <w:jc w:val="both"/>
            </w:pPr>
            <w:r>
              <w:rPr>
                <w:rFonts w:ascii="Times New Roman"/>
                <w:b w:val="false"/>
                <w:i w:val="false"/>
                <w:color w:val="000000"/>
                <w:sz w:val="20"/>
              </w:rPr>
              <w:t>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w:t>
            </w:r>
          </w:p>
          <w:p>
            <w:pPr>
              <w:spacing w:after="20"/>
              <w:ind w:left="20"/>
              <w:jc w:val="both"/>
            </w:pPr>
            <w:r>
              <w:rPr>
                <w:rFonts w:ascii="Times New Roman"/>
                <w:b w:val="false"/>
                <w:i w:val="false"/>
                <w:color w:val="000000"/>
                <w:sz w:val="20"/>
              </w:rPr>
              <w:t>
осуществлению государственного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ГОСТ 22648-77 "Пластмассы. Методы определения гигиенических показателей";</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МУК 2.3.3.052-96 "Санитарно-химические исследования изделий из полистирола и сополимеров стирола";</w:t>
            </w:r>
          </w:p>
          <w:p>
            <w:pPr>
              <w:spacing w:after="20"/>
              <w:ind w:left="20"/>
              <w:jc w:val="both"/>
            </w:pPr>
            <w:r>
              <w:rPr>
                <w:rFonts w:ascii="Times New Roman"/>
                <w:b w:val="false"/>
                <w:i w:val="false"/>
                <w:color w:val="000000"/>
                <w:sz w:val="20"/>
              </w:rPr>
              <w:t>
МУК 4.1.739-99 "Хромато-масс-спектрометрическое определения бензола, толуола, хлорбензола, этилбензола, о-ксилола, стирола в воде";</w:t>
            </w:r>
          </w:p>
          <w:p>
            <w:pPr>
              <w:spacing w:after="20"/>
              <w:ind w:left="20"/>
              <w:jc w:val="both"/>
            </w:pPr>
            <w:r>
              <w:rPr>
                <w:rFonts w:ascii="Times New Roman"/>
                <w:b w:val="false"/>
                <w:i w:val="false"/>
                <w:color w:val="000000"/>
                <w:sz w:val="20"/>
              </w:rPr>
              <w:t>
МУК 4.1.649-96 "Методические указания по хромато-масс-спектрометрическому определению летучих органических веществ в воде";</w:t>
            </w:r>
          </w:p>
          <w:p>
            <w:pPr>
              <w:spacing w:after="20"/>
              <w:ind w:left="20"/>
              <w:jc w:val="both"/>
            </w:pPr>
            <w:r>
              <w:rPr>
                <w:rFonts w:ascii="Times New Roman"/>
                <w:b w:val="false"/>
                <w:i w:val="false"/>
                <w:color w:val="000000"/>
                <w:sz w:val="20"/>
              </w:rPr>
              <w:t xml:space="preserve">
МР №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полистирольных пластиков";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pPr>
              <w:spacing w:after="20"/>
              <w:ind w:left="20"/>
              <w:jc w:val="both"/>
            </w:pPr>
            <w:r>
              <w:rPr>
                <w:rFonts w:ascii="Times New Roman"/>
                <w:b w:val="false"/>
                <w:i w:val="false"/>
                <w:color w:val="000000"/>
                <w:sz w:val="20"/>
              </w:rPr>
              <w:t>
Инструкция 4.1.10-14-101-2005 "Методы исследования полимерных материалов для гигиенической оценки";</w:t>
            </w:r>
          </w:p>
          <w:p>
            <w:pPr>
              <w:spacing w:after="20"/>
              <w:ind w:left="20"/>
              <w:jc w:val="both"/>
            </w:pPr>
            <w:r>
              <w:rPr>
                <w:rFonts w:ascii="Times New Roman"/>
                <w:b w:val="false"/>
                <w:i w:val="false"/>
                <w:color w:val="000000"/>
                <w:sz w:val="20"/>
              </w:rPr>
              <w:t>
МВИ. МН 1401-2000 "Методика выполнения измерений концентраций стирола в водной и водноспиртовых средах, имитирующих алкогольные напитки, методом газовой хроматографии";</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pPr>
              <w:spacing w:after="20"/>
              <w:ind w:left="20"/>
              <w:jc w:val="both"/>
            </w:pPr>
            <w:r>
              <w:rPr>
                <w:rFonts w:ascii="Times New Roman"/>
                <w:b w:val="false"/>
                <w:i w:val="false"/>
                <w:color w:val="000000"/>
                <w:sz w:val="20"/>
              </w:rPr>
              <w:t>
МУК 4.1.739-99 "Хромато-масс-спектрометрическое определения бензола, толуола, хлорбензола,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pPr>
              <w:spacing w:after="20"/>
              <w:ind w:left="20"/>
              <w:jc w:val="both"/>
            </w:pPr>
            <w:r>
              <w:rPr>
                <w:rFonts w:ascii="Times New Roman"/>
                <w:b w:val="false"/>
                <w:i w:val="false"/>
                <w:color w:val="000000"/>
                <w:sz w:val="20"/>
              </w:rPr>
              <w:t>
МУК 4.1.649-96 "Методические указания по хромато-масс-спектрометрическому определению летучих органических веществ в воде";</w:t>
            </w:r>
          </w:p>
          <w:p>
            <w:pPr>
              <w:spacing w:after="20"/>
              <w:ind w:left="20"/>
              <w:jc w:val="both"/>
            </w:pPr>
            <w:r>
              <w:rPr>
                <w:rFonts w:ascii="Times New Roman"/>
                <w:b w:val="false"/>
                <w:i w:val="false"/>
                <w:color w:val="000000"/>
                <w:sz w:val="20"/>
              </w:rPr>
              <w:t xml:space="preserve">
МР №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полистирольных пластиков";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4.1.651-96 "Методические указания по газо-хроматографическому определению толуола в воде";</w:t>
            </w:r>
          </w:p>
          <w:p>
            <w:pPr>
              <w:spacing w:after="20"/>
              <w:ind w:left="20"/>
              <w:jc w:val="both"/>
            </w:pPr>
            <w:r>
              <w:rPr>
                <w:rFonts w:ascii="Times New Roman"/>
                <w:b w:val="false"/>
                <w:i w:val="false"/>
                <w:color w:val="000000"/>
                <w:sz w:val="20"/>
              </w:rPr>
              <w:t>
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pPr>
              <w:spacing w:after="20"/>
              <w:ind w:left="20"/>
              <w:jc w:val="both"/>
            </w:pPr>
            <w:r>
              <w:rPr>
                <w:rFonts w:ascii="Times New Roman"/>
                <w:b w:val="false"/>
                <w:i w:val="false"/>
                <w:color w:val="000000"/>
                <w:sz w:val="20"/>
              </w:rPr>
              <w:t>
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4.1.739-99 "Хромато-масс-спектрометрическое определения бензола, толуола, хлорбензола, этилбензола, о-ксилола, стирола в воде"; 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 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 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 МВИ.МН 6309-2020 "Массовая концентрация хлорбензола, выделяемого из изделий из поликарбоната, в водных и воздушных средах. Методика выполнения измерений методом газовой хроматографии" (свидетельство об аттестации № BY 00120 от 29.10.2020; применяется с 01.06.2022 до включения соответствующего межгосударственного стандарта в настоящий перечень)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w:t>
            </w:r>
          </w:p>
          <w:p>
            <w:pPr>
              <w:spacing w:after="20"/>
              <w:ind w:left="20"/>
              <w:jc w:val="both"/>
            </w:pPr>
            <w:r>
              <w:rPr>
                <w:rFonts w:ascii="Times New Roman"/>
                <w:b w:val="false"/>
                <w:i w:val="false"/>
                <w:color w:val="000000"/>
                <w:sz w:val="20"/>
              </w:rPr>
              <w:t>
стирола. Газохроматографический метод</w:t>
            </w:r>
          </w:p>
          <w:p>
            <w:pPr>
              <w:spacing w:after="20"/>
              <w:ind w:left="20"/>
              <w:jc w:val="both"/>
            </w:pPr>
            <w:r>
              <w:rPr>
                <w:rFonts w:ascii="Times New Roman"/>
                <w:b w:val="false"/>
                <w:i w:val="false"/>
                <w:color w:val="000000"/>
                <w:sz w:val="20"/>
              </w:rPr>
              <w:t>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w:t>
            </w:r>
          </w:p>
          <w:p>
            <w:pPr>
              <w:spacing w:after="20"/>
              <w:ind w:left="20"/>
              <w:jc w:val="both"/>
            </w:pPr>
            <w:r>
              <w:rPr>
                <w:rFonts w:ascii="Times New Roman"/>
                <w:b w:val="false"/>
                <w:i w:val="false"/>
                <w:color w:val="000000"/>
                <w:sz w:val="20"/>
              </w:rPr>
              <w:t>
ГОСТ 22648-77 "Пластмассы. Методы</w:t>
            </w:r>
          </w:p>
          <w:p>
            <w:pPr>
              <w:spacing w:after="20"/>
              <w:ind w:left="20"/>
              <w:jc w:val="both"/>
            </w:pPr>
            <w:r>
              <w:rPr>
                <w:rFonts w:ascii="Times New Roman"/>
                <w:b w:val="false"/>
                <w:i w:val="false"/>
                <w:color w:val="000000"/>
                <w:sz w:val="20"/>
              </w:rPr>
              <w:t>
определения гигиенических показателей";</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МУК 4.1.652-96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этилбензола в воде";</w:t>
            </w:r>
          </w:p>
          <w:p>
            <w:pPr>
              <w:spacing w:after="20"/>
              <w:ind w:left="20"/>
              <w:jc w:val="both"/>
            </w:pPr>
            <w:r>
              <w:rPr>
                <w:rFonts w:ascii="Times New Roman"/>
                <w:b w:val="false"/>
                <w:i w:val="false"/>
                <w:color w:val="000000"/>
                <w:sz w:val="20"/>
              </w:rPr>
              <w:t>
МУК 4.1.739-99</w:t>
            </w:r>
          </w:p>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w:t>
            </w:r>
          </w:p>
          <w:p>
            <w:pPr>
              <w:spacing w:after="20"/>
              <w:ind w:left="20"/>
              <w:jc w:val="both"/>
            </w:pPr>
            <w:r>
              <w:rPr>
                <w:rFonts w:ascii="Times New Roman"/>
                <w:b w:val="false"/>
                <w:i w:val="false"/>
                <w:color w:val="000000"/>
                <w:sz w:val="20"/>
              </w:rPr>
              <w:t>
определение бензола, трихлорэтилена,</w:t>
            </w:r>
          </w:p>
          <w:p>
            <w:pPr>
              <w:spacing w:after="20"/>
              <w:ind w:left="20"/>
              <w:jc w:val="both"/>
            </w:pPr>
            <w:r>
              <w:rPr>
                <w:rFonts w:ascii="Times New Roman"/>
                <w:b w:val="false"/>
                <w:i w:val="false"/>
                <w:color w:val="000000"/>
                <w:sz w:val="20"/>
              </w:rPr>
              <w:t>
толуола, тетрахлорэтилена, хлорбензола,</w:t>
            </w:r>
          </w:p>
          <w:p>
            <w:pPr>
              <w:spacing w:after="20"/>
              <w:ind w:left="20"/>
              <w:jc w:val="both"/>
            </w:pPr>
            <w:r>
              <w:rPr>
                <w:rFonts w:ascii="Times New Roman"/>
                <w:b w:val="false"/>
                <w:i w:val="false"/>
                <w:color w:val="000000"/>
                <w:sz w:val="20"/>
              </w:rPr>
              <w:t>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w:t>
            </w:r>
          </w:p>
          <w:p>
            <w:pPr>
              <w:spacing w:after="20"/>
              <w:ind w:left="20"/>
              <w:jc w:val="both"/>
            </w:pPr>
            <w:r>
              <w:rPr>
                <w:rFonts w:ascii="Times New Roman"/>
                <w:b w:val="false"/>
                <w:i w:val="false"/>
                <w:color w:val="000000"/>
                <w:sz w:val="20"/>
              </w:rPr>
              <w:t>
и нафталина в воде";</w:t>
            </w:r>
          </w:p>
          <w:p>
            <w:pPr>
              <w:spacing w:after="20"/>
              <w:ind w:left="20"/>
              <w:jc w:val="both"/>
            </w:pPr>
            <w:r>
              <w:rPr>
                <w:rFonts w:ascii="Times New Roman"/>
                <w:b w:val="false"/>
                <w:i w:val="false"/>
                <w:color w:val="000000"/>
                <w:sz w:val="20"/>
              </w:rPr>
              <w:t>
МР № 29 ФЦ/830 "Газохроматографическое</w:t>
            </w:r>
          </w:p>
          <w:p>
            <w:pPr>
              <w:spacing w:after="20"/>
              <w:ind w:left="20"/>
              <w:jc w:val="both"/>
            </w:pPr>
            <w:r>
              <w:rPr>
                <w:rFonts w:ascii="Times New Roman"/>
                <w:b w:val="false"/>
                <w:i w:val="false"/>
                <w:color w:val="000000"/>
                <w:sz w:val="20"/>
              </w:rPr>
              <w:t>
определение массовой концентрации бензола,</w:t>
            </w:r>
          </w:p>
          <w:p>
            <w:pPr>
              <w:spacing w:after="20"/>
              <w:ind w:left="20"/>
              <w:jc w:val="both"/>
            </w:pPr>
            <w:r>
              <w:rPr>
                <w:rFonts w:ascii="Times New Roman"/>
                <w:b w:val="false"/>
                <w:i w:val="false"/>
                <w:color w:val="000000"/>
                <w:sz w:val="20"/>
              </w:rPr>
              <w:t>
толуола, этилбензола, м-, п-, и о-ксилолов,</w:t>
            </w:r>
          </w:p>
          <w:p>
            <w:pPr>
              <w:spacing w:after="20"/>
              <w:ind w:left="20"/>
              <w:jc w:val="both"/>
            </w:pPr>
            <w:r>
              <w:rPr>
                <w:rFonts w:ascii="Times New Roman"/>
                <w:b w:val="false"/>
                <w:i w:val="false"/>
                <w:color w:val="000000"/>
                <w:sz w:val="20"/>
              </w:rPr>
              <w:t>
изопропилбен-зола, н-пропилбензола,</w:t>
            </w:r>
          </w:p>
          <w:p>
            <w:pPr>
              <w:spacing w:after="20"/>
              <w:ind w:left="20"/>
              <w:jc w:val="both"/>
            </w:pPr>
            <w:r>
              <w:rPr>
                <w:rFonts w:ascii="Times New Roman"/>
                <w:b w:val="false"/>
                <w:i w:val="false"/>
                <w:color w:val="000000"/>
                <w:sz w:val="20"/>
              </w:rPr>
              <w:t xml:space="preserve">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4.1.11-11-13-2004 "Методика</w:t>
            </w:r>
          </w:p>
          <w:p>
            <w:pPr>
              <w:spacing w:after="20"/>
              <w:ind w:left="20"/>
              <w:jc w:val="both"/>
            </w:pPr>
            <w:r>
              <w:rPr>
                <w:rFonts w:ascii="Times New Roman"/>
                <w:b w:val="false"/>
                <w:i w:val="false"/>
                <w:color w:val="000000"/>
                <w:sz w:val="20"/>
              </w:rPr>
              <w:t>
выполнения измерений концентраций бензола,</w:t>
            </w:r>
          </w:p>
          <w:p>
            <w:pPr>
              <w:spacing w:after="20"/>
              <w:ind w:left="20"/>
              <w:jc w:val="both"/>
            </w:pPr>
            <w:r>
              <w:rPr>
                <w:rFonts w:ascii="Times New Roman"/>
                <w:b w:val="false"/>
                <w:i w:val="false"/>
                <w:color w:val="000000"/>
                <w:sz w:val="20"/>
              </w:rPr>
              <w:t>
толуола, хлорбензола,</w:t>
            </w:r>
          </w:p>
          <w:p>
            <w:pPr>
              <w:spacing w:after="20"/>
              <w:ind w:left="20"/>
              <w:jc w:val="both"/>
            </w:pPr>
            <w:r>
              <w:rPr>
                <w:rFonts w:ascii="Times New Roman"/>
                <w:b w:val="false"/>
                <w:i w:val="false"/>
                <w:color w:val="000000"/>
                <w:sz w:val="20"/>
              </w:rPr>
              <w:t>
этилбензола,о-ксилола, стирола в воде</w:t>
            </w:r>
          </w:p>
          <w:p>
            <w:pPr>
              <w:spacing w:after="20"/>
              <w:ind w:left="20"/>
              <w:jc w:val="both"/>
            </w:pPr>
            <w:r>
              <w:rPr>
                <w:rFonts w:ascii="Times New Roman"/>
                <w:b w:val="false"/>
                <w:i w:val="false"/>
                <w:color w:val="000000"/>
                <w:sz w:val="20"/>
              </w:rPr>
              <w:t>
методом хромато-масс-спектрометрии"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w:t>
            </w:r>
          </w:p>
          <w:p>
            <w:pPr>
              <w:spacing w:after="20"/>
              <w:ind w:left="20"/>
              <w:jc w:val="both"/>
            </w:pPr>
            <w:r>
              <w:rPr>
                <w:rFonts w:ascii="Times New Roman"/>
                <w:b w:val="false"/>
                <w:i w:val="false"/>
                <w:color w:val="000000"/>
                <w:sz w:val="20"/>
              </w:rPr>
              <w:t>
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880-71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предназначенных</w:t>
            </w:r>
          </w:p>
          <w:p>
            <w:pPr>
              <w:spacing w:after="20"/>
              <w:ind w:left="20"/>
              <w:jc w:val="both"/>
            </w:pPr>
            <w:r>
              <w:rPr>
                <w:rFonts w:ascii="Times New Roman"/>
                <w:b w:val="false"/>
                <w:i w:val="false"/>
                <w:color w:val="000000"/>
                <w:sz w:val="20"/>
              </w:rPr>
              <w:t>
для контакта с пищевыми продуктами";</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4259-87 "Инструкция по</w:t>
            </w:r>
          </w:p>
          <w:p>
            <w:pPr>
              <w:spacing w:after="20"/>
              <w:ind w:left="20"/>
              <w:jc w:val="both"/>
            </w:pPr>
            <w:r>
              <w:rPr>
                <w:rFonts w:ascii="Times New Roman"/>
                <w:b w:val="false"/>
                <w:i w:val="false"/>
                <w:color w:val="000000"/>
                <w:sz w:val="20"/>
              </w:rPr>
              <w:t>
санитарно-химическому исследованию</w:t>
            </w:r>
          </w:p>
          <w:p>
            <w:pPr>
              <w:spacing w:after="20"/>
              <w:ind w:left="20"/>
              <w:jc w:val="both"/>
            </w:pPr>
            <w:r>
              <w:rPr>
                <w:rFonts w:ascii="Times New Roman"/>
                <w:b w:val="false"/>
                <w:i w:val="false"/>
                <w:color w:val="000000"/>
                <w:sz w:val="20"/>
              </w:rPr>
              <w:t>
изделий,изготовленных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w:t>
            </w:r>
          </w:p>
          <w:p>
            <w:pPr>
              <w:spacing w:after="20"/>
              <w:ind w:left="20"/>
              <w:jc w:val="both"/>
            </w:pPr>
            <w:r>
              <w:rPr>
                <w:rFonts w:ascii="Times New Roman"/>
                <w:b w:val="false"/>
                <w:i w:val="false"/>
                <w:color w:val="000000"/>
                <w:sz w:val="20"/>
              </w:rPr>
              <w:t>
предназначенных для использования в</w:t>
            </w:r>
          </w:p>
          <w:p>
            <w:pPr>
              <w:spacing w:after="20"/>
              <w:ind w:left="20"/>
              <w:jc w:val="both"/>
            </w:pPr>
            <w:r>
              <w:rPr>
                <w:rFonts w:ascii="Times New Roman"/>
                <w:b w:val="false"/>
                <w:i w:val="false"/>
                <w:color w:val="000000"/>
                <w:sz w:val="20"/>
              </w:rPr>
              <w:t>
хозяйствен-но-питьевом водоснабжении и</w:t>
            </w:r>
          </w:p>
          <w:p>
            <w:pPr>
              <w:spacing w:after="20"/>
              <w:ind w:left="20"/>
              <w:jc w:val="both"/>
            </w:pPr>
            <w:r>
              <w:rPr>
                <w:rFonts w:ascii="Times New Roman"/>
                <w:b w:val="false"/>
                <w:i w:val="false"/>
                <w:color w:val="000000"/>
                <w:sz w:val="20"/>
              </w:rPr>
              <w:t>
водном хозяйстве";</w:t>
            </w:r>
          </w:p>
          <w:p>
            <w:pPr>
              <w:spacing w:after="20"/>
              <w:ind w:left="20"/>
              <w:jc w:val="both"/>
            </w:pPr>
            <w:r>
              <w:rPr>
                <w:rFonts w:ascii="Times New Roman"/>
                <w:b w:val="false"/>
                <w:i w:val="false"/>
                <w:color w:val="000000"/>
                <w:sz w:val="20"/>
              </w:rPr>
              <w:t>
МУ 4398-87 "Методические указания по</w:t>
            </w:r>
          </w:p>
          <w:p>
            <w:pPr>
              <w:spacing w:after="20"/>
              <w:ind w:left="20"/>
              <w:jc w:val="both"/>
            </w:pPr>
            <w:r>
              <w:rPr>
                <w:rFonts w:ascii="Times New Roman"/>
                <w:b w:val="false"/>
                <w:i w:val="false"/>
                <w:color w:val="000000"/>
                <w:sz w:val="20"/>
              </w:rPr>
              <w:t>
гигиенической оценке лакированной</w:t>
            </w:r>
          </w:p>
          <w:p>
            <w:pPr>
              <w:spacing w:after="20"/>
              <w:ind w:left="20"/>
              <w:jc w:val="both"/>
            </w:pPr>
            <w:r>
              <w:rPr>
                <w:rFonts w:ascii="Times New Roman"/>
                <w:b w:val="false"/>
                <w:i w:val="false"/>
                <w:color w:val="000000"/>
                <w:sz w:val="20"/>
              </w:rPr>
              <w:t>
консервной тары";</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2.3.3.10-15-89-2005</w:t>
            </w:r>
          </w:p>
          <w:p>
            <w:pPr>
              <w:spacing w:after="20"/>
              <w:ind w:left="20"/>
              <w:jc w:val="both"/>
            </w:pPr>
            <w:r>
              <w:rPr>
                <w:rFonts w:ascii="Times New Roman"/>
                <w:b w:val="false"/>
                <w:i w:val="false"/>
                <w:color w:val="000000"/>
                <w:sz w:val="20"/>
              </w:rPr>
              <w:t>
"Санитарно-гигиеническая оценка</w:t>
            </w:r>
          </w:p>
          <w:p>
            <w:pPr>
              <w:spacing w:after="20"/>
              <w:ind w:left="20"/>
              <w:jc w:val="both"/>
            </w:pPr>
            <w:r>
              <w:rPr>
                <w:rFonts w:ascii="Times New Roman"/>
                <w:b w:val="false"/>
                <w:i w:val="false"/>
                <w:color w:val="000000"/>
                <w:sz w:val="20"/>
              </w:rPr>
              <w:t>
лакированной консервной тары";</w:t>
            </w:r>
          </w:p>
          <w:p>
            <w:pPr>
              <w:spacing w:after="20"/>
              <w:ind w:left="20"/>
              <w:jc w:val="both"/>
            </w:pPr>
            <w:r>
              <w:rPr>
                <w:rFonts w:ascii="Times New Roman"/>
                <w:b w:val="false"/>
                <w:i w:val="false"/>
                <w:color w:val="000000"/>
                <w:sz w:val="20"/>
              </w:rPr>
              <w:t>
МВИ. МН 1924-2003 "Методика</w:t>
            </w:r>
          </w:p>
          <w:p>
            <w:pPr>
              <w:spacing w:after="20"/>
              <w:ind w:left="20"/>
              <w:jc w:val="both"/>
            </w:pPr>
            <w:r>
              <w:rPr>
                <w:rFonts w:ascii="Times New Roman"/>
                <w:b w:val="false"/>
                <w:i w:val="false"/>
                <w:color w:val="000000"/>
                <w:sz w:val="20"/>
              </w:rPr>
              <w:t>
газохроматографического определения фенола</w:t>
            </w:r>
          </w:p>
          <w:p>
            <w:pPr>
              <w:spacing w:after="20"/>
              <w:ind w:left="20"/>
              <w:jc w:val="both"/>
            </w:pPr>
            <w:r>
              <w:rPr>
                <w:rFonts w:ascii="Times New Roman"/>
                <w:b w:val="false"/>
                <w:i w:val="false"/>
                <w:color w:val="000000"/>
                <w:sz w:val="20"/>
              </w:rPr>
              <w:t>
и эпихлоргидрина в модельных средах,</w:t>
            </w:r>
          </w:p>
          <w:p>
            <w:pPr>
              <w:spacing w:after="20"/>
              <w:ind w:left="20"/>
              <w:jc w:val="both"/>
            </w:pPr>
            <w:r>
              <w:rPr>
                <w:rFonts w:ascii="Times New Roman"/>
                <w:b w:val="false"/>
                <w:i w:val="false"/>
                <w:color w:val="000000"/>
                <w:sz w:val="20"/>
              </w:rPr>
              <w:t>
имитирующих пищевые продукты"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механической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 сохранение</w:t>
            </w:r>
          </w:p>
          <w:p>
            <w:pPr>
              <w:spacing w:after="20"/>
              <w:ind w:left="20"/>
              <w:jc w:val="both"/>
            </w:pPr>
            <w:r>
              <w:rPr>
                <w:rFonts w:ascii="Times New Roman"/>
                <w:b w:val="false"/>
                <w:i w:val="false"/>
                <w:color w:val="000000"/>
                <w:sz w:val="20"/>
              </w:rPr>
              <w:t>
внешнего вида и</w:t>
            </w:r>
          </w:p>
          <w:p>
            <w:pPr>
              <w:spacing w:after="20"/>
              <w:ind w:left="20"/>
              <w:jc w:val="both"/>
            </w:pPr>
            <w:r>
              <w:rPr>
                <w:rFonts w:ascii="Times New Roman"/>
                <w:b w:val="false"/>
                <w:i w:val="false"/>
                <w:color w:val="000000"/>
                <w:sz w:val="20"/>
              </w:rPr>
              <w:t>
окраски,</w:t>
            </w:r>
          </w:p>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деформации и</w:t>
            </w:r>
          </w:p>
          <w:p>
            <w:pPr>
              <w:spacing w:after="20"/>
              <w:ind w:left="20"/>
              <w:jc w:val="both"/>
            </w:pPr>
            <w:r>
              <w:rPr>
                <w:rFonts w:ascii="Times New Roman"/>
                <w:b w:val="false"/>
                <w:i w:val="false"/>
                <w:color w:val="000000"/>
                <w:sz w:val="20"/>
              </w:rPr>
              <w:t>
трещин при</w:t>
            </w:r>
          </w:p>
          <w:p>
            <w:pPr>
              <w:spacing w:after="20"/>
              <w:ind w:left="20"/>
              <w:jc w:val="both"/>
            </w:pPr>
            <w:r>
              <w:rPr>
                <w:rFonts w:ascii="Times New Roman"/>
                <w:b w:val="false"/>
                <w:i w:val="false"/>
                <w:color w:val="000000"/>
                <w:sz w:val="20"/>
              </w:rPr>
              <w:t>
воздействии</w:t>
            </w:r>
          </w:p>
          <w:p>
            <w:pPr>
              <w:spacing w:after="20"/>
              <w:ind w:left="20"/>
              <w:jc w:val="both"/>
            </w:pPr>
            <w:r>
              <w:rPr>
                <w:rFonts w:ascii="Times New Roman"/>
                <w:b w:val="false"/>
                <w:i w:val="false"/>
                <w:color w:val="000000"/>
                <w:sz w:val="20"/>
              </w:rPr>
              <w:t>
воды при</w:t>
            </w:r>
          </w:p>
          <w:p>
            <w:pPr>
              <w:spacing w:after="20"/>
              <w:ind w:left="20"/>
              <w:jc w:val="both"/>
            </w:pPr>
            <w:r>
              <w:rPr>
                <w:rFonts w:ascii="Times New Roman"/>
                <w:b w:val="false"/>
                <w:i w:val="false"/>
                <w:color w:val="000000"/>
                <w:sz w:val="20"/>
              </w:rPr>
              <w:t>
температуре от</w:t>
            </w:r>
          </w:p>
          <w:p>
            <w:pPr>
              <w:spacing w:after="20"/>
              <w:ind w:left="20"/>
              <w:jc w:val="both"/>
            </w:pPr>
            <w:r>
              <w:rPr>
                <w:rFonts w:ascii="Times New Roman"/>
                <w:b w:val="false"/>
                <w:i w:val="false"/>
                <w:color w:val="000000"/>
                <w:sz w:val="20"/>
              </w:rPr>
              <w:t>
65 до 75</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п.5.5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5.5 "СТ РК ГОСТ Р 50962-2008 "Посуда и изделия хозяйственного назначения из пластмасс.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w:t>
            </w:r>
          </w:p>
          <w:p>
            <w:pPr>
              <w:spacing w:after="20"/>
              <w:ind w:left="20"/>
              <w:jc w:val="both"/>
            </w:pPr>
            <w:r>
              <w:rPr>
                <w:rFonts w:ascii="Times New Roman"/>
                <w:b w:val="false"/>
                <w:i w:val="false"/>
                <w:color w:val="000000"/>
                <w:sz w:val="20"/>
              </w:rPr>
              <w:t>
деформации,</w:t>
            </w:r>
          </w:p>
          <w:p>
            <w:pPr>
              <w:spacing w:after="20"/>
              <w:ind w:left="20"/>
              <w:jc w:val="both"/>
            </w:pPr>
            <w:r>
              <w:rPr>
                <w:rFonts w:ascii="Times New Roman"/>
                <w:b w:val="false"/>
                <w:i w:val="false"/>
                <w:color w:val="000000"/>
                <w:sz w:val="20"/>
              </w:rPr>
              <w:t>
трещин, сколов,</w:t>
            </w:r>
          </w:p>
          <w:p>
            <w:pPr>
              <w:spacing w:after="20"/>
              <w:ind w:left="20"/>
              <w:jc w:val="both"/>
            </w:pPr>
            <w:r>
              <w:rPr>
                <w:rFonts w:ascii="Times New Roman"/>
                <w:b w:val="false"/>
                <w:i w:val="false"/>
                <w:color w:val="000000"/>
                <w:sz w:val="20"/>
              </w:rPr>
              <w:t>
разрушений</w:t>
            </w:r>
          </w:p>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5-кратного</w:t>
            </w:r>
          </w:p>
          <w:p>
            <w:pPr>
              <w:spacing w:after="20"/>
              <w:ind w:left="20"/>
              <w:jc w:val="both"/>
            </w:pPr>
            <w:r>
              <w:rPr>
                <w:rFonts w:ascii="Times New Roman"/>
                <w:b w:val="false"/>
                <w:i w:val="false"/>
                <w:color w:val="000000"/>
                <w:sz w:val="20"/>
              </w:rPr>
              <w:t>
падения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п.5.27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5.27 "СТ РК ГОСТ Р 50962-2008 "Посуда и изделия хозяйственного назначения из пластмасс.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w:t>
            </w:r>
          </w:p>
          <w:p>
            <w:pPr>
              <w:spacing w:after="20"/>
              <w:ind w:left="20"/>
              <w:jc w:val="both"/>
            </w:pPr>
            <w:r>
              <w:rPr>
                <w:rFonts w:ascii="Times New Roman"/>
                <w:b w:val="false"/>
                <w:i w:val="false"/>
                <w:color w:val="000000"/>
                <w:sz w:val="20"/>
              </w:rPr>
              <w:t>
острых</w:t>
            </w:r>
          </w:p>
          <w:p>
            <w:pPr>
              <w:spacing w:after="20"/>
              <w:ind w:left="20"/>
              <w:jc w:val="both"/>
            </w:pPr>
            <w:r>
              <w:rPr>
                <w:rFonts w:ascii="Times New Roman"/>
                <w:b w:val="false"/>
                <w:i w:val="false"/>
                <w:color w:val="000000"/>
                <w:sz w:val="20"/>
              </w:rPr>
              <w:t>
(режущих,</w:t>
            </w:r>
          </w:p>
          <w:p>
            <w:pPr>
              <w:spacing w:after="20"/>
              <w:ind w:left="20"/>
              <w:jc w:val="both"/>
            </w:pPr>
            <w:r>
              <w:rPr>
                <w:rFonts w:ascii="Times New Roman"/>
                <w:b w:val="false"/>
                <w:i w:val="false"/>
                <w:color w:val="000000"/>
                <w:sz w:val="20"/>
              </w:rPr>
              <w:t>
колющих)</w:t>
            </w:r>
          </w:p>
          <w:p>
            <w:pPr>
              <w:spacing w:after="20"/>
              <w:ind w:left="20"/>
              <w:jc w:val="both"/>
            </w:pPr>
            <w:r>
              <w:rPr>
                <w:rFonts w:ascii="Times New Roman"/>
                <w:b w:val="false"/>
                <w:i w:val="false"/>
                <w:color w:val="000000"/>
                <w:sz w:val="20"/>
              </w:rPr>
              <w:t>
кромок, краев,</w:t>
            </w:r>
          </w:p>
          <w:p>
            <w:pPr>
              <w:spacing w:after="20"/>
              <w:ind w:left="20"/>
              <w:jc w:val="both"/>
            </w:pPr>
            <w:r>
              <w:rPr>
                <w:rFonts w:ascii="Times New Roman"/>
                <w:b w:val="false"/>
                <w:i w:val="false"/>
                <w:color w:val="000000"/>
                <w:sz w:val="20"/>
              </w:rPr>
              <w:t>
выступающего</w:t>
            </w:r>
          </w:p>
          <w:p>
            <w:pPr>
              <w:spacing w:after="20"/>
              <w:ind w:left="20"/>
              <w:jc w:val="both"/>
            </w:pPr>
            <w:r>
              <w:rPr>
                <w:rFonts w:ascii="Times New Roman"/>
                <w:b w:val="false"/>
                <w:i w:val="false"/>
                <w:color w:val="000000"/>
                <w:sz w:val="20"/>
              </w:rPr>
              <w:t>
литника над</w:t>
            </w:r>
          </w:p>
          <w:p>
            <w:pPr>
              <w:spacing w:after="20"/>
              <w:ind w:left="20"/>
              <w:jc w:val="both"/>
            </w:pPr>
            <w:r>
              <w:rPr>
                <w:rFonts w:ascii="Times New Roman"/>
                <w:b w:val="false"/>
                <w:i w:val="false"/>
                <w:color w:val="000000"/>
                <w:sz w:val="20"/>
              </w:rPr>
              <w:t>
опорной</w:t>
            </w:r>
          </w:p>
          <w:p>
            <w:pPr>
              <w:spacing w:after="20"/>
              <w:ind w:left="20"/>
              <w:jc w:val="both"/>
            </w:pPr>
            <w:r>
              <w:rPr>
                <w:rFonts w:ascii="Times New Roman"/>
                <w:b w:val="false"/>
                <w:i w:val="false"/>
                <w:color w:val="000000"/>
                <w:sz w:val="20"/>
              </w:rPr>
              <w:t>
поверхностью;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п.5.2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5.2 "СТ РК ГОСТ Р 50962-2008 "Посуда и изделия хозяйственного назначения из пластмасс.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п.5.26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5.26 СТ РК ГОСТ Р 50962-2008 "Посуда и изделия хозяйственного назначения из пластмасс. Общие технические условия";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Посуда и столовые приборы из стекла,</w:t>
            </w:r>
          </w:p>
          <w:p>
            <w:pPr>
              <w:spacing w:after="20"/>
              <w:ind w:left="20"/>
              <w:jc w:val="both"/>
            </w:pPr>
            <w:r>
              <w:rPr>
                <w:rFonts w:ascii="Times New Roman"/>
                <w:b w:val="false"/>
                <w:i w:val="false"/>
                <w:color w:val="000000"/>
                <w:sz w:val="20"/>
              </w:rPr>
              <w:t>
стеклокерамики, 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7.3, 7.4, 7.6 ГОСТ 30407-96 (ИСО</w:t>
            </w:r>
          </w:p>
          <w:p>
            <w:pPr>
              <w:spacing w:after="20"/>
              <w:ind w:left="20"/>
              <w:jc w:val="both"/>
            </w:pPr>
            <w:r>
              <w:rPr>
                <w:rFonts w:ascii="Times New Roman"/>
                <w:b w:val="false"/>
                <w:i w:val="false"/>
                <w:color w:val="000000"/>
                <w:sz w:val="20"/>
              </w:rPr>
              <w:t>
7086-1-82, ИСО 7086-2-82) "Посуда и</w:t>
            </w:r>
          </w:p>
          <w:p>
            <w:pPr>
              <w:spacing w:after="20"/>
              <w:ind w:left="20"/>
              <w:jc w:val="both"/>
            </w:pPr>
            <w:r>
              <w:rPr>
                <w:rFonts w:ascii="Times New Roman"/>
                <w:b w:val="false"/>
                <w:i w:val="false"/>
                <w:color w:val="000000"/>
                <w:sz w:val="20"/>
              </w:rPr>
              <w:t>
декоративные изделия из стекла. Общие</w:t>
            </w:r>
          </w:p>
          <w:p>
            <w:pPr>
              <w:spacing w:after="20"/>
              <w:ind w:left="20"/>
              <w:jc w:val="both"/>
            </w:pPr>
            <w:r>
              <w:rPr>
                <w:rFonts w:ascii="Times New Roman"/>
                <w:b w:val="false"/>
                <w:i w:val="false"/>
                <w:color w:val="000000"/>
                <w:sz w:val="20"/>
              </w:rPr>
              <w:t>
технические условия" ГОСТ 18321-73</w:t>
            </w:r>
          </w:p>
          <w:p>
            <w:pPr>
              <w:spacing w:after="20"/>
              <w:ind w:left="20"/>
              <w:jc w:val="both"/>
            </w:pPr>
            <w:r>
              <w:rPr>
                <w:rFonts w:ascii="Times New Roman"/>
                <w:b w:val="false"/>
                <w:i w:val="false"/>
                <w:color w:val="000000"/>
                <w:sz w:val="20"/>
              </w:rPr>
              <w:t>
"Статистический контроль качества. Методы</w:t>
            </w:r>
          </w:p>
          <w:p>
            <w:pPr>
              <w:spacing w:after="20"/>
              <w:ind w:left="20"/>
              <w:jc w:val="both"/>
            </w:pPr>
            <w:r>
              <w:rPr>
                <w:rFonts w:ascii="Times New Roman"/>
                <w:b w:val="false"/>
                <w:i w:val="false"/>
                <w:color w:val="000000"/>
                <w:sz w:val="20"/>
              </w:rPr>
              <w:t>
случайного отбора выборок штучной</w:t>
            </w:r>
          </w:p>
          <w:p>
            <w:pPr>
              <w:spacing w:after="20"/>
              <w:ind w:left="20"/>
              <w:jc w:val="both"/>
            </w:pPr>
            <w:r>
              <w:rPr>
                <w:rFonts w:ascii="Times New Roman"/>
                <w:b w:val="false"/>
                <w:i w:val="false"/>
                <w:color w:val="000000"/>
                <w:sz w:val="20"/>
              </w:rPr>
              <w:t>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механической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 термическая</w:t>
            </w:r>
          </w:p>
          <w:p>
            <w:pPr>
              <w:spacing w:after="20"/>
              <w:ind w:left="20"/>
              <w:jc w:val="both"/>
            </w:pPr>
            <w:r>
              <w:rPr>
                <w:rFonts w:ascii="Times New Roman"/>
                <w:b w:val="false"/>
                <w:i w:val="false"/>
                <w:color w:val="000000"/>
                <w:sz w:val="20"/>
              </w:rPr>
              <w:t>
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32091-2013 "Посуда керамическая.</w:t>
            </w:r>
          </w:p>
          <w:p>
            <w:pPr>
              <w:spacing w:after="20"/>
              <w:ind w:left="20"/>
              <w:jc w:val="both"/>
            </w:pPr>
            <w:r>
              <w:rPr>
                <w:rFonts w:ascii="Times New Roman"/>
                <w:b w:val="false"/>
                <w:i w:val="false"/>
                <w:color w:val="000000"/>
                <w:sz w:val="20"/>
              </w:rPr>
              <w:t>
Метод определения термостойкости"</w:t>
            </w:r>
          </w:p>
          <w:p>
            <w:pPr>
              <w:spacing w:after="20"/>
              <w:ind w:left="20"/>
              <w:jc w:val="both"/>
            </w:pPr>
            <w:r>
              <w:rPr>
                <w:rFonts w:ascii="Times New Roman"/>
                <w:b w:val="false"/>
                <w:i w:val="false"/>
                <w:color w:val="000000"/>
                <w:sz w:val="20"/>
              </w:rPr>
              <w:t>
п.8.6 ГОСТ 30407-96 (ИСО 7086-1-82, ИСО</w:t>
            </w:r>
          </w:p>
          <w:p>
            <w:pPr>
              <w:spacing w:after="20"/>
              <w:ind w:left="20"/>
              <w:jc w:val="both"/>
            </w:pPr>
            <w:r>
              <w:rPr>
                <w:rFonts w:ascii="Times New Roman"/>
                <w:b w:val="false"/>
                <w:i w:val="false"/>
                <w:color w:val="000000"/>
                <w:sz w:val="20"/>
              </w:rPr>
              <w:t>
7086-2-82) "Посуда и декоративные изделия</w:t>
            </w:r>
          </w:p>
          <w:p>
            <w:pPr>
              <w:spacing w:after="20"/>
              <w:ind w:left="20"/>
              <w:jc w:val="both"/>
            </w:pPr>
            <w:r>
              <w:rPr>
                <w:rFonts w:ascii="Times New Roman"/>
                <w:b w:val="false"/>
                <w:i w:val="false"/>
                <w:color w:val="000000"/>
                <w:sz w:val="20"/>
              </w:rPr>
              <w:t>
из стекла.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прочность</w:t>
            </w:r>
          </w:p>
          <w:p>
            <w:pPr>
              <w:spacing w:after="20"/>
              <w:ind w:left="20"/>
              <w:jc w:val="both"/>
            </w:pPr>
            <w:r>
              <w:rPr>
                <w:rFonts w:ascii="Times New Roman"/>
                <w:b w:val="false"/>
                <w:i w:val="false"/>
                <w:color w:val="000000"/>
                <w:sz w:val="20"/>
              </w:rPr>
              <w:t>
крепления ручек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п.8.9 ГОСТ 30407-96 (ИСО 7086-1-82, ИСО</w:t>
            </w:r>
          </w:p>
          <w:p>
            <w:pPr>
              <w:spacing w:after="20"/>
              <w:ind w:left="20"/>
              <w:jc w:val="both"/>
            </w:pPr>
            <w:r>
              <w:rPr>
                <w:rFonts w:ascii="Times New Roman"/>
                <w:b w:val="false"/>
                <w:i w:val="false"/>
                <w:color w:val="000000"/>
                <w:sz w:val="20"/>
              </w:rPr>
              <w:t>
7086-2-82) "Посуда и декоративные изделия</w:t>
            </w:r>
          </w:p>
          <w:p>
            <w:pPr>
              <w:spacing w:after="20"/>
              <w:ind w:left="20"/>
              <w:jc w:val="both"/>
            </w:pPr>
            <w:r>
              <w:rPr>
                <w:rFonts w:ascii="Times New Roman"/>
                <w:b w:val="false"/>
                <w:i w:val="false"/>
                <w:color w:val="000000"/>
                <w:sz w:val="20"/>
              </w:rPr>
              <w:t>
из стекла.</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п.3.4 ГОСТ 28391-89 "Изделия фаянсовые.</w:t>
            </w:r>
          </w:p>
          <w:p>
            <w:pPr>
              <w:spacing w:after="20"/>
              <w:ind w:left="20"/>
              <w:jc w:val="both"/>
            </w:pPr>
            <w:r>
              <w:rPr>
                <w:rFonts w:ascii="Times New Roman"/>
                <w:b w:val="false"/>
                <w:i w:val="false"/>
                <w:color w:val="000000"/>
                <w:sz w:val="20"/>
              </w:rPr>
              <w:t>
Технические условия" п.6.6</w:t>
            </w:r>
          </w:p>
          <w:p>
            <w:pPr>
              <w:spacing w:after="20"/>
              <w:ind w:left="20"/>
              <w:jc w:val="both"/>
            </w:pPr>
            <w:r>
              <w:rPr>
                <w:rFonts w:ascii="Times New Roman"/>
                <w:b w:val="false"/>
                <w:i w:val="false"/>
                <w:color w:val="000000"/>
                <w:sz w:val="20"/>
              </w:rPr>
              <w:t>
ГОСТ 32094-2013 "Посуда майоликовая.</w:t>
            </w:r>
          </w:p>
          <w:p>
            <w:pPr>
              <w:spacing w:after="20"/>
              <w:ind w:left="20"/>
              <w:jc w:val="both"/>
            </w:pPr>
            <w:r>
              <w:rPr>
                <w:rFonts w:ascii="Times New Roman"/>
                <w:b w:val="false"/>
                <w:i w:val="false"/>
                <w:color w:val="000000"/>
                <w:sz w:val="20"/>
              </w:rPr>
              <w:t>
Технические условия" п.6.6</w:t>
            </w:r>
          </w:p>
          <w:p>
            <w:pPr>
              <w:spacing w:after="20"/>
              <w:ind w:left="20"/>
              <w:jc w:val="both"/>
            </w:pPr>
            <w:r>
              <w:rPr>
                <w:rFonts w:ascii="Times New Roman"/>
                <w:b w:val="false"/>
                <w:i w:val="false"/>
                <w:color w:val="000000"/>
                <w:sz w:val="20"/>
              </w:rPr>
              <w:t>
ГОСТ 32092-2013 "Посуда гончарная.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сколов;</w:t>
            </w:r>
          </w:p>
          <w:p>
            <w:pPr>
              <w:spacing w:after="20"/>
              <w:ind w:left="20"/>
              <w:jc w:val="both"/>
            </w:pPr>
            <w:r>
              <w:rPr>
                <w:rFonts w:ascii="Times New Roman"/>
                <w:b w:val="false"/>
                <w:i w:val="false"/>
                <w:color w:val="000000"/>
                <w:sz w:val="20"/>
              </w:rPr>
              <w:t>
прорезных</w:t>
            </w:r>
          </w:p>
          <w:p>
            <w:pPr>
              <w:spacing w:after="20"/>
              <w:ind w:left="20"/>
              <w:jc w:val="both"/>
            </w:pPr>
            <w:r>
              <w:rPr>
                <w:rFonts w:ascii="Times New Roman"/>
                <w:b w:val="false"/>
                <w:i w:val="false"/>
                <w:color w:val="000000"/>
                <w:sz w:val="20"/>
              </w:rPr>
              <w:t>
граней;</w:t>
            </w:r>
          </w:p>
          <w:p>
            <w:pPr>
              <w:spacing w:after="20"/>
              <w:ind w:left="20"/>
              <w:jc w:val="both"/>
            </w:pPr>
            <w:r>
              <w:rPr>
                <w:rFonts w:ascii="Times New Roman"/>
                <w:b w:val="false"/>
                <w:i w:val="false"/>
                <w:color w:val="000000"/>
                <w:sz w:val="20"/>
              </w:rPr>
              <w:t>
прилипших</w:t>
            </w:r>
          </w:p>
          <w:p>
            <w:pPr>
              <w:spacing w:after="20"/>
              <w:ind w:left="20"/>
              <w:jc w:val="both"/>
            </w:pPr>
            <w:r>
              <w:rPr>
                <w:rFonts w:ascii="Times New Roman"/>
                <w:b w:val="false"/>
                <w:i w:val="false"/>
                <w:color w:val="000000"/>
                <w:sz w:val="20"/>
              </w:rPr>
              <w:t>
кусочков</w:t>
            </w:r>
          </w:p>
          <w:p>
            <w:pPr>
              <w:spacing w:after="20"/>
              <w:ind w:left="20"/>
              <w:jc w:val="both"/>
            </w:pPr>
            <w:r>
              <w:rPr>
                <w:rFonts w:ascii="Times New Roman"/>
                <w:b w:val="false"/>
                <w:i w:val="false"/>
                <w:color w:val="000000"/>
                <w:sz w:val="20"/>
              </w:rPr>
              <w:t>
стекла;</w:t>
            </w:r>
          </w:p>
          <w:p>
            <w:pPr>
              <w:spacing w:after="20"/>
              <w:ind w:left="20"/>
              <w:jc w:val="both"/>
            </w:pPr>
            <w:r>
              <w:rPr>
                <w:rFonts w:ascii="Times New Roman"/>
                <w:b w:val="false"/>
                <w:i w:val="false"/>
                <w:color w:val="000000"/>
                <w:sz w:val="20"/>
              </w:rPr>
              <w:t>
режущих или</w:t>
            </w:r>
          </w:p>
          <w:p>
            <w:pPr>
              <w:spacing w:after="20"/>
              <w:ind w:left="20"/>
              <w:jc w:val="both"/>
            </w:pPr>
            <w:r>
              <w:rPr>
                <w:rFonts w:ascii="Times New Roman"/>
                <w:b w:val="false"/>
                <w:i w:val="false"/>
                <w:color w:val="000000"/>
                <w:sz w:val="20"/>
              </w:rPr>
              <w:t>
осыпающихся</w:t>
            </w:r>
          </w:p>
          <w:p>
            <w:pPr>
              <w:spacing w:after="20"/>
              <w:ind w:left="20"/>
              <w:jc w:val="both"/>
            </w:pPr>
            <w:r>
              <w:rPr>
                <w:rFonts w:ascii="Times New Roman"/>
                <w:b w:val="false"/>
                <w:i w:val="false"/>
                <w:color w:val="000000"/>
                <w:sz w:val="20"/>
              </w:rPr>
              <w:t>
частиц сквозных</w:t>
            </w:r>
          </w:p>
          <w:p>
            <w:pPr>
              <w:spacing w:after="20"/>
              <w:ind w:left="20"/>
              <w:jc w:val="both"/>
            </w:pPr>
            <w:r>
              <w:rPr>
                <w:rFonts w:ascii="Times New Roman"/>
                <w:b w:val="false"/>
                <w:i w:val="false"/>
                <w:color w:val="000000"/>
                <w:sz w:val="20"/>
              </w:rPr>
              <w:t>
посечек;</w:t>
            </w:r>
          </w:p>
          <w:p>
            <w:pPr>
              <w:spacing w:after="20"/>
              <w:ind w:left="20"/>
              <w:jc w:val="both"/>
            </w:pPr>
            <w:r>
              <w:rPr>
                <w:rFonts w:ascii="Times New Roman"/>
                <w:b w:val="false"/>
                <w:i w:val="false"/>
                <w:color w:val="000000"/>
                <w:sz w:val="20"/>
              </w:rPr>
              <w:t>
инородных</w:t>
            </w:r>
          </w:p>
          <w:p>
            <w:pPr>
              <w:spacing w:after="20"/>
              <w:ind w:left="20"/>
              <w:jc w:val="both"/>
            </w:pPr>
            <w:r>
              <w:rPr>
                <w:rFonts w:ascii="Times New Roman"/>
                <w:b w:val="false"/>
                <w:i w:val="false"/>
                <w:color w:val="000000"/>
                <w:sz w:val="20"/>
              </w:rPr>
              <w:t>
включений,</w:t>
            </w:r>
          </w:p>
          <w:p>
            <w:pPr>
              <w:spacing w:after="20"/>
              <w:ind w:left="20"/>
              <w:jc w:val="both"/>
            </w:pPr>
            <w:r>
              <w:rPr>
                <w:rFonts w:ascii="Times New Roman"/>
                <w:b w:val="false"/>
                <w:i w:val="false"/>
                <w:color w:val="000000"/>
                <w:sz w:val="20"/>
              </w:rPr>
              <w:t>
имеющих вокруг</w:t>
            </w:r>
          </w:p>
          <w:p>
            <w:pPr>
              <w:spacing w:after="20"/>
              <w:ind w:left="20"/>
              <w:jc w:val="both"/>
            </w:pPr>
            <w:r>
              <w:rPr>
                <w:rFonts w:ascii="Times New Roman"/>
                <w:b w:val="false"/>
                <w:i w:val="false"/>
                <w:color w:val="000000"/>
                <w:sz w:val="20"/>
              </w:rPr>
              <w:t>
себя трещины и</w:t>
            </w:r>
          </w:p>
          <w:p>
            <w:pPr>
              <w:spacing w:after="20"/>
              <w:ind w:left="20"/>
              <w:jc w:val="both"/>
            </w:pPr>
            <w:r>
              <w:rPr>
                <w:rFonts w:ascii="Times New Roman"/>
                <w:b w:val="false"/>
                <w:i w:val="false"/>
                <w:color w:val="000000"/>
                <w:sz w:val="20"/>
              </w:rPr>
              <w:t>
посечки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п.8.1 ГОСТ 30407-96 (ИСО 7086-1-82,</w:t>
            </w:r>
          </w:p>
          <w:p>
            <w:pPr>
              <w:spacing w:after="20"/>
              <w:ind w:left="20"/>
              <w:jc w:val="both"/>
            </w:pPr>
            <w:r>
              <w:rPr>
                <w:rFonts w:ascii="Times New Roman"/>
                <w:b w:val="false"/>
                <w:i w:val="false"/>
                <w:color w:val="000000"/>
                <w:sz w:val="20"/>
              </w:rPr>
              <w:t>
ИСО 7086-2-82) "Посуда и декоративные</w:t>
            </w:r>
          </w:p>
          <w:p>
            <w:pPr>
              <w:spacing w:after="20"/>
              <w:ind w:left="20"/>
              <w:jc w:val="both"/>
            </w:pPr>
            <w:r>
              <w:rPr>
                <w:rFonts w:ascii="Times New Roman"/>
                <w:b w:val="false"/>
                <w:i w:val="false"/>
                <w:color w:val="000000"/>
                <w:sz w:val="20"/>
              </w:rPr>
              <w:t>
изделия из стекла. Общие технические</w:t>
            </w:r>
          </w:p>
          <w:p>
            <w:pPr>
              <w:spacing w:after="20"/>
              <w:ind w:left="20"/>
              <w:jc w:val="both"/>
            </w:pPr>
            <w:r>
              <w:rPr>
                <w:rFonts w:ascii="Times New Roman"/>
                <w:b w:val="false"/>
                <w:i w:val="false"/>
                <w:color w:val="000000"/>
                <w:sz w:val="20"/>
              </w:rPr>
              <w:t>
условия"</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химической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 кислото-</w:t>
            </w:r>
          </w:p>
          <w:p>
            <w:pPr>
              <w:spacing w:after="20"/>
              <w:ind w:left="20"/>
              <w:jc w:val="both"/>
            </w:pPr>
            <w:r>
              <w:rPr>
                <w:rFonts w:ascii="Times New Roman"/>
                <w:b w:val="false"/>
                <w:i w:val="false"/>
                <w:color w:val="000000"/>
                <w:sz w:val="20"/>
              </w:rPr>
              <w:t>
стойкость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п.8.8 ГОСТ 30407-96</w:t>
            </w:r>
          </w:p>
          <w:p>
            <w:pPr>
              <w:spacing w:after="20"/>
              <w:ind w:left="20"/>
              <w:jc w:val="both"/>
            </w:pPr>
            <w:r>
              <w:rPr>
                <w:rFonts w:ascii="Times New Roman"/>
                <w:b w:val="false"/>
                <w:i w:val="false"/>
                <w:color w:val="000000"/>
                <w:sz w:val="20"/>
              </w:rPr>
              <w:t>
(ИСО 7086-1-82, ИСО 7086-2-82) "Посуда и</w:t>
            </w:r>
          </w:p>
          <w:p>
            <w:pPr>
              <w:spacing w:after="20"/>
              <w:ind w:left="20"/>
              <w:jc w:val="both"/>
            </w:pPr>
            <w:r>
              <w:rPr>
                <w:rFonts w:ascii="Times New Roman"/>
                <w:b w:val="false"/>
                <w:i w:val="false"/>
                <w:color w:val="000000"/>
                <w:sz w:val="20"/>
              </w:rPr>
              <w:t>
декоративные изделия из стекла. Общие</w:t>
            </w:r>
          </w:p>
          <w:p>
            <w:pPr>
              <w:spacing w:after="20"/>
              <w:ind w:left="20"/>
              <w:jc w:val="both"/>
            </w:pPr>
            <w:r>
              <w:rPr>
                <w:rFonts w:ascii="Times New Roman"/>
                <w:b w:val="false"/>
                <w:i w:val="false"/>
                <w:color w:val="000000"/>
                <w:sz w:val="20"/>
              </w:rPr>
              <w:t>
технические условия"</w:t>
            </w:r>
          </w:p>
          <w:p>
            <w:pPr>
              <w:spacing w:after="20"/>
              <w:ind w:left="20"/>
              <w:jc w:val="both"/>
            </w:pPr>
            <w:r>
              <w:rPr>
                <w:rFonts w:ascii="Times New Roman"/>
                <w:b w:val="false"/>
                <w:i w:val="false"/>
                <w:color w:val="000000"/>
                <w:sz w:val="20"/>
              </w:rPr>
              <w:t>
ГОСТ Р 53547-2009 "Посуда керамическая.</w:t>
            </w:r>
          </w:p>
          <w:p>
            <w:pPr>
              <w:spacing w:after="20"/>
              <w:ind w:left="20"/>
              <w:jc w:val="both"/>
            </w:pPr>
            <w:r>
              <w:rPr>
                <w:rFonts w:ascii="Times New Roman"/>
                <w:b w:val="false"/>
                <w:i w:val="false"/>
                <w:color w:val="000000"/>
                <w:sz w:val="20"/>
              </w:rPr>
              <w:t>
Метод определения кислотостойкости"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выделение</w:t>
            </w:r>
          </w:p>
          <w:p>
            <w:pPr>
              <w:spacing w:after="20"/>
              <w:ind w:left="20"/>
              <w:jc w:val="both"/>
            </w:pPr>
            <w:r>
              <w:rPr>
                <w:rFonts w:ascii="Times New Roman"/>
                <w:b w:val="false"/>
                <w:i w:val="false"/>
                <w:color w:val="000000"/>
                <w:sz w:val="20"/>
              </w:rPr>
              <w:t>
вредных для</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880-71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предназначенных</w:t>
            </w:r>
          </w:p>
          <w:p>
            <w:pPr>
              <w:spacing w:after="20"/>
              <w:ind w:left="20"/>
              <w:jc w:val="both"/>
            </w:pPr>
            <w:r>
              <w:rPr>
                <w:rFonts w:ascii="Times New Roman"/>
                <w:b w:val="false"/>
                <w:i w:val="false"/>
                <w:color w:val="000000"/>
                <w:sz w:val="20"/>
              </w:rPr>
              <w:t>
для контакта с пищевыми продуктами";</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w:t>
            </w:r>
          </w:p>
          <w:p>
            <w:pPr>
              <w:spacing w:after="20"/>
              <w:ind w:left="20"/>
              <w:jc w:val="both"/>
            </w:pPr>
            <w:r>
              <w:rPr>
                <w:rFonts w:ascii="Times New Roman"/>
                <w:b w:val="false"/>
                <w:i w:val="false"/>
                <w:color w:val="000000"/>
                <w:sz w:val="20"/>
              </w:rPr>
              <w:t>
цинк, кадмий,</w:t>
            </w:r>
          </w:p>
          <w:p>
            <w:pPr>
              <w:spacing w:after="20"/>
              <w:ind w:left="20"/>
              <w:jc w:val="both"/>
            </w:pPr>
            <w:r>
              <w:rPr>
                <w:rFonts w:ascii="Times New Roman"/>
                <w:b w:val="false"/>
                <w:i w:val="false"/>
                <w:color w:val="000000"/>
                <w:sz w:val="20"/>
              </w:rPr>
              <w:t>
медь, титан,</w:t>
            </w:r>
          </w:p>
          <w:p>
            <w:pPr>
              <w:spacing w:after="20"/>
              <w:ind w:left="20"/>
              <w:jc w:val="both"/>
            </w:pPr>
            <w:r>
              <w:rPr>
                <w:rFonts w:ascii="Times New Roman"/>
                <w:b w:val="false"/>
                <w:i w:val="false"/>
                <w:color w:val="000000"/>
                <w:sz w:val="20"/>
              </w:rPr>
              <w:t>
кобальт,</w:t>
            </w:r>
          </w:p>
          <w:p>
            <w:pPr>
              <w:spacing w:after="20"/>
              <w:ind w:left="20"/>
              <w:jc w:val="both"/>
            </w:pPr>
            <w:r>
              <w:rPr>
                <w:rFonts w:ascii="Times New Roman"/>
                <w:b w:val="false"/>
                <w:i w:val="false"/>
                <w:color w:val="000000"/>
                <w:sz w:val="20"/>
              </w:rPr>
              <w:t>
мышьяк, свинец,</w:t>
            </w:r>
          </w:p>
          <w:p>
            <w:pPr>
              <w:spacing w:after="20"/>
              <w:ind w:left="20"/>
              <w:jc w:val="both"/>
            </w:pPr>
            <w:r>
              <w:rPr>
                <w:rFonts w:ascii="Times New Roman"/>
                <w:b w:val="false"/>
                <w:i w:val="false"/>
                <w:color w:val="000000"/>
                <w:sz w:val="20"/>
              </w:rPr>
              <w:t>
хром, барий,</w:t>
            </w:r>
          </w:p>
          <w:p>
            <w:pPr>
              <w:spacing w:after="20"/>
              <w:ind w:left="20"/>
              <w:jc w:val="both"/>
            </w:pPr>
            <w:r>
              <w:rPr>
                <w:rFonts w:ascii="Times New Roman"/>
                <w:b w:val="false"/>
                <w:i w:val="false"/>
                <w:color w:val="000000"/>
                <w:sz w:val="20"/>
              </w:rPr>
              <w:t>
марганец,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 "Вода питьевая. Определение содержания элементов методами атомной спектрометрии";</w:t>
            </w:r>
          </w:p>
          <w:p>
            <w:pPr>
              <w:spacing w:after="20"/>
              <w:ind w:left="20"/>
              <w:jc w:val="both"/>
            </w:pPr>
            <w:r>
              <w:rPr>
                <w:rFonts w:ascii="Times New Roman"/>
                <w:b w:val="false"/>
                <w:i w:val="false"/>
                <w:color w:val="000000"/>
                <w:sz w:val="20"/>
              </w:rPr>
              <w:t>
ПНД Ф 14.2.22-95 "Методика выполнения</w:t>
            </w:r>
          </w:p>
          <w:p>
            <w:pPr>
              <w:spacing w:after="20"/>
              <w:ind w:left="20"/>
              <w:jc w:val="both"/>
            </w:pPr>
            <w:r>
              <w:rPr>
                <w:rFonts w:ascii="Times New Roman"/>
                <w:b w:val="false"/>
                <w:i w:val="false"/>
                <w:color w:val="000000"/>
                <w:sz w:val="20"/>
              </w:rPr>
              <w:t>
измерений массовой концентрации ионов</w:t>
            </w:r>
          </w:p>
          <w:p>
            <w:pPr>
              <w:spacing w:after="20"/>
              <w:ind w:left="20"/>
              <w:jc w:val="both"/>
            </w:pPr>
            <w:r>
              <w:rPr>
                <w:rFonts w:ascii="Times New Roman"/>
                <w:b w:val="false"/>
                <w:i w:val="false"/>
                <w:color w:val="000000"/>
                <w:sz w:val="20"/>
              </w:rPr>
              <w:t>
железа, кадмия, свинца, цинка и хрома в</w:t>
            </w:r>
          </w:p>
          <w:p>
            <w:pPr>
              <w:spacing w:after="20"/>
              <w:ind w:left="20"/>
              <w:jc w:val="both"/>
            </w:pPr>
            <w:r>
              <w:rPr>
                <w:rFonts w:ascii="Times New Roman"/>
                <w:b w:val="false"/>
                <w:i w:val="false"/>
                <w:color w:val="000000"/>
                <w:sz w:val="20"/>
              </w:rPr>
              <w:t>
пробах природных и сточных вод методом</w:t>
            </w:r>
          </w:p>
          <w:p>
            <w:pPr>
              <w:spacing w:after="20"/>
              <w:ind w:left="20"/>
              <w:jc w:val="both"/>
            </w:pPr>
            <w:r>
              <w:rPr>
                <w:rFonts w:ascii="Times New Roman"/>
                <w:b w:val="false"/>
                <w:i w:val="false"/>
                <w:color w:val="000000"/>
                <w:sz w:val="20"/>
              </w:rPr>
              <w:t>
пламенной атомно-абсорбционной</w:t>
            </w:r>
          </w:p>
          <w:p>
            <w:pPr>
              <w:spacing w:after="20"/>
              <w:ind w:left="20"/>
              <w:jc w:val="both"/>
            </w:pPr>
            <w:r>
              <w:rPr>
                <w:rFonts w:ascii="Times New Roman"/>
                <w:b w:val="false"/>
                <w:i w:val="false"/>
                <w:color w:val="000000"/>
                <w:sz w:val="20"/>
              </w:rPr>
              <w:t>
спектрометрии";</w:t>
            </w:r>
          </w:p>
          <w:p>
            <w:pPr>
              <w:spacing w:after="20"/>
              <w:ind w:left="20"/>
              <w:jc w:val="both"/>
            </w:pPr>
            <w:r>
              <w:rPr>
                <w:rFonts w:ascii="Times New Roman"/>
                <w:b w:val="false"/>
                <w:i w:val="false"/>
                <w:color w:val="000000"/>
                <w:sz w:val="20"/>
              </w:rPr>
              <w:t>
ПНД Ф 14.1:2:4.139-98 "Методика выполнения</w:t>
            </w:r>
          </w:p>
          <w:p>
            <w:pPr>
              <w:spacing w:after="20"/>
              <w:ind w:left="20"/>
              <w:jc w:val="both"/>
            </w:pPr>
            <w:r>
              <w:rPr>
                <w:rFonts w:ascii="Times New Roman"/>
                <w:b w:val="false"/>
                <w:i w:val="false"/>
                <w:color w:val="000000"/>
                <w:sz w:val="20"/>
              </w:rPr>
              <w:t>
измерений кобальта, никеля, меди, хрома,</w:t>
            </w:r>
          </w:p>
          <w:p>
            <w:pPr>
              <w:spacing w:after="20"/>
              <w:ind w:left="20"/>
              <w:jc w:val="both"/>
            </w:pPr>
            <w:r>
              <w:rPr>
                <w:rFonts w:ascii="Times New Roman"/>
                <w:b w:val="false"/>
                <w:i w:val="false"/>
                <w:color w:val="000000"/>
                <w:sz w:val="20"/>
              </w:rPr>
              <w:t>
цинка, марганца, железа, серебра в</w:t>
            </w:r>
          </w:p>
          <w:p>
            <w:pPr>
              <w:spacing w:after="20"/>
              <w:ind w:left="20"/>
              <w:jc w:val="both"/>
            </w:pPr>
            <w:r>
              <w:rPr>
                <w:rFonts w:ascii="Times New Roman"/>
                <w:b w:val="false"/>
                <w:i w:val="false"/>
                <w:color w:val="000000"/>
                <w:sz w:val="20"/>
              </w:rPr>
              <w:t>
питьевых, природных и сточных водах методом</w:t>
            </w:r>
          </w:p>
          <w:p>
            <w:pPr>
              <w:spacing w:after="20"/>
              <w:ind w:left="20"/>
              <w:jc w:val="both"/>
            </w:pPr>
            <w:r>
              <w:rPr>
                <w:rFonts w:ascii="Times New Roman"/>
                <w:b w:val="false"/>
                <w:i w:val="false"/>
                <w:color w:val="000000"/>
                <w:sz w:val="20"/>
              </w:rPr>
              <w:t>
атомно-абсорбционной спектрометрии с</w:t>
            </w:r>
          </w:p>
          <w:p>
            <w:pPr>
              <w:spacing w:after="20"/>
              <w:ind w:left="20"/>
              <w:jc w:val="both"/>
            </w:pPr>
            <w:r>
              <w:rPr>
                <w:rFonts w:ascii="Times New Roman"/>
                <w:b w:val="false"/>
                <w:i w:val="false"/>
                <w:color w:val="000000"/>
                <w:sz w:val="20"/>
              </w:rPr>
              <w:t>
пламенной атомизацией";</w:t>
            </w:r>
          </w:p>
          <w:p>
            <w:pPr>
              <w:spacing w:after="20"/>
              <w:ind w:left="20"/>
              <w:jc w:val="both"/>
            </w:pPr>
            <w:r>
              <w:rPr>
                <w:rFonts w:ascii="Times New Roman"/>
                <w:b w:val="false"/>
                <w:i w:val="false"/>
                <w:color w:val="000000"/>
                <w:sz w:val="20"/>
              </w:rPr>
              <w:t>
ПНД Ф 14.1:2:4.140-98 "Методика выполнения</w:t>
            </w:r>
          </w:p>
          <w:p>
            <w:pPr>
              <w:spacing w:after="20"/>
              <w:ind w:left="20"/>
              <w:jc w:val="both"/>
            </w:pPr>
            <w:r>
              <w:rPr>
                <w:rFonts w:ascii="Times New Roman"/>
                <w:b w:val="false"/>
                <w:i w:val="false"/>
                <w:color w:val="000000"/>
                <w:sz w:val="20"/>
              </w:rPr>
              <w:t>
измерений бериллия, ванадия висмута,</w:t>
            </w:r>
          </w:p>
          <w:p>
            <w:pPr>
              <w:spacing w:after="20"/>
              <w:ind w:left="20"/>
              <w:jc w:val="both"/>
            </w:pPr>
            <w:r>
              <w:rPr>
                <w:rFonts w:ascii="Times New Roman"/>
                <w:b w:val="false"/>
                <w:i w:val="false"/>
                <w:color w:val="000000"/>
                <w:sz w:val="20"/>
              </w:rPr>
              <w:t>
кадмия, кобальта, меди, молибдена, мышьяка,</w:t>
            </w:r>
          </w:p>
          <w:p>
            <w:pPr>
              <w:spacing w:after="20"/>
              <w:ind w:left="20"/>
              <w:jc w:val="both"/>
            </w:pPr>
            <w:r>
              <w:rPr>
                <w:rFonts w:ascii="Times New Roman"/>
                <w:b w:val="false"/>
                <w:i w:val="false"/>
                <w:color w:val="000000"/>
                <w:sz w:val="20"/>
              </w:rPr>
              <w:t>
никеля, олова, свинца, селена,</w:t>
            </w:r>
          </w:p>
          <w:p>
            <w:pPr>
              <w:spacing w:after="20"/>
              <w:ind w:left="20"/>
              <w:jc w:val="both"/>
            </w:pPr>
            <w:r>
              <w:rPr>
                <w:rFonts w:ascii="Times New Roman"/>
                <w:b w:val="false"/>
                <w:i w:val="false"/>
                <w:color w:val="000000"/>
                <w:sz w:val="20"/>
              </w:rPr>
              <w:t>
серебра,сурьмы и хрома в питьевых,</w:t>
            </w:r>
          </w:p>
          <w:p>
            <w:pPr>
              <w:spacing w:after="20"/>
              <w:ind w:left="20"/>
              <w:jc w:val="both"/>
            </w:pPr>
            <w:r>
              <w:rPr>
                <w:rFonts w:ascii="Times New Roman"/>
                <w:b w:val="false"/>
                <w:i w:val="false"/>
                <w:color w:val="000000"/>
                <w:sz w:val="20"/>
              </w:rPr>
              <w:t>
природных и сточных водах методом</w:t>
            </w:r>
          </w:p>
          <w:p>
            <w:pPr>
              <w:spacing w:after="20"/>
              <w:ind w:left="20"/>
              <w:jc w:val="both"/>
            </w:pPr>
            <w:r>
              <w:rPr>
                <w:rFonts w:ascii="Times New Roman"/>
                <w:b w:val="false"/>
                <w:i w:val="false"/>
                <w:color w:val="000000"/>
                <w:sz w:val="20"/>
              </w:rPr>
              <w:t>
атомно-абсорбционной спектрометрии с</w:t>
            </w:r>
          </w:p>
          <w:p>
            <w:pPr>
              <w:spacing w:after="20"/>
              <w:ind w:left="20"/>
              <w:jc w:val="both"/>
            </w:pPr>
            <w:r>
              <w:rPr>
                <w:rFonts w:ascii="Times New Roman"/>
                <w:b w:val="false"/>
                <w:i w:val="false"/>
                <w:color w:val="000000"/>
                <w:sz w:val="20"/>
              </w:rPr>
              <w:t>
электрометрической атомизацией";</w:t>
            </w:r>
          </w:p>
          <w:p>
            <w:pPr>
              <w:spacing w:after="20"/>
              <w:ind w:left="20"/>
              <w:jc w:val="both"/>
            </w:pPr>
            <w:r>
              <w:rPr>
                <w:rFonts w:ascii="Times New Roman"/>
                <w:b w:val="false"/>
                <w:i w:val="false"/>
                <w:color w:val="000000"/>
                <w:sz w:val="20"/>
              </w:rPr>
              <w:t>
ПНД Ф 14.1:2:4.143-98 "Методика выполнения</w:t>
            </w:r>
          </w:p>
          <w:p>
            <w:pPr>
              <w:spacing w:after="20"/>
              <w:ind w:left="20"/>
              <w:jc w:val="both"/>
            </w:pPr>
            <w:r>
              <w:rPr>
                <w:rFonts w:ascii="Times New Roman"/>
                <w:b w:val="false"/>
                <w:i w:val="false"/>
                <w:color w:val="000000"/>
                <w:sz w:val="20"/>
              </w:rPr>
              <w:t>
измерений алюминия, бария, бора, железа,</w:t>
            </w:r>
          </w:p>
          <w:p>
            <w:pPr>
              <w:spacing w:after="20"/>
              <w:ind w:left="20"/>
              <w:jc w:val="both"/>
            </w:pPr>
            <w:r>
              <w:rPr>
                <w:rFonts w:ascii="Times New Roman"/>
                <w:b w:val="false"/>
                <w:i w:val="false"/>
                <w:color w:val="000000"/>
                <w:sz w:val="20"/>
              </w:rPr>
              <w:t>
кобальта, марганца, меди, никеля, стронция,</w:t>
            </w:r>
          </w:p>
          <w:p>
            <w:pPr>
              <w:spacing w:after="20"/>
              <w:ind w:left="20"/>
              <w:jc w:val="both"/>
            </w:pPr>
            <w:r>
              <w:rPr>
                <w:rFonts w:ascii="Times New Roman"/>
                <w:b w:val="false"/>
                <w:i w:val="false"/>
                <w:color w:val="000000"/>
                <w:sz w:val="20"/>
              </w:rPr>
              <w:t>
титана, хрома и цинка в питьевых, природных</w:t>
            </w:r>
          </w:p>
          <w:p>
            <w:pPr>
              <w:spacing w:after="20"/>
              <w:ind w:left="20"/>
              <w:jc w:val="both"/>
            </w:pPr>
            <w:r>
              <w:rPr>
                <w:rFonts w:ascii="Times New Roman"/>
                <w:b w:val="false"/>
                <w:i w:val="false"/>
                <w:color w:val="000000"/>
                <w:sz w:val="20"/>
              </w:rPr>
              <w:t>
и сточных водах методом ICP спектрометрии";</w:t>
            </w:r>
          </w:p>
          <w:p>
            <w:pPr>
              <w:spacing w:after="20"/>
              <w:ind w:left="20"/>
              <w:jc w:val="both"/>
            </w:pPr>
            <w:r>
              <w:rPr>
                <w:rFonts w:ascii="Times New Roman"/>
                <w:b w:val="false"/>
                <w:i w:val="false"/>
                <w:color w:val="000000"/>
                <w:sz w:val="20"/>
              </w:rPr>
              <w:t>
МУК 4.1.1255-03 "Измерение массовой</w:t>
            </w:r>
          </w:p>
          <w:p>
            <w:pPr>
              <w:spacing w:after="20"/>
              <w:ind w:left="20"/>
              <w:jc w:val="both"/>
            </w:pPr>
            <w:r>
              <w:rPr>
                <w:rFonts w:ascii="Times New Roman"/>
                <w:b w:val="false"/>
                <w:i w:val="false"/>
                <w:color w:val="000000"/>
                <w:sz w:val="20"/>
              </w:rPr>
              <w:t>
концентрации алюминия флуориметрическим</w:t>
            </w:r>
          </w:p>
          <w:p>
            <w:pPr>
              <w:spacing w:after="20"/>
              <w:ind w:left="20"/>
              <w:jc w:val="both"/>
            </w:pPr>
            <w:r>
              <w:rPr>
                <w:rFonts w:ascii="Times New Roman"/>
                <w:b w:val="false"/>
                <w:i w:val="false"/>
                <w:color w:val="000000"/>
                <w:sz w:val="20"/>
              </w:rPr>
              <w:t>
методом в пробах питьевой воды и воды</w:t>
            </w:r>
          </w:p>
          <w:p>
            <w:pPr>
              <w:spacing w:after="20"/>
              <w:ind w:left="20"/>
              <w:jc w:val="both"/>
            </w:pPr>
            <w:r>
              <w:rPr>
                <w:rFonts w:ascii="Times New Roman"/>
                <w:b w:val="false"/>
                <w:i w:val="false"/>
                <w:color w:val="000000"/>
                <w:sz w:val="20"/>
              </w:rPr>
              <w:t>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МУК 4.1.742-99 "Инверсионное</w:t>
            </w:r>
          </w:p>
          <w:p>
            <w:pPr>
              <w:spacing w:after="20"/>
              <w:ind w:left="20"/>
              <w:jc w:val="both"/>
            </w:pPr>
            <w:r>
              <w:rPr>
                <w:rFonts w:ascii="Times New Roman"/>
                <w:b w:val="false"/>
                <w:i w:val="false"/>
                <w:color w:val="000000"/>
                <w:sz w:val="20"/>
              </w:rPr>
              <w:t>
вольтамперометрическое измерение</w:t>
            </w:r>
          </w:p>
          <w:p>
            <w:pPr>
              <w:spacing w:after="20"/>
              <w:ind w:left="20"/>
              <w:jc w:val="both"/>
            </w:pPr>
            <w:r>
              <w:rPr>
                <w:rFonts w:ascii="Times New Roman"/>
                <w:b w:val="false"/>
                <w:i w:val="false"/>
                <w:color w:val="000000"/>
                <w:sz w:val="20"/>
              </w:rPr>
              <w:t>
концентрации ионов цинка, кадмия, свинца и</w:t>
            </w:r>
          </w:p>
          <w:p>
            <w:pPr>
              <w:spacing w:after="20"/>
              <w:ind w:left="20"/>
              <w:jc w:val="both"/>
            </w:pPr>
            <w:r>
              <w:rPr>
                <w:rFonts w:ascii="Times New Roman"/>
                <w:b w:val="false"/>
                <w:i w:val="false"/>
                <w:color w:val="000000"/>
                <w:sz w:val="20"/>
              </w:rPr>
              <w:t>
меди в воде";</w:t>
            </w:r>
          </w:p>
          <w:p>
            <w:pPr>
              <w:spacing w:after="20"/>
              <w:ind w:left="20"/>
              <w:jc w:val="both"/>
            </w:pPr>
            <w:r>
              <w:rPr>
                <w:rFonts w:ascii="Times New Roman"/>
                <w:b w:val="false"/>
                <w:i w:val="false"/>
                <w:color w:val="000000"/>
                <w:sz w:val="20"/>
              </w:rPr>
              <w:t>
МУК 4.1.1256-03 "Измерение массовой</w:t>
            </w:r>
          </w:p>
          <w:p>
            <w:pPr>
              <w:spacing w:after="20"/>
              <w:ind w:left="20"/>
              <w:jc w:val="both"/>
            </w:pPr>
            <w:r>
              <w:rPr>
                <w:rFonts w:ascii="Times New Roman"/>
                <w:b w:val="false"/>
                <w:i w:val="false"/>
                <w:color w:val="000000"/>
                <w:sz w:val="20"/>
              </w:rPr>
              <w:t>
концентрации цинка флуориметрическим</w:t>
            </w:r>
          </w:p>
          <w:p>
            <w:pPr>
              <w:spacing w:after="20"/>
              <w:ind w:left="20"/>
              <w:jc w:val="both"/>
            </w:pPr>
            <w:r>
              <w:rPr>
                <w:rFonts w:ascii="Times New Roman"/>
                <w:b w:val="false"/>
                <w:i w:val="false"/>
                <w:color w:val="000000"/>
                <w:sz w:val="20"/>
              </w:rPr>
              <w:t>
методом в пробах питьевой воды и воды</w:t>
            </w:r>
          </w:p>
          <w:p>
            <w:pPr>
              <w:spacing w:after="20"/>
              <w:ind w:left="20"/>
              <w:jc w:val="both"/>
            </w:pPr>
            <w:r>
              <w:rPr>
                <w:rFonts w:ascii="Times New Roman"/>
                <w:b w:val="false"/>
                <w:i w:val="false"/>
                <w:color w:val="000000"/>
                <w:sz w:val="20"/>
              </w:rPr>
              <w:t>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МУК 4.1.1258-03 "Измерение массовой</w:t>
            </w:r>
          </w:p>
          <w:p>
            <w:pPr>
              <w:spacing w:after="20"/>
              <w:ind w:left="20"/>
              <w:jc w:val="both"/>
            </w:pPr>
            <w:r>
              <w:rPr>
                <w:rFonts w:ascii="Times New Roman"/>
                <w:b w:val="false"/>
                <w:i w:val="false"/>
                <w:color w:val="000000"/>
                <w:sz w:val="20"/>
              </w:rPr>
              <w:t>
концентрации меди флуориметрическим методом</w:t>
            </w:r>
          </w:p>
          <w:p>
            <w:pPr>
              <w:spacing w:after="20"/>
              <w:ind w:left="20"/>
              <w:jc w:val="both"/>
            </w:pPr>
            <w:r>
              <w:rPr>
                <w:rFonts w:ascii="Times New Roman"/>
                <w:b w:val="false"/>
                <w:i w:val="false"/>
                <w:color w:val="000000"/>
                <w:sz w:val="20"/>
              </w:rPr>
              <w:t>
в пробах питьевой воды и воды поверхностных</w:t>
            </w:r>
          </w:p>
          <w:p>
            <w:pPr>
              <w:spacing w:after="20"/>
              <w:ind w:left="20"/>
              <w:jc w:val="both"/>
            </w:pPr>
            <w:r>
              <w:rPr>
                <w:rFonts w:ascii="Times New Roman"/>
                <w:b w:val="false"/>
                <w:i w:val="false"/>
                <w:color w:val="000000"/>
                <w:sz w:val="20"/>
              </w:rPr>
              <w:t>
и подземных источников водопользования";</w:t>
            </w:r>
          </w:p>
          <w:p>
            <w:pPr>
              <w:spacing w:after="20"/>
              <w:ind w:left="20"/>
              <w:jc w:val="both"/>
            </w:pPr>
            <w:r>
              <w:rPr>
                <w:rFonts w:ascii="Times New Roman"/>
                <w:b w:val="false"/>
                <w:i w:val="false"/>
                <w:color w:val="000000"/>
                <w:sz w:val="20"/>
              </w:rPr>
              <w:t>
МУК 4.1.1259-03 "Измерение массовой</w:t>
            </w:r>
          </w:p>
          <w:p>
            <w:pPr>
              <w:spacing w:after="20"/>
              <w:ind w:left="20"/>
              <w:jc w:val="both"/>
            </w:pPr>
            <w:r>
              <w:rPr>
                <w:rFonts w:ascii="Times New Roman"/>
                <w:b w:val="false"/>
                <w:i w:val="false"/>
                <w:color w:val="000000"/>
                <w:sz w:val="20"/>
              </w:rPr>
              <w:t>
концентрации железа флуометрическим методом</w:t>
            </w:r>
          </w:p>
          <w:p>
            <w:pPr>
              <w:spacing w:after="20"/>
              <w:ind w:left="20"/>
              <w:jc w:val="both"/>
            </w:pPr>
            <w:r>
              <w:rPr>
                <w:rFonts w:ascii="Times New Roman"/>
                <w:b w:val="false"/>
                <w:i w:val="false"/>
                <w:color w:val="000000"/>
                <w:sz w:val="20"/>
              </w:rPr>
              <w:t>
в пробах питьевой воды и поды поверхностных</w:t>
            </w:r>
          </w:p>
          <w:p>
            <w:pPr>
              <w:spacing w:after="20"/>
              <w:ind w:left="20"/>
              <w:jc w:val="both"/>
            </w:pPr>
            <w:r>
              <w:rPr>
                <w:rFonts w:ascii="Times New Roman"/>
                <w:b w:val="false"/>
                <w:i w:val="false"/>
                <w:color w:val="000000"/>
                <w:sz w:val="20"/>
              </w:rPr>
              <w:t>
и подземных источников водопользования"</w:t>
            </w:r>
          </w:p>
          <w:p>
            <w:pPr>
              <w:spacing w:after="20"/>
              <w:ind w:left="20"/>
              <w:jc w:val="both"/>
            </w:pPr>
            <w:r>
              <w:rPr>
                <w:rFonts w:ascii="Times New Roman"/>
                <w:b w:val="false"/>
                <w:i w:val="false"/>
                <w:color w:val="000000"/>
                <w:sz w:val="20"/>
              </w:rPr>
              <w:t>
ГОСТ 31949-2012 "Вода питьевая. Метод</w:t>
            </w:r>
          </w:p>
          <w:p>
            <w:pPr>
              <w:spacing w:after="20"/>
              <w:ind w:left="20"/>
              <w:jc w:val="both"/>
            </w:pPr>
            <w:r>
              <w:rPr>
                <w:rFonts w:ascii="Times New Roman"/>
                <w:b w:val="false"/>
                <w:i w:val="false"/>
                <w:color w:val="000000"/>
                <w:sz w:val="20"/>
              </w:rPr>
              <w:t>
определения содержания бора";</w:t>
            </w:r>
          </w:p>
          <w:p>
            <w:pPr>
              <w:spacing w:after="20"/>
              <w:ind w:left="20"/>
              <w:jc w:val="both"/>
            </w:pPr>
            <w:r>
              <w:rPr>
                <w:rFonts w:ascii="Times New Roman"/>
                <w:b w:val="false"/>
                <w:i w:val="false"/>
                <w:color w:val="000000"/>
                <w:sz w:val="20"/>
              </w:rPr>
              <w:t>
СТ РК ГОСТ Р 51210-2003 "Вода питьевая. Метод определения содержания бора" (применяется до 1 января 2019 г.);</w:t>
            </w:r>
          </w:p>
          <w:p>
            <w:pPr>
              <w:spacing w:after="20"/>
              <w:ind w:left="20"/>
              <w:jc w:val="both"/>
            </w:pPr>
            <w:r>
              <w:rPr>
                <w:rFonts w:ascii="Times New Roman"/>
                <w:b w:val="false"/>
                <w:i w:val="false"/>
                <w:color w:val="000000"/>
                <w:sz w:val="20"/>
              </w:rPr>
              <w:t>
МУК 4.1.1257-03 "Измерение массовой</w:t>
            </w:r>
          </w:p>
          <w:p>
            <w:pPr>
              <w:spacing w:after="20"/>
              <w:ind w:left="20"/>
              <w:jc w:val="both"/>
            </w:pPr>
            <w:r>
              <w:rPr>
                <w:rFonts w:ascii="Times New Roman"/>
                <w:b w:val="false"/>
                <w:i w:val="false"/>
                <w:color w:val="000000"/>
                <w:sz w:val="20"/>
              </w:rPr>
              <w:t>
концентрации бора флуориметрическим методом</w:t>
            </w:r>
          </w:p>
          <w:p>
            <w:pPr>
              <w:spacing w:after="20"/>
              <w:ind w:left="20"/>
              <w:jc w:val="both"/>
            </w:pPr>
            <w:r>
              <w:rPr>
                <w:rFonts w:ascii="Times New Roman"/>
                <w:b w:val="false"/>
                <w:i w:val="false"/>
                <w:color w:val="000000"/>
                <w:sz w:val="20"/>
              </w:rPr>
              <w:t>
в пробах питьевой воды и воды поверхностных</w:t>
            </w:r>
          </w:p>
          <w:p>
            <w:pPr>
              <w:spacing w:after="20"/>
              <w:ind w:left="20"/>
              <w:jc w:val="both"/>
            </w:pPr>
            <w:r>
              <w:rPr>
                <w:rFonts w:ascii="Times New Roman"/>
                <w:b w:val="false"/>
                <w:i w:val="false"/>
                <w:color w:val="000000"/>
                <w:sz w:val="20"/>
              </w:rPr>
              <w:t>
и подземных источников водопользования";</w:t>
            </w:r>
          </w:p>
          <w:p>
            <w:pPr>
              <w:spacing w:after="20"/>
              <w:ind w:left="20"/>
              <w:jc w:val="both"/>
            </w:pPr>
            <w:r>
              <w:rPr>
                <w:rFonts w:ascii="Times New Roman"/>
                <w:b w:val="false"/>
                <w:i w:val="false"/>
                <w:color w:val="000000"/>
                <w:sz w:val="20"/>
              </w:rPr>
              <w:t>
МВИ.МН 1792-2002 "Методика выполнения</w:t>
            </w:r>
          </w:p>
          <w:p>
            <w:pPr>
              <w:spacing w:after="20"/>
              <w:ind w:left="20"/>
              <w:jc w:val="both"/>
            </w:pPr>
            <w:r>
              <w:rPr>
                <w:rFonts w:ascii="Times New Roman"/>
                <w:b w:val="false"/>
                <w:i w:val="false"/>
                <w:color w:val="000000"/>
                <w:sz w:val="20"/>
              </w:rPr>
              <w:t>
измерений концентраций элементов в жидких</w:t>
            </w:r>
          </w:p>
          <w:p>
            <w:pPr>
              <w:spacing w:after="20"/>
              <w:ind w:left="20"/>
              <w:jc w:val="both"/>
            </w:pPr>
            <w:r>
              <w:rPr>
                <w:rFonts w:ascii="Times New Roman"/>
                <w:b w:val="false"/>
                <w:i w:val="false"/>
                <w:color w:val="000000"/>
                <w:sz w:val="20"/>
              </w:rPr>
              <w:t>
пробах на спектрометре ARL 3410+ ";</w:t>
            </w:r>
          </w:p>
          <w:p>
            <w:pPr>
              <w:spacing w:after="20"/>
              <w:ind w:left="20"/>
              <w:jc w:val="both"/>
            </w:pPr>
            <w:r>
              <w:rPr>
                <w:rFonts w:ascii="Times New Roman"/>
                <w:b w:val="false"/>
                <w:i w:val="false"/>
                <w:color w:val="000000"/>
                <w:sz w:val="20"/>
              </w:rPr>
              <w:t>
СТБ ГОСТ Р 51309-2001 "Вода питьевая. Определение содержания элементов методами атомной спектрометрии" (применяется до 1 января 2019 г.);</w:t>
            </w:r>
          </w:p>
          <w:p>
            <w:pPr>
              <w:spacing w:after="20"/>
              <w:ind w:left="20"/>
              <w:jc w:val="both"/>
            </w:pPr>
            <w:r>
              <w:rPr>
                <w:rFonts w:ascii="Times New Roman"/>
                <w:b w:val="false"/>
                <w:i w:val="false"/>
                <w:color w:val="000000"/>
                <w:sz w:val="20"/>
              </w:rPr>
              <w:t>
СТБ ISO 11885-2011 "Качество воды.</w:t>
            </w:r>
          </w:p>
          <w:p>
            <w:pPr>
              <w:spacing w:after="20"/>
              <w:ind w:left="20"/>
              <w:jc w:val="both"/>
            </w:pPr>
            <w:r>
              <w:rPr>
                <w:rFonts w:ascii="Times New Roman"/>
                <w:b w:val="false"/>
                <w:i w:val="false"/>
                <w:color w:val="000000"/>
                <w:sz w:val="20"/>
              </w:rPr>
              <w:t>
Определение 33 элементов методом</w:t>
            </w:r>
          </w:p>
          <w:p>
            <w:pPr>
              <w:spacing w:after="20"/>
              <w:ind w:left="20"/>
              <w:jc w:val="both"/>
            </w:pPr>
            <w:r>
              <w:rPr>
                <w:rFonts w:ascii="Times New Roman"/>
                <w:b w:val="false"/>
                <w:i w:val="false"/>
                <w:color w:val="000000"/>
                <w:sz w:val="20"/>
              </w:rPr>
              <w:t>
атомно-эмиссионной спектрометрии с</w:t>
            </w:r>
          </w:p>
          <w:p>
            <w:pPr>
              <w:spacing w:after="20"/>
              <w:ind w:left="20"/>
              <w:jc w:val="both"/>
            </w:pPr>
            <w:r>
              <w:rPr>
                <w:rFonts w:ascii="Times New Roman"/>
                <w:b w:val="false"/>
                <w:i w:val="false"/>
                <w:color w:val="000000"/>
                <w:sz w:val="20"/>
              </w:rPr>
              <w:t>
индуктивно-связанной плазмой";</w:t>
            </w:r>
          </w:p>
          <w:p>
            <w:pPr>
              <w:spacing w:after="20"/>
              <w:ind w:left="20"/>
              <w:jc w:val="both"/>
            </w:pPr>
            <w:r>
              <w:rPr>
                <w:rFonts w:ascii="Times New Roman"/>
                <w:b w:val="false"/>
                <w:i w:val="false"/>
                <w:color w:val="000000"/>
                <w:sz w:val="20"/>
              </w:rPr>
              <w:t>
ИСО 11969-96 "Качество воды. Определение</w:t>
            </w:r>
          </w:p>
          <w:p>
            <w:pPr>
              <w:spacing w:after="20"/>
              <w:ind w:left="20"/>
              <w:jc w:val="both"/>
            </w:pPr>
            <w:r>
              <w:rPr>
                <w:rFonts w:ascii="Times New Roman"/>
                <w:b w:val="false"/>
                <w:i w:val="false"/>
                <w:color w:val="000000"/>
                <w:sz w:val="20"/>
              </w:rPr>
              <w:t>
мышьяка"</w:t>
            </w:r>
          </w:p>
          <w:p>
            <w:pPr>
              <w:spacing w:after="20"/>
              <w:ind w:left="20"/>
              <w:jc w:val="both"/>
            </w:pPr>
            <w:r>
              <w:rPr>
                <w:rFonts w:ascii="Times New Roman"/>
                <w:b w:val="false"/>
                <w:i w:val="false"/>
                <w:color w:val="000000"/>
                <w:sz w:val="20"/>
              </w:rPr>
              <w:t>
ГОСТ 4152-89 "Вода питьевая. Метод</w:t>
            </w:r>
          </w:p>
          <w:p>
            <w:pPr>
              <w:spacing w:after="20"/>
              <w:ind w:left="20"/>
              <w:jc w:val="both"/>
            </w:pPr>
            <w:r>
              <w:rPr>
                <w:rFonts w:ascii="Times New Roman"/>
                <w:b w:val="false"/>
                <w:i w:val="false"/>
                <w:color w:val="000000"/>
                <w:sz w:val="20"/>
              </w:rPr>
              <w:t>
определения массовой концентрации мышьяка";</w:t>
            </w:r>
          </w:p>
          <w:p>
            <w:pPr>
              <w:spacing w:after="20"/>
              <w:ind w:left="20"/>
              <w:jc w:val="both"/>
            </w:pPr>
            <w:r>
              <w:rPr>
                <w:rFonts w:ascii="Times New Roman"/>
                <w:b w:val="false"/>
                <w:i w:val="false"/>
                <w:color w:val="000000"/>
                <w:sz w:val="20"/>
              </w:rPr>
              <w:t>
СТБ ГОСТ Р 51210-2001 "Вода питьевая. Метод определения содержания бора" (применяется до 1 января 2019 г.);</w:t>
            </w:r>
          </w:p>
          <w:p>
            <w:pPr>
              <w:spacing w:after="20"/>
              <w:ind w:left="20"/>
              <w:jc w:val="both"/>
            </w:pPr>
            <w:r>
              <w:rPr>
                <w:rFonts w:ascii="Times New Roman"/>
                <w:b w:val="false"/>
                <w:i w:val="false"/>
                <w:color w:val="000000"/>
                <w:sz w:val="20"/>
              </w:rPr>
              <w:t>
МВИ.МН 3057-2008 "Методика выполнения</w:t>
            </w:r>
          </w:p>
          <w:p>
            <w:pPr>
              <w:spacing w:after="20"/>
              <w:ind w:left="20"/>
              <w:jc w:val="both"/>
            </w:pPr>
            <w:r>
              <w:rPr>
                <w:rFonts w:ascii="Times New Roman"/>
                <w:b w:val="false"/>
                <w:i w:val="false"/>
                <w:color w:val="000000"/>
                <w:sz w:val="20"/>
              </w:rPr>
              <w:t>
измерений концентраций тяжелых металлов в</w:t>
            </w:r>
          </w:p>
          <w:p>
            <w:pPr>
              <w:spacing w:after="20"/>
              <w:ind w:left="20"/>
              <w:jc w:val="both"/>
            </w:pPr>
            <w:r>
              <w:rPr>
                <w:rFonts w:ascii="Times New Roman"/>
                <w:b w:val="false"/>
                <w:i w:val="false"/>
                <w:color w:val="000000"/>
                <w:sz w:val="20"/>
              </w:rPr>
              <w:t>
водных матрицах методом пламенной атомно-</w:t>
            </w:r>
          </w:p>
          <w:p>
            <w:pPr>
              <w:spacing w:after="20"/>
              <w:ind w:left="20"/>
              <w:jc w:val="both"/>
            </w:pPr>
            <w:r>
              <w:rPr>
                <w:rFonts w:ascii="Times New Roman"/>
                <w:b w:val="false"/>
                <w:i w:val="false"/>
                <w:color w:val="000000"/>
                <w:sz w:val="20"/>
              </w:rPr>
              <w:t>
абсорбциооной спектрометрии";</w:t>
            </w:r>
          </w:p>
          <w:p>
            <w:pPr>
              <w:spacing w:after="20"/>
              <w:ind w:left="20"/>
              <w:jc w:val="both"/>
            </w:pPr>
            <w:r>
              <w:rPr>
                <w:rFonts w:ascii="Times New Roman"/>
                <w:b w:val="false"/>
                <w:i w:val="false"/>
                <w:color w:val="000000"/>
                <w:sz w:val="20"/>
              </w:rPr>
              <w:t>
СТБ ISO 15586-2011 "Качество воды. Обнаружение</w:t>
            </w:r>
          </w:p>
          <w:p>
            <w:pPr>
              <w:spacing w:after="20"/>
              <w:ind w:left="20"/>
              <w:jc w:val="both"/>
            </w:pPr>
            <w:r>
              <w:rPr>
                <w:rFonts w:ascii="Times New Roman"/>
                <w:b w:val="false"/>
                <w:i w:val="false"/>
                <w:color w:val="000000"/>
                <w:sz w:val="20"/>
              </w:rPr>
              <w:t>
микроэлементов методом атомно-абсорбционной</w:t>
            </w:r>
          </w:p>
          <w:p>
            <w:pPr>
              <w:spacing w:after="20"/>
              <w:ind w:left="20"/>
              <w:jc w:val="both"/>
            </w:pPr>
            <w:r>
              <w:rPr>
                <w:rFonts w:ascii="Times New Roman"/>
                <w:b w:val="false"/>
                <w:i w:val="false"/>
                <w:color w:val="000000"/>
                <w:sz w:val="20"/>
              </w:rPr>
              <w:t>
спектрометрии с использованием графитовой</w:t>
            </w:r>
          </w:p>
          <w:p>
            <w:pPr>
              <w:spacing w:after="20"/>
              <w:ind w:left="20"/>
              <w:jc w:val="both"/>
            </w:pPr>
            <w:r>
              <w:rPr>
                <w:rFonts w:ascii="Times New Roman"/>
                <w:b w:val="false"/>
                <w:i w:val="false"/>
                <w:color w:val="000000"/>
                <w:sz w:val="20"/>
              </w:rPr>
              <w:t>
печи";</w:t>
            </w:r>
          </w:p>
          <w:p>
            <w:pPr>
              <w:spacing w:after="20"/>
              <w:ind w:left="20"/>
              <w:jc w:val="both"/>
            </w:pPr>
            <w:r>
              <w:rPr>
                <w:rFonts w:ascii="Times New Roman"/>
                <w:b w:val="false"/>
                <w:i w:val="false"/>
                <w:color w:val="000000"/>
                <w:sz w:val="20"/>
              </w:rPr>
              <w:t>
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pPr>
              <w:spacing w:after="20"/>
              <w:ind w:left="20"/>
              <w:jc w:val="both"/>
            </w:pPr>
            <w:r>
              <w:rPr>
                <w:rFonts w:ascii="Times New Roman"/>
                <w:b w:val="false"/>
                <w:i w:val="false"/>
                <w:color w:val="000000"/>
                <w:sz w:val="20"/>
              </w:rPr>
              <w:t>
ГОСТ 18165-89 "Вода питьевая. Метод</w:t>
            </w:r>
          </w:p>
          <w:p>
            <w:pPr>
              <w:spacing w:after="20"/>
              <w:ind w:left="20"/>
              <w:jc w:val="both"/>
            </w:pPr>
            <w:r>
              <w:rPr>
                <w:rFonts w:ascii="Times New Roman"/>
                <w:b w:val="false"/>
                <w:i w:val="false"/>
                <w:color w:val="000000"/>
                <w:sz w:val="20"/>
              </w:rPr>
              <w:t>
определения массовой концентрации</w:t>
            </w:r>
          </w:p>
          <w:p>
            <w:pPr>
              <w:spacing w:after="20"/>
              <w:ind w:left="20"/>
              <w:jc w:val="both"/>
            </w:pPr>
            <w:r>
              <w:rPr>
                <w:rFonts w:ascii="Times New Roman"/>
                <w:b w:val="false"/>
                <w:i w:val="false"/>
                <w:color w:val="000000"/>
                <w:sz w:val="20"/>
              </w:rPr>
              <w:t>
алюминия";</w:t>
            </w:r>
          </w:p>
          <w:p>
            <w:pPr>
              <w:spacing w:after="20"/>
              <w:ind w:left="20"/>
              <w:jc w:val="both"/>
            </w:pPr>
            <w:r>
              <w:rPr>
                <w:rFonts w:ascii="Times New Roman"/>
                <w:b w:val="false"/>
                <w:i w:val="false"/>
                <w:color w:val="000000"/>
                <w:sz w:val="20"/>
              </w:rPr>
              <w:t>
ГОСТ 22001-87 "Метод атомно-абсорбционной</w:t>
            </w:r>
          </w:p>
          <w:p>
            <w:pPr>
              <w:spacing w:after="20"/>
              <w:ind w:left="20"/>
              <w:jc w:val="both"/>
            </w:pPr>
            <w:r>
              <w:rPr>
                <w:rFonts w:ascii="Times New Roman"/>
                <w:b w:val="false"/>
                <w:i w:val="false"/>
                <w:color w:val="000000"/>
                <w:sz w:val="20"/>
              </w:rPr>
              <w:t>
спектрометрии определения примесей</w:t>
            </w:r>
          </w:p>
          <w:p>
            <w:pPr>
              <w:spacing w:after="20"/>
              <w:ind w:left="20"/>
              <w:jc w:val="both"/>
            </w:pPr>
            <w:r>
              <w:rPr>
                <w:rFonts w:ascii="Times New Roman"/>
                <w:b w:val="false"/>
                <w:i w:val="false"/>
                <w:color w:val="000000"/>
                <w:sz w:val="20"/>
              </w:rPr>
              <w:t>
химических элементов";</w:t>
            </w:r>
          </w:p>
          <w:p>
            <w:pPr>
              <w:spacing w:after="20"/>
              <w:ind w:left="20"/>
              <w:jc w:val="both"/>
            </w:pPr>
            <w:r>
              <w:rPr>
                <w:rFonts w:ascii="Times New Roman"/>
                <w:b w:val="false"/>
                <w:i w:val="false"/>
                <w:color w:val="000000"/>
                <w:sz w:val="20"/>
              </w:rPr>
              <w:t>
ГОСТ 24295-80, с. 2 "Посуда хозяйственная</w:t>
            </w:r>
          </w:p>
          <w:p>
            <w:pPr>
              <w:spacing w:after="20"/>
              <w:ind w:left="20"/>
              <w:jc w:val="both"/>
            </w:pPr>
            <w:r>
              <w:rPr>
                <w:rFonts w:ascii="Times New Roman"/>
                <w:b w:val="false"/>
                <w:i w:val="false"/>
                <w:color w:val="000000"/>
                <w:sz w:val="20"/>
              </w:rPr>
              <w:t>
стальная эмалированная. Методы анализа</w:t>
            </w:r>
          </w:p>
          <w:p>
            <w:pPr>
              <w:spacing w:after="20"/>
              <w:ind w:left="20"/>
              <w:jc w:val="both"/>
            </w:pPr>
            <w:r>
              <w:rPr>
                <w:rFonts w:ascii="Times New Roman"/>
                <w:b w:val="false"/>
                <w:i w:val="false"/>
                <w:color w:val="000000"/>
                <w:sz w:val="20"/>
              </w:rPr>
              <w:t>
вытяжек";</w:t>
            </w:r>
          </w:p>
          <w:p>
            <w:pPr>
              <w:spacing w:after="20"/>
              <w:ind w:left="20"/>
              <w:jc w:val="both"/>
            </w:pPr>
            <w:r>
              <w:rPr>
                <w:rFonts w:ascii="Times New Roman"/>
                <w:b w:val="false"/>
                <w:i w:val="false"/>
                <w:color w:val="000000"/>
                <w:sz w:val="20"/>
              </w:rPr>
              <w:t>
ПНД Ф 14.1:2:4.36-95 "Методика выполнения</w:t>
            </w:r>
          </w:p>
          <w:p>
            <w:pPr>
              <w:spacing w:after="20"/>
              <w:ind w:left="20"/>
              <w:jc w:val="both"/>
            </w:pPr>
            <w:r>
              <w:rPr>
                <w:rFonts w:ascii="Times New Roman"/>
                <w:b w:val="false"/>
                <w:i w:val="false"/>
                <w:color w:val="000000"/>
                <w:sz w:val="20"/>
              </w:rPr>
              <w:t>
измерений массовой концентрации бора в</w:t>
            </w:r>
          </w:p>
          <w:p>
            <w:pPr>
              <w:spacing w:after="20"/>
              <w:ind w:left="20"/>
              <w:jc w:val="both"/>
            </w:pPr>
            <w:r>
              <w:rPr>
                <w:rFonts w:ascii="Times New Roman"/>
                <w:b w:val="false"/>
                <w:i w:val="false"/>
                <w:color w:val="000000"/>
                <w:sz w:val="20"/>
              </w:rPr>
              <w:t>
пробах природной,питьевой и сточной воды на</w:t>
            </w:r>
          </w:p>
          <w:p>
            <w:pPr>
              <w:spacing w:after="20"/>
              <w:ind w:left="20"/>
              <w:jc w:val="both"/>
            </w:pPr>
            <w:r>
              <w:rPr>
                <w:rFonts w:ascii="Times New Roman"/>
                <w:b w:val="false"/>
                <w:i w:val="false"/>
                <w:color w:val="000000"/>
                <w:sz w:val="20"/>
              </w:rPr>
              <w:t>
анализаторе жидкости "Флюорат-02"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Посуда и столовые приборы из металла, изделия санитарно-гигиенические из металла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18321-73 "Статистический контроль качества. Методы случайного отбора выборок штучной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химической безопасности: - выделение вредных для здоровья химических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24295-80 "Посуда хозяйственная стальная эмалированная. Методы анализа вытяжек";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железо, никель, хром, алюминий, свинец, цинк, медь, титан, кобальт, марганец, мышьяк,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 "Вода питьевая. Определение содержания элементов методами атомной спектрометрии";</w:t>
            </w:r>
          </w:p>
          <w:p>
            <w:pPr>
              <w:spacing w:after="20"/>
              <w:ind w:left="20"/>
              <w:jc w:val="both"/>
            </w:pPr>
            <w:r>
              <w:rPr>
                <w:rFonts w:ascii="Times New Roman"/>
                <w:b w:val="false"/>
                <w:i w:val="false"/>
                <w:color w:val="000000"/>
                <w:sz w:val="20"/>
              </w:rPr>
              <w:t>
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 ПНД Ф 14.1:2:4.140-98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 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 МУК 4.1.742-99 "Инверсионное вольтамперометри-ческое измерение концентрации ионов цинка, кадмия, свинца и меди в воде"; МУК 4.1.1256-03 "Измерение массовой концентрации цинка флуориметрическим методом в пробах питьевой воды и воды поверхностных и подземных источников водопользования"; МУК 4.1.1255-03 "Измерение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w:t>
            </w:r>
          </w:p>
          <w:p>
            <w:pPr>
              <w:spacing w:after="20"/>
              <w:ind w:left="20"/>
              <w:jc w:val="both"/>
            </w:pPr>
            <w:r>
              <w:rPr>
                <w:rFonts w:ascii="Times New Roman"/>
                <w:b w:val="false"/>
                <w:i w:val="false"/>
                <w:color w:val="000000"/>
                <w:sz w:val="20"/>
              </w:rPr>
              <w:t>
МУК 4.1.1258-03 "Измерение массовой концентраҒции меди флуориметрическим методом в пробах питьевой воды и воды поверхностных и подземных источников водопользования"; МУК 4.1.1259-03 "Измерение массовой концентраҒции железа флуометрическим методом в пробах питьевой воды и поды поверхностных и подземных источников водопользования";</w:t>
            </w:r>
          </w:p>
          <w:p>
            <w:pPr>
              <w:spacing w:after="20"/>
              <w:ind w:left="20"/>
              <w:jc w:val="both"/>
            </w:pPr>
            <w:r>
              <w:rPr>
                <w:rFonts w:ascii="Times New Roman"/>
                <w:b w:val="false"/>
                <w:i w:val="false"/>
                <w:color w:val="000000"/>
                <w:sz w:val="20"/>
              </w:rPr>
              <w:t>
ГОСТ 31949-2012 "Вода питьевая. Метод определения содержания бора";</w:t>
            </w:r>
          </w:p>
          <w:p>
            <w:pPr>
              <w:spacing w:after="20"/>
              <w:ind w:left="20"/>
              <w:jc w:val="both"/>
            </w:pPr>
            <w:r>
              <w:rPr>
                <w:rFonts w:ascii="Times New Roman"/>
                <w:b w:val="false"/>
                <w:i w:val="false"/>
                <w:color w:val="000000"/>
                <w:sz w:val="20"/>
              </w:rPr>
              <w:t>
СТ РК ГОСТ Р 51210-2003 "Вода питьевая. Метод определения содержания бора" (применяется до 1 января 2019 г.);</w:t>
            </w:r>
          </w:p>
          <w:p>
            <w:pPr>
              <w:spacing w:after="20"/>
              <w:ind w:left="20"/>
              <w:jc w:val="both"/>
            </w:pPr>
            <w:r>
              <w:rPr>
                <w:rFonts w:ascii="Times New Roman"/>
                <w:b w:val="false"/>
                <w:i w:val="false"/>
                <w:color w:val="000000"/>
                <w:sz w:val="20"/>
              </w:rPr>
              <w:t>
МУК 4.1.1257-03 "Измерение массовой концентрации бора флуориметрическим методом в пробах питьевой воды и воды поверхностных и подземных источников водопользования"; МВИ.МН 1792-2002 "Методика выполнения измерений концентраций элементов в жидких пробах на спектрометре ARL 3410+ "; СТБ ГОСТ Р 51309-2001 "Вода питьевая. Определение содержания элементов методами атомной спектрометрии" (применяется до 1 января 2019 г.); СТБ ISO 11885-2011. "Качество воды. Определение 33 элементов методом атомно-эмиссионной спектрометрии с индуктивно-связанной плазмой"; ИСО 11969-96 "Качество воды. Определение мышьяка"; ГОСТ 4152-89 "Вода питьевая. Метод определения массовой концентрации мышьяка"; СТБ ГОСТ Р 51210-2001 "Вода питьевая. Метод определения содержания бора" (применяется до 1 января 2019 г.);</w:t>
            </w:r>
          </w:p>
          <w:p>
            <w:pPr>
              <w:spacing w:after="20"/>
              <w:ind w:left="20"/>
              <w:jc w:val="both"/>
            </w:pPr>
            <w:r>
              <w:rPr>
                <w:rFonts w:ascii="Times New Roman"/>
                <w:b w:val="false"/>
                <w:i w:val="false"/>
                <w:color w:val="000000"/>
                <w:sz w:val="20"/>
              </w:rPr>
              <w:t>
МВИ.МН 3057-2008 "Методика выполнения измерений концентраций тяжелых металлов в водных матрицах методом пламенной атомно-абсорбциооной спектрометрии";</w:t>
            </w:r>
          </w:p>
          <w:p>
            <w:pPr>
              <w:spacing w:after="20"/>
              <w:ind w:left="20"/>
              <w:jc w:val="both"/>
            </w:pPr>
            <w:r>
              <w:rPr>
                <w:rFonts w:ascii="Times New Roman"/>
                <w:b w:val="false"/>
                <w:i w:val="false"/>
                <w:color w:val="000000"/>
                <w:sz w:val="20"/>
              </w:rPr>
              <w:t>
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pPr>
              <w:spacing w:after="20"/>
              <w:ind w:left="20"/>
              <w:jc w:val="both"/>
            </w:pPr>
            <w:r>
              <w:rPr>
                <w:rFonts w:ascii="Times New Roman"/>
                <w:b w:val="false"/>
                <w:i w:val="false"/>
                <w:color w:val="000000"/>
                <w:sz w:val="20"/>
              </w:rPr>
              <w:t>
СТБ ISO 15586-2011 "Качество воды. Обнаружение микроэлементов методом атомно-абсорбционной спектрометрии с использованием графитовой печи"; ГОСТ 18165-89 "Вода питьевая. Метод определения массовой концентрации алюминия";</w:t>
            </w:r>
          </w:p>
          <w:p>
            <w:pPr>
              <w:spacing w:after="20"/>
              <w:ind w:left="20"/>
              <w:jc w:val="both"/>
            </w:pPr>
            <w:r>
              <w:rPr>
                <w:rFonts w:ascii="Times New Roman"/>
                <w:b w:val="false"/>
                <w:i w:val="false"/>
                <w:color w:val="000000"/>
                <w:sz w:val="20"/>
              </w:rPr>
              <w:t>
ГОСТ 22001-87 "Метод атомно-абсорбционной спектрометрии определения примесей химических элементов"; ПНД Ф 14.1:2:4.36-95 "Методика выполнения измерений массовой концентрации бора в пробах природной,питьевой и сточной воды на анализаторе жидкости "Флюорат-02"; ГОСТ 24295-80, с. 2 "Посуда хозяйственная стальная эмалированная. Методы анализа вытяжек"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фтор-ион (суммарно)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4386-89 "Вода питьевая. Методы определения массовой концентрации фторидов";</w:t>
            </w:r>
          </w:p>
          <w:p>
            <w:pPr>
              <w:spacing w:after="20"/>
              <w:ind w:left="20"/>
              <w:jc w:val="both"/>
            </w:pPr>
            <w:r>
              <w:rPr>
                <w:rFonts w:ascii="Times New Roman"/>
                <w:b w:val="false"/>
                <w:i w:val="false"/>
                <w:color w:val="000000"/>
                <w:sz w:val="20"/>
              </w:rPr>
              <w:t>
ГОСТ 22648-77 "Пластмассы. Методы определения гигиенических показателей";</w:t>
            </w:r>
          </w:p>
          <w:p>
            <w:pPr>
              <w:spacing w:after="20"/>
              <w:ind w:left="20"/>
              <w:jc w:val="both"/>
            </w:pPr>
            <w:r>
              <w:rPr>
                <w:rFonts w:ascii="Times New Roman"/>
                <w:b w:val="false"/>
                <w:i w:val="false"/>
                <w:color w:val="000000"/>
                <w:sz w:val="20"/>
              </w:rPr>
              <w:t>
МУ 3034-84 "Методические указания по гигиенической оценке кремнийорганических и фторорганических покрытий, предназначенных для использования в пищевой промышленности при температуре 100 0С;</w:t>
            </w:r>
          </w:p>
          <w:p>
            <w:pPr>
              <w:spacing w:after="20"/>
              <w:ind w:left="20"/>
              <w:jc w:val="both"/>
            </w:pPr>
            <w:r>
              <w:rPr>
                <w:rFonts w:ascii="Times New Roman"/>
                <w:b w:val="false"/>
                <w:i w:val="false"/>
                <w:color w:val="000000"/>
                <w:sz w:val="20"/>
              </w:rPr>
              <w:t>
МУ 1959-78 "Методические указания по санитарно-химическому исследованию изделий из фторопласта 4 и 4Д в пищевой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стойкость к коррозии изделий санитарно-гигиенических из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9.316-2006 "Единая система защиты от коррозии и старения. Покрытия термодиффузионные цинковые. Общие требования и методы контроля";</w:t>
            </w:r>
          </w:p>
          <w:p>
            <w:pPr>
              <w:spacing w:after="20"/>
              <w:ind w:left="20"/>
              <w:jc w:val="both"/>
            </w:pPr>
            <w:r>
              <w:rPr>
                <w:rFonts w:ascii="Times New Roman"/>
                <w:b w:val="false"/>
                <w:i w:val="false"/>
                <w:color w:val="000000"/>
                <w:sz w:val="20"/>
              </w:rPr>
              <w:t>
ГОСТ 9.308-85 "Единая система защиты от коррозии и старения. Покрытия металлические и неметаллические неорганические. Методы ускоренных коррозионных испытаний"; пп. 7.8, 7.9 ГОСТ 24788-2001 "Посуда хозяйственная стальная эмалированная. Общие технические условия";</w:t>
            </w:r>
          </w:p>
          <w:p>
            <w:pPr>
              <w:spacing w:after="20"/>
              <w:ind w:left="20"/>
              <w:jc w:val="both"/>
            </w:pPr>
            <w:r>
              <w:rPr>
                <w:rFonts w:ascii="Times New Roman"/>
                <w:b w:val="false"/>
                <w:i w:val="false"/>
                <w:color w:val="000000"/>
                <w:sz w:val="20"/>
              </w:rPr>
              <w:t>
Инструкция 1.1.10-12-41-2006 "Гигиеническая оценка изделий медицинского назначения, медицинской техники и материалов, применяемых для их изготовления"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механической безопасности:</w:t>
            </w:r>
          </w:p>
          <w:p>
            <w:pPr>
              <w:spacing w:after="20"/>
              <w:ind w:left="20"/>
              <w:jc w:val="both"/>
            </w:pPr>
            <w:r>
              <w:rPr>
                <w:rFonts w:ascii="Times New Roman"/>
                <w:b w:val="false"/>
                <w:i w:val="false"/>
                <w:color w:val="000000"/>
                <w:sz w:val="20"/>
              </w:rPr>
              <w:t>
- прочность крепления ручек, арматуры в изделиях санитарно-гигиенических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п.7.18 ГОСТ 24788-2001 "Посуда хозяйственная стальная эмалированная. Общие технические условия"</w:t>
            </w:r>
          </w:p>
          <w:p>
            <w:pPr>
              <w:spacing w:after="20"/>
              <w:ind w:left="20"/>
              <w:jc w:val="both"/>
            </w:pPr>
            <w:r>
              <w:rPr>
                <w:rFonts w:ascii="Times New Roman"/>
                <w:b w:val="false"/>
                <w:i w:val="false"/>
                <w:color w:val="000000"/>
                <w:sz w:val="20"/>
              </w:rPr>
              <w:t>
п. 6.4 ГОСТ Р 51268-99 "Ножницы. Общие технические условия";</w:t>
            </w:r>
          </w:p>
          <w:p>
            <w:pPr>
              <w:spacing w:after="20"/>
              <w:ind w:left="20"/>
              <w:jc w:val="both"/>
            </w:pPr>
            <w:r>
              <w:rPr>
                <w:rFonts w:ascii="Times New Roman"/>
                <w:b w:val="false"/>
                <w:i w:val="false"/>
                <w:color w:val="000000"/>
                <w:sz w:val="20"/>
              </w:rPr>
              <w:t>
п. 6.4 СТБ 813-93 "Ножницы. Общие технические условия"</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Посуда из бумаги и картона (одноразового применения)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п.5.1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5.1 СТ РК ГОСТ Р 50962-2008 "Посуда и изделия хозяйственного назначения из пластмасс. Общие технические условия";</w:t>
            </w:r>
          </w:p>
          <w:p>
            <w:pPr>
              <w:spacing w:after="20"/>
              <w:ind w:left="20"/>
              <w:jc w:val="both"/>
            </w:pPr>
            <w:r>
              <w:rPr>
                <w:rFonts w:ascii="Times New Roman"/>
                <w:b w:val="false"/>
                <w:i w:val="false"/>
                <w:color w:val="000000"/>
                <w:sz w:val="20"/>
              </w:rPr>
              <w:t xml:space="preserve">
ГОСТ 18321-73 "Статистический контроль качества. Методы случайного отбора выборок штучной продукции";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химической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 запах,</w:t>
            </w:r>
          </w:p>
          <w:p>
            <w:pPr>
              <w:spacing w:after="20"/>
              <w:ind w:left="20"/>
              <w:jc w:val="both"/>
            </w:pPr>
            <w:r>
              <w:rPr>
                <w:rFonts w:ascii="Times New Roman"/>
                <w:b w:val="false"/>
                <w:i w:val="false"/>
                <w:color w:val="000000"/>
                <w:sz w:val="20"/>
              </w:rPr>
              <w:t>
привкус,</w:t>
            </w:r>
          </w:p>
          <w:p>
            <w:pPr>
              <w:spacing w:after="20"/>
              <w:ind w:left="20"/>
              <w:jc w:val="both"/>
            </w:pPr>
            <w:r>
              <w:rPr>
                <w:rFonts w:ascii="Times New Roman"/>
                <w:b w:val="false"/>
                <w:i w:val="false"/>
                <w:color w:val="000000"/>
                <w:sz w:val="20"/>
              </w:rPr>
              <w:t>
изменение цвета</w:t>
            </w:r>
          </w:p>
          <w:p>
            <w:pPr>
              <w:spacing w:after="20"/>
              <w:ind w:left="20"/>
              <w:jc w:val="both"/>
            </w:pPr>
            <w:r>
              <w:rPr>
                <w:rFonts w:ascii="Times New Roman"/>
                <w:b w:val="false"/>
                <w:i w:val="false"/>
                <w:color w:val="000000"/>
                <w:sz w:val="20"/>
              </w:rPr>
              <w:t>
водной вытяжки;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880-71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предназначенных</w:t>
            </w:r>
          </w:p>
          <w:p>
            <w:pPr>
              <w:spacing w:after="20"/>
              <w:ind w:left="20"/>
              <w:jc w:val="both"/>
            </w:pPr>
            <w:r>
              <w:rPr>
                <w:rFonts w:ascii="Times New Roman"/>
                <w:b w:val="false"/>
                <w:i w:val="false"/>
                <w:color w:val="000000"/>
                <w:sz w:val="20"/>
              </w:rPr>
              <w:t>
для контакта с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выделение</w:t>
            </w:r>
          </w:p>
          <w:p>
            <w:pPr>
              <w:spacing w:after="20"/>
              <w:ind w:left="20"/>
              <w:jc w:val="both"/>
            </w:pPr>
            <w:r>
              <w:rPr>
                <w:rFonts w:ascii="Times New Roman"/>
                <w:b w:val="false"/>
                <w:i w:val="false"/>
                <w:color w:val="000000"/>
                <w:sz w:val="20"/>
              </w:rPr>
              <w:t>
вредных для</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веществ:</w:t>
            </w:r>
          </w:p>
          <w:p>
            <w:pPr>
              <w:spacing w:after="20"/>
              <w:ind w:left="20"/>
              <w:jc w:val="both"/>
            </w:pPr>
            <w:r>
              <w:rPr>
                <w:rFonts w:ascii="Times New Roman"/>
                <w:b w:val="false"/>
                <w:i w:val="false"/>
                <w:color w:val="000000"/>
                <w:sz w:val="20"/>
              </w:rPr>
              <w:t>
- свинец,</w:t>
            </w:r>
          </w:p>
          <w:p>
            <w:pPr>
              <w:spacing w:after="20"/>
              <w:ind w:left="20"/>
              <w:jc w:val="both"/>
            </w:pPr>
            <w:r>
              <w:rPr>
                <w:rFonts w:ascii="Times New Roman"/>
                <w:b w:val="false"/>
                <w:i w:val="false"/>
                <w:color w:val="000000"/>
                <w:sz w:val="20"/>
              </w:rPr>
              <w:t>
мышьяк, цинк,</w:t>
            </w:r>
          </w:p>
          <w:p>
            <w:pPr>
              <w:spacing w:after="20"/>
              <w:ind w:left="20"/>
              <w:jc w:val="both"/>
            </w:pPr>
            <w:r>
              <w:rPr>
                <w:rFonts w:ascii="Times New Roman"/>
                <w:b w:val="false"/>
                <w:i w:val="false"/>
                <w:color w:val="000000"/>
                <w:sz w:val="20"/>
              </w:rPr>
              <w:t>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 "Вода питьевая. Определение содержания элементов методами атомной спектрометрии";</w:t>
            </w:r>
          </w:p>
          <w:p>
            <w:pPr>
              <w:spacing w:after="20"/>
              <w:ind w:left="20"/>
              <w:jc w:val="both"/>
            </w:pPr>
            <w:r>
              <w:rPr>
                <w:rFonts w:ascii="Times New Roman"/>
                <w:b w:val="false"/>
                <w:i w:val="false"/>
                <w:color w:val="000000"/>
                <w:sz w:val="20"/>
              </w:rPr>
              <w:t>
ПНД Ф 14.2.22-95 "Методика выполнения</w:t>
            </w:r>
          </w:p>
          <w:p>
            <w:pPr>
              <w:spacing w:after="20"/>
              <w:ind w:left="20"/>
              <w:jc w:val="both"/>
            </w:pPr>
            <w:r>
              <w:rPr>
                <w:rFonts w:ascii="Times New Roman"/>
                <w:b w:val="false"/>
                <w:i w:val="false"/>
                <w:color w:val="000000"/>
                <w:sz w:val="20"/>
              </w:rPr>
              <w:t>
измерений массовой концентрации ионов</w:t>
            </w:r>
          </w:p>
          <w:p>
            <w:pPr>
              <w:spacing w:after="20"/>
              <w:ind w:left="20"/>
              <w:jc w:val="both"/>
            </w:pPr>
            <w:r>
              <w:rPr>
                <w:rFonts w:ascii="Times New Roman"/>
                <w:b w:val="false"/>
                <w:i w:val="false"/>
                <w:color w:val="000000"/>
                <w:sz w:val="20"/>
              </w:rPr>
              <w:t>
железа, кадмия, свинца, цинка и хрома в</w:t>
            </w:r>
          </w:p>
          <w:p>
            <w:pPr>
              <w:spacing w:after="20"/>
              <w:ind w:left="20"/>
              <w:jc w:val="both"/>
            </w:pPr>
            <w:r>
              <w:rPr>
                <w:rFonts w:ascii="Times New Roman"/>
                <w:b w:val="false"/>
                <w:i w:val="false"/>
                <w:color w:val="000000"/>
                <w:sz w:val="20"/>
              </w:rPr>
              <w:t>
пробах природных и сточных вод методом</w:t>
            </w:r>
          </w:p>
          <w:p>
            <w:pPr>
              <w:spacing w:after="20"/>
              <w:ind w:left="20"/>
              <w:jc w:val="both"/>
            </w:pPr>
            <w:r>
              <w:rPr>
                <w:rFonts w:ascii="Times New Roman"/>
                <w:b w:val="false"/>
                <w:i w:val="false"/>
                <w:color w:val="000000"/>
                <w:sz w:val="20"/>
              </w:rPr>
              <w:t>
пламенной атомно-абсорбционной</w:t>
            </w:r>
          </w:p>
          <w:p>
            <w:pPr>
              <w:spacing w:after="20"/>
              <w:ind w:left="20"/>
              <w:jc w:val="both"/>
            </w:pPr>
            <w:r>
              <w:rPr>
                <w:rFonts w:ascii="Times New Roman"/>
                <w:b w:val="false"/>
                <w:i w:val="false"/>
                <w:color w:val="000000"/>
                <w:sz w:val="20"/>
              </w:rPr>
              <w:t>
спектрометрии"; ПНД Ф 14.1:2:4.139-98</w:t>
            </w:r>
          </w:p>
          <w:p>
            <w:pPr>
              <w:spacing w:after="20"/>
              <w:ind w:left="20"/>
              <w:jc w:val="both"/>
            </w:pPr>
            <w:r>
              <w:rPr>
                <w:rFonts w:ascii="Times New Roman"/>
                <w:b w:val="false"/>
                <w:i w:val="false"/>
                <w:color w:val="000000"/>
                <w:sz w:val="20"/>
              </w:rPr>
              <w:t>
"Методика выполнения измерений кобальта,</w:t>
            </w:r>
          </w:p>
          <w:p>
            <w:pPr>
              <w:spacing w:after="20"/>
              <w:ind w:left="20"/>
              <w:jc w:val="both"/>
            </w:pPr>
            <w:r>
              <w:rPr>
                <w:rFonts w:ascii="Times New Roman"/>
                <w:b w:val="false"/>
                <w:i w:val="false"/>
                <w:color w:val="000000"/>
                <w:sz w:val="20"/>
              </w:rPr>
              <w:t>
никеля, меди, хрома, цинка, марганца,</w:t>
            </w:r>
          </w:p>
          <w:p>
            <w:pPr>
              <w:spacing w:after="20"/>
              <w:ind w:left="20"/>
              <w:jc w:val="both"/>
            </w:pPr>
            <w:r>
              <w:rPr>
                <w:rFonts w:ascii="Times New Roman"/>
                <w:b w:val="false"/>
                <w:i w:val="false"/>
                <w:color w:val="000000"/>
                <w:sz w:val="20"/>
              </w:rPr>
              <w:t>
железа, серебра в питьевых, природных и</w:t>
            </w:r>
          </w:p>
          <w:p>
            <w:pPr>
              <w:spacing w:after="20"/>
              <w:ind w:left="20"/>
              <w:jc w:val="both"/>
            </w:pPr>
            <w:r>
              <w:rPr>
                <w:rFonts w:ascii="Times New Roman"/>
                <w:b w:val="false"/>
                <w:i w:val="false"/>
                <w:color w:val="000000"/>
                <w:sz w:val="20"/>
              </w:rPr>
              <w:t>
сточных водах методом атомно-абсорбционной</w:t>
            </w:r>
          </w:p>
          <w:p>
            <w:pPr>
              <w:spacing w:after="20"/>
              <w:ind w:left="20"/>
              <w:jc w:val="both"/>
            </w:pPr>
            <w:r>
              <w:rPr>
                <w:rFonts w:ascii="Times New Roman"/>
                <w:b w:val="false"/>
                <w:i w:val="false"/>
                <w:color w:val="000000"/>
                <w:sz w:val="20"/>
              </w:rPr>
              <w:t>
спектрометрии с пламенной атомизацией";</w:t>
            </w:r>
          </w:p>
          <w:p>
            <w:pPr>
              <w:spacing w:after="20"/>
              <w:ind w:left="20"/>
              <w:jc w:val="both"/>
            </w:pPr>
            <w:r>
              <w:rPr>
                <w:rFonts w:ascii="Times New Roman"/>
                <w:b w:val="false"/>
                <w:i w:val="false"/>
                <w:color w:val="000000"/>
                <w:sz w:val="20"/>
              </w:rPr>
              <w:t>
ПНД Ф 14.1:2:4.140-98 "Методика выполнения</w:t>
            </w:r>
          </w:p>
          <w:p>
            <w:pPr>
              <w:spacing w:after="20"/>
              <w:ind w:left="20"/>
              <w:jc w:val="both"/>
            </w:pPr>
            <w:r>
              <w:rPr>
                <w:rFonts w:ascii="Times New Roman"/>
                <w:b w:val="false"/>
                <w:i w:val="false"/>
                <w:color w:val="000000"/>
                <w:sz w:val="20"/>
              </w:rPr>
              <w:t>
измерений бериллия, ванадия висмута,</w:t>
            </w:r>
          </w:p>
          <w:p>
            <w:pPr>
              <w:spacing w:after="20"/>
              <w:ind w:left="20"/>
              <w:jc w:val="both"/>
            </w:pPr>
            <w:r>
              <w:rPr>
                <w:rFonts w:ascii="Times New Roman"/>
                <w:b w:val="false"/>
                <w:i w:val="false"/>
                <w:color w:val="000000"/>
                <w:sz w:val="20"/>
              </w:rPr>
              <w:t>
кадмия, кобальта, меди, молибдена, мышьяка,</w:t>
            </w:r>
          </w:p>
          <w:p>
            <w:pPr>
              <w:spacing w:after="20"/>
              <w:ind w:left="20"/>
              <w:jc w:val="both"/>
            </w:pPr>
            <w:r>
              <w:rPr>
                <w:rFonts w:ascii="Times New Roman"/>
                <w:b w:val="false"/>
                <w:i w:val="false"/>
                <w:color w:val="000000"/>
                <w:sz w:val="20"/>
              </w:rPr>
              <w:t>
никеля, олова, свинца, селена, серебра,</w:t>
            </w:r>
          </w:p>
          <w:p>
            <w:pPr>
              <w:spacing w:after="20"/>
              <w:ind w:left="20"/>
              <w:jc w:val="both"/>
            </w:pPr>
            <w:r>
              <w:rPr>
                <w:rFonts w:ascii="Times New Roman"/>
                <w:b w:val="false"/>
                <w:i w:val="false"/>
                <w:color w:val="000000"/>
                <w:sz w:val="20"/>
              </w:rPr>
              <w:t>
сурьмы и хрома в питьевых, природных и</w:t>
            </w:r>
          </w:p>
          <w:p>
            <w:pPr>
              <w:spacing w:after="20"/>
              <w:ind w:left="20"/>
              <w:jc w:val="both"/>
            </w:pPr>
            <w:r>
              <w:rPr>
                <w:rFonts w:ascii="Times New Roman"/>
                <w:b w:val="false"/>
                <w:i w:val="false"/>
                <w:color w:val="000000"/>
                <w:sz w:val="20"/>
              </w:rPr>
              <w:t>
сточных водах методом атомно-абсорбционной</w:t>
            </w:r>
          </w:p>
          <w:p>
            <w:pPr>
              <w:spacing w:after="20"/>
              <w:ind w:left="20"/>
              <w:jc w:val="both"/>
            </w:pPr>
            <w:r>
              <w:rPr>
                <w:rFonts w:ascii="Times New Roman"/>
                <w:b w:val="false"/>
                <w:i w:val="false"/>
                <w:color w:val="000000"/>
                <w:sz w:val="20"/>
              </w:rPr>
              <w:t>
спектрометрии с электрометрической</w:t>
            </w:r>
          </w:p>
          <w:p>
            <w:pPr>
              <w:spacing w:after="20"/>
              <w:ind w:left="20"/>
              <w:jc w:val="both"/>
            </w:pPr>
            <w:r>
              <w:rPr>
                <w:rFonts w:ascii="Times New Roman"/>
                <w:b w:val="false"/>
                <w:i w:val="false"/>
                <w:color w:val="000000"/>
                <w:sz w:val="20"/>
              </w:rPr>
              <w:t>
атомизацией";</w:t>
            </w:r>
          </w:p>
          <w:p>
            <w:pPr>
              <w:spacing w:after="20"/>
              <w:ind w:left="20"/>
              <w:jc w:val="both"/>
            </w:pPr>
            <w:r>
              <w:rPr>
                <w:rFonts w:ascii="Times New Roman"/>
                <w:b w:val="false"/>
                <w:i w:val="false"/>
                <w:color w:val="000000"/>
                <w:sz w:val="20"/>
              </w:rPr>
              <w:t>
ПНД Ф 14.1:2:4.143-98 "Методика выполнения</w:t>
            </w:r>
          </w:p>
          <w:p>
            <w:pPr>
              <w:spacing w:after="20"/>
              <w:ind w:left="20"/>
              <w:jc w:val="both"/>
            </w:pPr>
            <w:r>
              <w:rPr>
                <w:rFonts w:ascii="Times New Roman"/>
                <w:b w:val="false"/>
                <w:i w:val="false"/>
                <w:color w:val="000000"/>
                <w:sz w:val="20"/>
              </w:rPr>
              <w:t>
измерений алюминия, бария, бора, железа,</w:t>
            </w:r>
          </w:p>
          <w:p>
            <w:pPr>
              <w:spacing w:after="20"/>
              <w:ind w:left="20"/>
              <w:jc w:val="both"/>
            </w:pPr>
            <w:r>
              <w:rPr>
                <w:rFonts w:ascii="Times New Roman"/>
                <w:b w:val="false"/>
                <w:i w:val="false"/>
                <w:color w:val="000000"/>
                <w:sz w:val="20"/>
              </w:rPr>
              <w:t>
кобальта, марганца, меди, никеля, стронция,</w:t>
            </w:r>
          </w:p>
          <w:p>
            <w:pPr>
              <w:spacing w:after="20"/>
              <w:ind w:left="20"/>
              <w:jc w:val="both"/>
            </w:pPr>
            <w:r>
              <w:rPr>
                <w:rFonts w:ascii="Times New Roman"/>
                <w:b w:val="false"/>
                <w:i w:val="false"/>
                <w:color w:val="000000"/>
                <w:sz w:val="20"/>
              </w:rPr>
              <w:t>
титана, хрома и цинка в питьевых, природных</w:t>
            </w:r>
          </w:p>
          <w:p>
            <w:pPr>
              <w:spacing w:after="20"/>
              <w:ind w:left="20"/>
              <w:jc w:val="both"/>
            </w:pPr>
            <w:r>
              <w:rPr>
                <w:rFonts w:ascii="Times New Roman"/>
                <w:b w:val="false"/>
                <w:i w:val="false"/>
                <w:color w:val="000000"/>
                <w:sz w:val="20"/>
              </w:rPr>
              <w:t>
и сточных водах методом ICP спектрометрии";</w:t>
            </w:r>
          </w:p>
          <w:p>
            <w:pPr>
              <w:spacing w:after="20"/>
              <w:ind w:left="20"/>
              <w:jc w:val="both"/>
            </w:pPr>
            <w:r>
              <w:rPr>
                <w:rFonts w:ascii="Times New Roman"/>
                <w:b w:val="false"/>
                <w:i w:val="false"/>
                <w:color w:val="000000"/>
                <w:sz w:val="20"/>
              </w:rPr>
              <w:t>
МУК 4.1.742-99 "Инверсионное</w:t>
            </w:r>
          </w:p>
          <w:p>
            <w:pPr>
              <w:spacing w:after="20"/>
              <w:ind w:left="20"/>
              <w:jc w:val="both"/>
            </w:pPr>
            <w:r>
              <w:rPr>
                <w:rFonts w:ascii="Times New Roman"/>
                <w:b w:val="false"/>
                <w:i w:val="false"/>
                <w:color w:val="000000"/>
                <w:sz w:val="20"/>
              </w:rPr>
              <w:t>
вольтамперометрическое измерение</w:t>
            </w:r>
          </w:p>
          <w:p>
            <w:pPr>
              <w:spacing w:after="20"/>
              <w:ind w:left="20"/>
              <w:jc w:val="both"/>
            </w:pPr>
            <w:r>
              <w:rPr>
                <w:rFonts w:ascii="Times New Roman"/>
                <w:b w:val="false"/>
                <w:i w:val="false"/>
                <w:color w:val="000000"/>
                <w:sz w:val="20"/>
              </w:rPr>
              <w:t>
концентрации ионов цинка, кадмия, свинца и</w:t>
            </w:r>
          </w:p>
          <w:p>
            <w:pPr>
              <w:spacing w:after="20"/>
              <w:ind w:left="20"/>
              <w:jc w:val="both"/>
            </w:pPr>
            <w:r>
              <w:rPr>
                <w:rFonts w:ascii="Times New Roman"/>
                <w:b w:val="false"/>
                <w:i w:val="false"/>
                <w:color w:val="000000"/>
                <w:sz w:val="20"/>
              </w:rPr>
              <w:t>
меди в воде";</w:t>
            </w:r>
          </w:p>
          <w:p>
            <w:pPr>
              <w:spacing w:after="20"/>
              <w:ind w:left="20"/>
              <w:jc w:val="both"/>
            </w:pPr>
            <w:r>
              <w:rPr>
                <w:rFonts w:ascii="Times New Roman"/>
                <w:b w:val="false"/>
                <w:i w:val="false"/>
                <w:color w:val="000000"/>
                <w:sz w:val="20"/>
              </w:rPr>
              <w:t>
МУК 4.1.1256-03 "Измерение массовой</w:t>
            </w:r>
          </w:p>
          <w:p>
            <w:pPr>
              <w:spacing w:after="20"/>
              <w:ind w:left="20"/>
              <w:jc w:val="both"/>
            </w:pPr>
            <w:r>
              <w:rPr>
                <w:rFonts w:ascii="Times New Roman"/>
                <w:b w:val="false"/>
                <w:i w:val="false"/>
                <w:color w:val="000000"/>
                <w:sz w:val="20"/>
              </w:rPr>
              <w:t>
концентрации цинка флуориметрическим</w:t>
            </w:r>
          </w:p>
          <w:p>
            <w:pPr>
              <w:spacing w:after="20"/>
              <w:ind w:left="20"/>
              <w:jc w:val="both"/>
            </w:pPr>
            <w:r>
              <w:rPr>
                <w:rFonts w:ascii="Times New Roman"/>
                <w:b w:val="false"/>
                <w:i w:val="false"/>
                <w:color w:val="000000"/>
                <w:sz w:val="20"/>
              </w:rPr>
              <w:t>
методом в пробах питьевой воды и воды</w:t>
            </w:r>
          </w:p>
          <w:p>
            <w:pPr>
              <w:spacing w:after="20"/>
              <w:ind w:left="20"/>
              <w:jc w:val="both"/>
            </w:pPr>
            <w:r>
              <w:rPr>
                <w:rFonts w:ascii="Times New Roman"/>
                <w:b w:val="false"/>
                <w:i w:val="false"/>
                <w:color w:val="000000"/>
                <w:sz w:val="20"/>
              </w:rPr>
              <w:t>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МВИ.МН 1792-2002 "Методика выполнения</w:t>
            </w:r>
          </w:p>
          <w:p>
            <w:pPr>
              <w:spacing w:after="20"/>
              <w:ind w:left="20"/>
              <w:jc w:val="both"/>
            </w:pPr>
            <w:r>
              <w:rPr>
                <w:rFonts w:ascii="Times New Roman"/>
                <w:b w:val="false"/>
                <w:i w:val="false"/>
                <w:color w:val="000000"/>
                <w:sz w:val="20"/>
              </w:rPr>
              <w:t>
измерений концентраций элементов в жидких</w:t>
            </w:r>
          </w:p>
          <w:p>
            <w:pPr>
              <w:spacing w:after="20"/>
              <w:ind w:left="20"/>
              <w:jc w:val="both"/>
            </w:pPr>
            <w:r>
              <w:rPr>
                <w:rFonts w:ascii="Times New Roman"/>
                <w:b w:val="false"/>
                <w:i w:val="false"/>
                <w:color w:val="000000"/>
                <w:sz w:val="20"/>
              </w:rPr>
              <w:t>
пробах на спектрометре ARL 3410+ ";</w:t>
            </w:r>
          </w:p>
          <w:p>
            <w:pPr>
              <w:spacing w:after="20"/>
              <w:ind w:left="20"/>
              <w:jc w:val="both"/>
            </w:pPr>
            <w:r>
              <w:rPr>
                <w:rFonts w:ascii="Times New Roman"/>
                <w:b w:val="false"/>
                <w:i w:val="false"/>
                <w:color w:val="000000"/>
                <w:sz w:val="20"/>
              </w:rPr>
              <w:t>
СТБ ГОСТ Р 51309-2001 "Вода питьевая. Определение содержания элементов методами атомной спектрометрии" (применяется до 1 января 2019 г.);</w:t>
            </w:r>
          </w:p>
          <w:p>
            <w:pPr>
              <w:spacing w:after="20"/>
              <w:ind w:left="20"/>
              <w:jc w:val="both"/>
            </w:pPr>
            <w:r>
              <w:rPr>
                <w:rFonts w:ascii="Times New Roman"/>
                <w:b w:val="false"/>
                <w:i w:val="false"/>
                <w:color w:val="000000"/>
                <w:sz w:val="20"/>
              </w:rPr>
              <w:t>
СТБ ISO 11885-2011 "Качество воды.</w:t>
            </w:r>
          </w:p>
          <w:p>
            <w:pPr>
              <w:spacing w:after="20"/>
              <w:ind w:left="20"/>
              <w:jc w:val="both"/>
            </w:pPr>
            <w:r>
              <w:rPr>
                <w:rFonts w:ascii="Times New Roman"/>
                <w:b w:val="false"/>
                <w:i w:val="false"/>
                <w:color w:val="000000"/>
                <w:sz w:val="20"/>
              </w:rPr>
              <w:t>
Определение 33 элементов методом атомно-эмиссионной спектрометрии с индуктивно-связанной плазмой";</w:t>
            </w:r>
          </w:p>
          <w:p>
            <w:pPr>
              <w:spacing w:after="20"/>
              <w:ind w:left="20"/>
              <w:jc w:val="both"/>
            </w:pPr>
            <w:r>
              <w:rPr>
                <w:rFonts w:ascii="Times New Roman"/>
                <w:b w:val="false"/>
                <w:i w:val="false"/>
                <w:color w:val="000000"/>
                <w:sz w:val="20"/>
              </w:rPr>
              <w:t>
ИСО 11969-96 "Качество воды. Определение</w:t>
            </w:r>
          </w:p>
          <w:p>
            <w:pPr>
              <w:spacing w:after="20"/>
              <w:ind w:left="20"/>
              <w:jc w:val="both"/>
            </w:pPr>
            <w:r>
              <w:rPr>
                <w:rFonts w:ascii="Times New Roman"/>
                <w:b w:val="false"/>
                <w:i w:val="false"/>
                <w:color w:val="000000"/>
                <w:sz w:val="20"/>
              </w:rPr>
              <w:t>
мышьяка"</w:t>
            </w:r>
          </w:p>
          <w:p>
            <w:pPr>
              <w:spacing w:after="20"/>
              <w:ind w:left="20"/>
              <w:jc w:val="both"/>
            </w:pPr>
            <w:r>
              <w:rPr>
                <w:rFonts w:ascii="Times New Roman"/>
                <w:b w:val="false"/>
                <w:i w:val="false"/>
                <w:color w:val="000000"/>
                <w:sz w:val="20"/>
              </w:rPr>
              <w:t>
ГОСТ 4152-89 "Вода питьевая. Метод</w:t>
            </w:r>
          </w:p>
          <w:p>
            <w:pPr>
              <w:spacing w:after="20"/>
              <w:ind w:left="20"/>
              <w:jc w:val="both"/>
            </w:pPr>
            <w:r>
              <w:rPr>
                <w:rFonts w:ascii="Times New Roman"/>
                <w:b w:val="false"/>
                <w:i w:val="false"/>
                <w:color w:val="000000"/>
                <w:sz w:val="20"/>
              </w:rPr>
              <w:t>
определения массовой концентрации мышьяка";</w:t>
            </w:r>
          </w:p>
          <w:p>
            <w:pPr>
              <w:spacing w:after="20"/>
              <w:ind w:left="20"/>
              <w:jc w:val="both"/>
            </w:pPr>
            <w:r>
              <w:rPr>
                <w:rFonts w:ascii="Times New Roman"/>
                <w:b w:val="false"/>
                <w:i w:val="false"/>
                <w:color w:val="000000"/>
                <w:sz w:val="20"/>
              </w:rPr>
              <w:t>
МВИ.МН 3057-2008 "Методика выполнения</w:t>
            </w:r>
          </w:p>
          <w:p>
            <w:pPr>
              <w:spacing w:after="20"/>
              <w:ind w:left="20"/>
              <w:jc w:val="both"/>
            </w:pPr>
            <w:r>
              <w:rPr>
                <w:rFonts w:ascii="Times New Roman"/>
                <w:b w:val="false"/>
                <w:i w:val="false"/>
                <w:color w:val="000000"/>
                <w:sz w:val="20"/>
              </w:rPr>
              <w:t>
измерений концентраций тяжелых металлов в</w:t>
            </w:r>
          </w:p>
          <w:p>
            <w:pPr>
              <w:spacing w:after="20"/>
              <w:ind w:left="20"/>
              <w:jc w:val="both"/>
            </w:pPr>
            <w:r>
              <w:rPr>
                <w:rFonts w:ascii="Times New Roman"/>
                <w:b w:val="false"/>
                <w:i w:val="false"/>
                <w:color w:val="000000"/>
                <w:sz w:val="20"/>
              </w:rPr>
              <w:t>
водных матрицах методом пламенной атомно-</w:t>
            </w:r>
          </w:p>
          <w:p>
            <w:pPr>
              <w:spacing w:after="20"/>
              <w:ind w:left="20"/>
              <w:jc w:val="both"/>
            </w:pPr>
            <w:r>
              <w:rPr>
                <w:rFonts w:ascii="Times New Roman"/>
                <w:b w:val="false"/>
                <w:i w:val="false"/>
                <w:color w:val="000000"/>
                <w:sz w:val="20"/>
              </w:rPr>
              <w:t>
абсорбциооной спектрометрии";</w:t>
            </w:r>
          </w:p>
          <w:p>
            <w:pPr>
              <w:spacing w:after="20"/>
              <w:ind w:left="20"/>
              <w:jc w:val="both"/>
            </w:pPr>
            <w:r>
              <w:rPr>
                <w:rFonts w:ascii="Times New Roman"/>
                <w:b w:val="false"/>
                <w:i w:val="false"/>
                <w:color w:val="000000"/>
                <w:sz w:val="20"/>
              </w:rPr>
              <w:t>
СТБ ISO 15586-2011 "Качество воды. Обнаружение</w:t>
            </w:r>
          </w:p>
          <w:p>
            <w:pPr>
              <w:spacing w:after="20"/>
              <w:ind w:left="20"/>
              <w:jc w:val="both"/>
            </w:pPr>
            <w:r>
              <w:rPr>
                <w:rFonts w:ascii="Times New Roman"/>
                <w:b w:val="false"/>
                <w:i w:val="false"/>
                <w:color w:val="000000"/>
                <w:sz w:val="20"/>
              </w:rPr>
              <w:t>
микроэлементов методом атомно-абсорбционной</w:t>
            </w:r>
          </w:p>
          <w:p>
            <w:pPr>
              <w:spacing w:after="20"/>
              <w:ind w:left="20"/>
              <w:jc w:val="both"/>
            </w:pPr>
            <w:r>
              <w:rPr>
                <w:rFonts w:ascii="Times New Roman"/>
                <w:b w:val="false"/>
                <w:i w:val="false"/>
                <w:color w:val="000000"/>
                <w:sz w:val="20"/>
              </w:rPr>
              <w:t>
спектрометрии с использованием графитовой</w:t>
            </w:r>
          </w:p>
          <w:p>
            <w:pPr>
              <w:spacing w:after="20"/>
              <w:ind w:left="20"/>
              <w:jc w:val="both"/>
            </w:pPr>
            <w:r>
              <w:rPr>
                <w:rFonts w:ascii="Times New Roman"/>
                <w:b w:val="false"/>
                <w:i w:val="false"/>
                <w:color w:val="000000"/>
                <w:sz w:val="20"/>
              </w:rPr>
              <w:t>
печи";</w:t>
            </w:r>
          </w:p>
          <w:p>
            <w:pPr>
              <w:spacing w:after="20"/>
              <w:ind w:left="20"/>
              <w:jc w:val="both"/>
            </w:pPr>
            <w:r>
              <w:rPr>
                <w:rFonts w:ascii="Times New Roman"/>
                <w:b w:val="false"/>
                <w:i w:val="false"/>
                <w:color w:val="000000"/>
                <w:sz w:val="20"/>
              </w:rPr>
              <w:t>
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pPr>
              <w:spacing w:after="20"/>
              <w:ind w:left="20"/>
              <w:jc w:val="both"/>
            </w:pPr>
            <w:r>
              <w:rPr>
                <w:rFonts w:ascii="Times New Roman"/>
                <w:b w:val="false"/>
                <w:i w:val="false"/>
                <w:color w:val="000000"/>
                <w:sz w:val="20"/>
              </w:rPr>
              <w:t>
ГОСТ 22001-87 "Метод атомно-абсорбционной</w:t>
            </w:r>
          </w:p>
          <w:p>
            <w:pPr>
              <w:spacing w:after="20"/>
              <w:ind w:left="20"/>
              <w:jc w:val="both"/>
            </w:pPr>
            <w:r>
              <w:rPr>
                <w:rFonts w:ascii="Times New Roman"/>
                <w:b w:val="false"/>
                <w:i w:val="false"/>
                <w:color w:val="000000"/>
                <w:sz w:val="20"/>
              </w:rPr>
              <w:t>
спектрометрии определения примесей</w:t>
            </w:r>
          </w:p>
          <w:p>
            <w:pPr>
              <w:spacing w:after="20"/>
              <w:ind w:left="20"/>
              <w:jc w:val="both"/>
            </w:pPr>
            <w:r>
              <w:rPr>
                <w:rFonts w:ascii="Times New Roman"/>
                <w:b w:val="false"/>
                <w:i w:val="false"/>
                <w:color w:val="000000"/>
                <w:sz w:val="20"/>
              </w:rPr>
              <w:t>
химических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МВИ. МН 2558-2006 г.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pPr>
              <w:spacing w:after="20"/>
              <w:ind w:left="20"/>
              <w:jc w:val="both"/>
            </w:pPr>
            <w:r>
              <w:rPr>
                <w:rFonts w:ascii="Times New Roman"/>
                <w:b w:val="false"/>
                <w:i w:val="false"/>
                <w:color w:val="000000"/>
                <w:sz w:val="20"/>
              </w:rPr>
              <w:t>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 хромато-масс-спектрометрическому определению летучих органических веществ в воде";</w:t>
            </w:r>
          </w:p>
          <w:p>
            <w:pPr>
              <w:spacing w:after="20"/>
              <w:ind w:left="20"/>
              <w:jc w:val="both"/>
            </w:pPr>
            <w:r>
              <w:rPr>
                <w:rFonts w:ascii="Times New Roman"/>
                <w:b w:val="false"/>
                <w:i w:val="false"/>
                <w:color w:val="000000"/>
                <w:sz w:val="20"/>
              </w:rPr>
              <w:t>
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МВИ. МН 2558-2006 г.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pPr>
              <w:spacing w:after="20"/>
              <w:ind w:left="20"/>
              <w:jc w:val="both"/>
            </w:pPr>
            <w:r>
              <w:rPr>
                <w:rFonts w:ascii="Times New Roman"/>
                <w:b w:val="false"/>
                <w:i w:val="false"/>
                <w:color w:val="000000"/>
                <w:sz w:val="20"/>
              </w:rPr>
              <w:t>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Инструкция 4.1.11-11-13-2004 "Методика</w:t>
            </w:r>
          </w:p>
          <w:p>
            <w:pPr>
              <w:spacing w:after="20"/>
              <w:ind w:left="20"/>
              <w:jc w:val="both"/>
            </w:pPr>
            <w:r>
              <w:rPr>
                <w:rFonts w:ascii="Times New Roman"/>
                <w:b w:val="false"/>
                <w:i w:val="false"/>
                <w:color w:val="000000"/>
                <w:sz w:val="20"/>
              </w:rPr>
              <w:t>
выпол-нения измерений концентраций бензола,</w:t>
            </w:r>
          </w:p>
          <w:p>
            <w:pPr>
              <w:spacing w:after="20"/>
              <w:ind w:left="20"/>
              <w:jc w:val="both"/>
            </w:pPr>
            <w:r>
              <w:rPr>
                <w:rFonts w:ascii="Times New Roman"/>
                <w:b w:val="false"/>
                <w:i w:val="false"/>
                <w:color w:val="000000"/>
                <w:sz w:val="20"/>
              </w:rPr>
              <w:t>
толуола, хлорбензола,</w:t>
            </w:r>
          </w:p>
          <w:p>
            <w:pPr>
              <w:spacing w:after="20"/>
              <w:ind w:left="20"/>
              <w:jc w:val="both"/>
            </w:pPr>
            <w:r>
              <w:rPr>
                <w:rFonts w:ascii="Times New Roman"/>
                <w:b w:val="false"/>
                <w:i w:val="false"/>
                <w:color w:val="000000"/>
                <w:sz w:val="20"/>
              </w:rPr>
              <w:t>
этилбензола,о-ксилола, стирола в воде</w:t>
            </w:r>
          </w:p>
          <w:p>
            <w:pPr>
              <w:spacing w:after="20"/>
              <w:ind w:left="20"/>
              <w:jc w:val="both"/>
            </w:pPr>
            <w:r>
              <w:rPr>
                <w:rFonts w:ascii="Times New Roman"/>
                <w:b w:val="false"/>
                <w:i w:val="false"/>
                <w:color w:val="000000"/>
                <w:sz w:val="20"/>
              </w:rPr>
              <w:t>
методом хромато-масс-спектрометрии";</w:t>
            </w:r>
          </w:p>
          <w:p>
            <w:pPr>
              <w:spacing w:after="20"/>
              <w:ind w:left="20"/>
              <w:jc w:val="both"/>
            </w:pPr>
            <w:r>
              <w:rPr>
                <w:rFonts w:ascii="Times New Roman"/>
                <w:b w:val="false"/>
                <w:i w:val="false"/>
                <w:color w:val="000000"/>
                <w:sz w:val="20"/>
              </w:rPr>
              <w:t>
Инструкция 4.1.10-15-91-2005</w:t>
            </w:r>
          </w:p>
          <w:p>
            <w:pPr>
              <w:spacing w:after="20"/>
              <w:ind w:left="20"/>
              <w:jc w:val="both"/>
            </w:pPr>
            <w:r>
              <w:rPr>
                <w:rFonts w:ascii="Times New Roman"/>
                <w:b w:val="false"/>
                <w:i w:val="false"/>
                <w:color w:val="000000"/>
                <w:sz w:val="20"/>
              </w:rPr>
              <w:t>
"Газохроматогра-фический метод определения</w:t>
            </w:r>
          </w:p>
          <w:p>
            <w:pPr>
              <w:spacing w:after="20"/>
              <w:ind w:left="20"/>
              <w:jc w:val="both"/>
            </w:pPr>
            <w:r>
              <w:rPr>
                <w:rFonts w:ascii="Times New Roman"/>
                <w:b w:val="false"/>
                <w:i w:val="false"/>
                <w:color w:val="000000"/>
                <w:sz w:val="20"/>
              </w:rPr>
              <w:t>
остаточных мономеров и неполимеризующихся</w:t>
            </w:r>
          </w:p>
          <w:p>
            <w:pPr>
              <w:spacing w:after="20"/>
              <w:ind w:left="20"/>
              <w:jc w:val="both"/>
            </w:pPr>
            <w:r>
              <w:rPr>
                <w:rFonts w:ascii="Times New Roman"/>
                <w:b w:val="false"/>
                <w:i w:val="false"/>
                <w:color w:val="000000"/>
                <w:sz w:val="20"/>
              </w:rPr>
              <w:t>
примесей, выделяющихся из полистирольных</w:t>
            </w:r>
          </w:p>
          <w:p>
            <w:pPr>
              <w:spacing w:after="20"/>
              <w:ind w:left="20"/>
              <w:jc w:val="both"/>
            </w:pPr>
            <w:r>
              <w:rPr>
                <w:rFonts w:ascii="Times New Roman"/>
                <w:b w:val="false"/>
                <w:i w:val="false"/>
                <w:color w:val="000000"/>
                <w:sz w:val="20"/>
              </w:rPr>
              <w:t>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МУК 4.1.739-99</w:t>
            </w:r>
          </w:p>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w:t>
            </w:r>
          </w:p>
          <w:p>
            <w:pPr>
              <w:spacing w:after="20"/>
              <w:ind w:left="20"/>
              <w:jc w:val="both"/>
            </w:pPr>
            <w:r>
              <w:rPr>
                <w:rFonts w:ascii="Times New Roman"/>
                <w:b w:val="false"/>
                <w:i w:val="false"/>
                <w:color w:val="000000"/>
                <w:sz w:val="20"/>
              </w:rPr>
              <w:t>
определение бензола, трихлорэтилена,</w:t>
            </w:r>
          </w:p>
          <w:p>
            <w:pPr>
              <w:spacing w:after="20"/>
              <w:ind w:left="20"/>
              <w:jc w:val="both"/>
            </w:pPr>
            <w:r>
              <w:rPr>
                <w:rFonts w:ascii="Times New Roman"/>
                <w:b w:val="false"/>
                <w:i w:val="false"/>
                <w:color w:val="000000"/>
                <w:sz w:val="20"/>
              </w:rPr>
              <w:t>
толуола, тетрахлорэтилена, хлорбензола,</w:t>
            </w:r>
          </w:p>
          <w:p>
            <w:pPr>
              <w:spacing w:after="20"/>
              <w:ind w:left="20"/>
              <w:jc w:val="both"/>
            </w:pPr>
            <w:r>
              <w:rPr>
                <w:rFonts w:ascii="Times New Roman"/>
                <w:b w:val="false"/>
                <w:i w:val="false"/>
                <w:color w:val="000000"/>
                <w:sz w:val="20"/>
              </w:rPr>
              <w:t>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w:t>
            </w:r>
          </w:p>
          <w:p>
            <w:pPr>
              <w:spacing w:after="20"/>
              <w:ind w:left="20"/>
              <w:jc w:val="both"/>
            </w:pPr>
            <w:r>
              <w:rPr>
                <w:rFonts w:ascii="Times New Roman"/>
                <w:b w:val="false"/>
                <w:i w:val="false"/>
                <w:color w:val="000000"/>
                <w:sz w:val="20"/>
              </w:rPr>
              <w:t>
и нафталина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МР № 29 ФЦ/830 "Газохроматографическое</w:t>
            </w:r>
          </w:p>
          <w:p>
            <w:pPr>
              <w:spacing w:after="20"/>
              <w:ind w:left="20"/>
              <w:jc w:val="both"/>
            </w:pPr>
            <w:r>
              <w:rPr>
                <w:rFonts w:ascii="Times New Roman"/>
                <w:b w:val="false"/>
                <w:i w:val="false"/>
                <w:color w:val="000000"/>
                <w:sz w:val="20"/>
              </w:rPr>
              <w:t>
определение массовой концентрации бензола,</w:t>
            </w:r>
          </w:p>
          <w:p>
            <w:pPr>
              <w:spacing w:after="20"/>
              <w:ind w:left="20"/>
              <w:jc w:val="both"/>
            </w:pPr>
            <w:r>
              <w:rPr>
                <w:rFonts w:ascii="Times New Roman"/>
                <w:b w:val="false"/>
                <w:i w:val="false"/>
                <w:color w:val="000000"/>
                <w:sz w:val="20"/>
              </w:rPr>
              <w:t>
толуола, этилбензола, м-, п-, и о-ксилолов,</w:t>
            </w:r>
          </w:p>
          <w:p>
            <w:pPr>
              <w:spacing w:after="20"/>
              <w:ind w:left="20"/>
              <w:jc w:val="both"/>
            </w:pPr>
            <w:r>
              <w:rPr>
                <w:rFonts w:ascii="Times New Roman"/>
                <w:b w:val="false"/>
                <w:i w:val="false"/>
                <w:color w:val="000000"/>
                <w:sz w:val="20"/>
              </w:rPr>
              <w:t>
изопропилбензола, н-пропилбензола,</w:t>
            </w:r>
          </w:p>
          <w:p>
            <w:pPr>
              <w:spacing w:after="20"/>
              <w:ind w:left="20"/>
              <w:jc w:val="both"/>
            </w:pPr>
            <w:r>
              <w:rPr>
                <w:rFonts w:ascii="Times New Roman"/>
                <w:b w:val="false"/>
                <w:i w:val="false"/>
                <w:color w:val="000000"/>
                <w:sz w:val="20"/>
              </w:rPr>
              <w:t xml:space="preserve">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 полистирольных пластиков"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w:t>
            </w:r>
          </w:p>
          <w:p>
            <w:pPr>
              <w:spacing w:after="20"/>
              <w:ind w:left="20"/>
              <w:jc w:val="both"/>
            </w:pPr>
            <w:r>
              <w:rPr>
                <w:rFonts w:ascii="Times New Roman"/>
                <w:b w:val="false"/>
                <w:i w:val="false"/>
                <w:color w:val="000000"/>
                <w:sz w:val="20"/>
              </w:rPr>
              <w:t>
(смесь</w:t>
            </w:r>
          </w:p>
          <w:p>
            <w:pPr>
              <w:spacing w:after="20"/>
              <w:ind w:left="20"/>
              <w:jc w:val="both"/>
            </w:pPr>
            <w:r>
              <w:rPr>
                <w:rFonts w:ascii="Times New Roman"/>
                <w:b w:val="false"/>
                <w:i w:val="false"/>
                <w:color w:val="000000"/>
                <w:sz w:val="20"/>
              </w:rPr>
              <w:t>
изомеров);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МУК 4.1.1205-03 "Газохроматографическое</w:t>
            </w:r>
          </w:p>
          <w:p>
            <w:pPr>
              <w:spacing w:after="20"/>
              <w:ind w:left="20"/>
              <w:jc w:val="both"/>
            </w:pPr>
            <w:r>
              <w:rPr>
                <w:rFonts w:ascii="Times New Roman"/>
                <w:b w:val="false"/>
                <w:i w:val="false"/>
                <w:color w:val="000000"/>
                <w:sz w:val="20"/>
              </w:rPr>
              <w:t>
определение бензола, трихлорэтилена,</w:t>
            </w:r>
          </w:p>
          <w:p>
            <w:pPr>
              <w:spacing w:after="20"/>
              <w:ind w:left="20"/>
              <w:jc w:val="both"/>
            </w:pPr>
            <w:r>
              <w:rPr>
                <w:rFonts w:ascii="Times New Roman"/>
                <w:b w:val="false"/>
                <w:i w:val="false"/>
                <w:color w:val="000000"/>
                <w:sz w:val="20"/>
              </w:rPr>
              <w:t>
толуола, тетрахлорэтилена, хлорбензола,</w:t>
            </w:r>
          </w:p>
          <w:p>
            <w:pPr>
              <w:spacing w:after="20"/>
              <w:ind w:left="20"/>
              <w:jc w:val="both"/>
            </w:pPr>
            <w:r>
              <w:rPr>
                <w:rFonts w:ascii="Times New Roman"/>
                <w:b w:val="false"/>
                <w:i w:val="false"/>
                <w:color w:val="000000"/>
                <w:sz w:val="20"/>
              </w:rPr>
              <w:t>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w:t>
            </w:r>
          </w:p>
          <w:p>
            <w:pPr>
              <w:spacing w:after="20"/>
              <w:ind w:left="20"/>
              <w:jc w:val="both"/>
            </w:pPr>
            <w:r>
              <w:rPr>
                <w:rFonts w:ascii="Times New Roman"/>
                <w:b w:val="false"/>
                <w:i w:val="false"/>
                <w:color w:val="000000"/>
                <w:sz w:val="20"/>
              </w:rPr>
              <w:t>
и нафталина в воде";</w:t>
            </w:r>
          </w:p>
          <w:p>
            <w:pPr>
              <w:spacing w:after="20"/>
              <w:ind w:left="20"/>
              <w:jc w:val="both"/>
            </w:pPr>
            <w:r>
              <w:rPr>
                <w:rFonts w:ascii="Times New Roman"/>
                <w:b w:val="false"/>
                <w:i w:val="false"/>
                <w:color w:val="000000"/>
                <w:sz w:val="20"/>
              </w:rPr>
              <w:t>
МР № 29 ФЦ/830 "Газохроматографическое</w:t>
            </w:r>
          </w:p>
          <w:p>
            <w:pPr>
              <w:spacing w:after="20"/>
              <w:ind w:left="20"/>
              <w:jc w:val="both"/>
            </w:pPr>
            <w:r>
              <w:rPr>
                <w:rFonts w:ascii="Times New Roman"/>
                <w:b w:val="false"/>
                <w:i w:val="false"/>
                <w:color w:val="000000"/>
                <w:sz w:val="20"/>
              </w:rPr>
              <w:t>
определение массовой концентрации бензола,</w:t>
            </w:r>
          </w:p>
          <w:p>
            <w:pPr>
              <w:spacing w:after="20"/>
              <w:ind w:left="20"/>
              <w:jc w:val="both"/>
            </w:pPr>
            <w:r>
              <w:rPr>
                <w:rFonts w:ascii="Times New Roman"/>
                <w:b w:val="false"/>
                <w:i w:val="false"/>
                <w:color w:val="000000"/>
                <w:sz w:val="20"/>
              </w:rPr>
              <w:t>
толуола, этилбензола, м-, п-, и о-ксилолов,</w:t>
            </w:r>
          </w:p>
          <w:p>
            <w:pPr>
              <w:spacing w:after="20"/>
              <w:ind w:left="20"/>
              <w:jc w:val="both"/>
            </w:pPr>
            <w:r>
              <w:rPr>
                <w:rFonts w:ascii="Times New Roman"/>
                <w:b w:val="false"/>
                <w:i w:val="false"/>
                <w:color w:val="000000"/>
                <w:sz w:val="20"/>
              </w:rPr>
              <w:t>
изопропилбензола, н-пропилбензола,</w:t>
            </w:r>
          </w:p>
          <w:p>
            <w:pPr>
              <w:spacing w:after="20"/>
              <w:ind w:left="20"/>
              <w:jc w:val="both"/>
            </w:pPr>
            <w:r>
              <w:rPr>
                <w:rFonts w:ascii="Times New Roman"/>
                <w:b w:val="false"/>
                <w:i w:val="false"/>
                <w:color w:val="000000"/>
                <w:sz w:val="20"/>
              </w:rPr>
              <w:t xml:space="preserve">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 полистирольных пластиков";</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4.1.10-12-39-2005 "Методика</w:t>
            </w:r>
          </w:p>
          <w:p>
            <w:pPr>
              <w:spacing w:after="20"/>
              <w:ind w:left="20"/>
              <w:jc w:val="both"/>
            </w:pPr>
            <w:r>
              <w:rPr>
                <w:rFonts w:ascii="Times New Roman"/>
                <w:b w:val="false"/>
                <w:i w:val="false"/>
                <w:color w:val="000000"/>
                <w:sz w:val="20"/>
              </w:rPr>
              <w:t>
выполнения измерений концентраций ацетона,</w:t>
            </w:r>
          </w:p>
          <w:p>
            <w:pPr>
              <w:spacing w:after="20"/>
              <w:ind w:left="20"/>
              <w:jc w:val="both"/>
            </w:pPr>
            <w:r>
              <w:rPr>
                <w:rFonts w:ascii="Times New Roman"/>
                <w:b w:val="false"/>
                <w:i w:val="false"/>
                <w:color w:val="000000"/>
                <w:sz w:val="20"/>
              </w:rPr>
              <w:t>
метанола, бензола, толуола, этилбензола,</w:t>
            </w:r>
          </w:p>
          <w:p>
            <w:pPr>
              <w:spacing w:after="20"/>
              <w:ind w:left="20"/>
              <w:jc w:val="both"/>
            </w:pPr>
            <w:r>
              <w:rPr>
                <w:rFonts w:ascii="Times New Roman"/>
                <w:b w:val="false"/>
                <w:i w:val="false"/>
                <w:color w:val="000000"/>
                <w:sz w:val="20"/>
              </w:rPr>
              <w:t>
пентана, о-, п-ксилола, гексана,октана и</w:t>
            </w:r>
          </w:p>
          <w:p>
            <w:pPr>
              <w:spacing w:after="20"/>
              <w:ind w:left="20"/>
              <w:jc w:val="both"/>
            </w:pPr>
            <w:r>
              <w:rPr>
                <w:rFonts w:ascii="Times New Roman"/>
                <w:b w:val="false"/>
                <w:i w:val="false"/>
                <w:color w:val="000000"/>
                <w:sz w:val="20"/>
              </w:rPr>
              <w:t>
декана в воде методом газовой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Инструкция 4.1.10-14-91-2005</w:t>
            </w:r>
          </w:p>
          <w:p>
            <w:pPr>
              <w:spacing w:after="20"/>
              <w:ind w:left="20"/>
              <w:jc w:val="both"/>
            </w:pPr>
            <w:r>
              <w:rPr>
                <w:rFonts w:ascii="Times New Roman"/>
                <w:b w:val="false"/>
                <w:i w:val="false"/>
                <w:color w:val="000000"/>
                <w:sz w:val="20"/>
              </w:rPr>
              <w:t>
"Газохроматографический метод определения</w:t>
            </w:r>
          </w:p>
          <w:p>
            <w:pPr>
              <w:spacing w:after="20"/>
              <w:ind w:left="20"/>
              <w:jc w:val="both"/>
            </w:pPr>
            <w:r>
              <w:rPr>
                <w:rFonts w:ascii="Times New Roman"/>
                <w:b w:val="false"/>
                <w:i w:val="false"/>
                <w:color w:val="000000"/>
                <w:sz w:val="20"/>
              </w:rPr>
              <w:t>
остаточных мономеров и неполимеризующихся</w:t>
            </w:r>
          </w:p>
          <w:p>
            <w:pPr>
              <w:spacing w:after="20"/>
              <w:ind w:left="20"/>
              <w:jc w:val="both"/>
            </w:pPr>
            <w:r>
              <w:rPr>
                <w:rFonts w:ascii="Times New Roman"/>
                <w:b w:val="false"/>
                <w:i w:val="false"/>
                <w:color w:val="000000"/>
                <w:sz w:val="20"/>
              </w:rPr>
              <w:t>
примесей, выделяющихся из полистирольных</w:t>
            </w:r>
          </w:p>
          <w:p>
            <w:pPr>
              <w:spacing w:after="20"/>
              <w:ind w:left="20"/>
              <w:jc w:val="both"/>
            </w:pPr>
            <w:r>
              <w:rPr>
                <w:rFonts w:ascii="Times New Roman"/>
                <w:b w:val="false"/>
                <w:i w:val="false"/>
                <w:color w:val="000000"/>
                <w:sz w:val="20"/>
              </w:rPr>
              <w:t>
пластиков в воде, модельных средах и</w:t>
            </w:r>
          </w:p>
          <w:p>
            <w:pPr>
              <w:spacing w:after="20"/>
              <w:ind w:left="20"/>
              <w:jc w:val="both"/>
            </w:pPr>
            <w:r>
              <w:rPr>
                <w:rFonts w:ascii="Times New Roman"/>
                <w:b w:val="false"/>
                <w:i w:val="false"/>
                <w:color w:val="000000"/>
                <w:sz w:val="20"/>
              </w:rPr>
              <w:t>
пищевых 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w:t>
            </w:r>
          </w:p>
          <w:p>
            <w:pPr>
              <w:spacing w:after="20"/>
              <w:ind w:left="20"/>
              <w:jc w:val="both"/>
            </w:pPr>
            <w:r>
              <w:rPr>
                <w:rFonts w:ascii="Times New Roman"/>
                <w:b w:val="false"/>
                <w:i w:val="false"/>
                <w:color w:val="000000"/>
                <w:sz w:val="20"/>
              </w:rPr>
              <w:t>
бутиловый,</w:t>
            </w:r>
          </w:p>
          <w:p>
            <w:pPr>
              <w:spacing w:after="20"/>
              <w:ind w:left="20"/>
              <w:jc w:val="both"/>
            </w:pPr>
            <w:r>
              <w:rPr>
                <w:rFonts w:ascii="Times New Roman"/>
                <w:b w:val="false"/>
                <w:i w:val="false"/>
                <w:color w:val="000000"/>
                <w:sz w:val="20"/>
              </w:rPr>
              <w:t>
спирт</w:t>
            </w:r>
          </w:p>
          <w:p>
            <w:pPr>
              <w:spacing w:after="20"/>
              <w:ind w:left="20"/>
              <w:jc w:val="both"/>
            </w:pPr>
            <w:r>
              <w:rPr>
                <w:rFonts w:ascii="Times New Roman"/>
                <w:b w:val="false"/>
                <w:i w:val="false"/>
                <w:color w:val="000000"/>
                <w:sz w:val="20"/>
              </w:rPr>
              <w:t>
изобутиловый;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4.1.654-96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бутаналя, бутанола, изизобутанола,</w:t>
            </w:r>
          </w:p>
          <w:p>
            <w:pPr>
              <w:spacing w:after="20"/>
              <w:ind w:left="20"/>
              <w:jc w:val="both"/>
            </w:pPr>
            <w:r>
              <w:rPr>
                <w:rFonts w:ascii="Times New Roman"/>
                <w:b w:val="false"/>
                <w:i w:val="false"/>
                <w:color w:val="000000"/>
                <w:sz w:val="20"/>
              </w:rPr>
              <w:t>
2-этилгексаналя, 2-этилгексеналя и</w:t>
            </w:r>
          </w:p>
          <w:p>
            <w:pPr>
              <w:spacing w:after="20"/>
              <w:ind w:left="20"/>
              <w:jc w:val="both"/>
            </w:pPr>
            <w:r>
              <w:rPr>
                <w:rFonts w:ascii="Times New Roman"/>
                <w:b w:val="false"/>
                <w:i w:val="false"/>
                <w:color w:val="000000"/>
                <w:sz w:val="20"/>
              </w:rPr>
              <w:t>
2-этилгексанола в воде";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pPr>
              <w:spacing w:after="20"/>
              <w:ind w:left="20"/>
              <w:jc w:val="both"/>
            </w:pPr>
            <w:r>
              <w:rPr>
                <w:rFonts w:ascii="Times New Roman"/>
                <w:b w:val="false"/>
                <w:i w:val="false"/>
                <w:color w:val="000000"/>
                <w:sz w:val="20"/>
              </w:rPr>
              <w:t>
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pPr>
              <w:spacing w:after="20"/>
              <w:ind w:left="20"/>
              <w:jc w:val="both"/>
            </w:pPr>
            <w:r>
              <w:rPr>
                <w:rFonts w:ascii="Times New Roman"/>
                <w:b w:val="false"/>
                <w:i w:val="false"/>
                <w:color w:val="000000"/>
                <w:sz w:val="20"/>
              </w:rPr>
              <w:t>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w:t>
            </w:r>
          </w:p>
          <w:p>
            <w:pPr>
              <w:spacing w:after="20"/>
              <w:ind w:left="20"/>
              <w:jc w:val="both"/>
            </w:pPr>
            <w:r>
              <w:rPr>
                <w:rFonts w:ascii="Times New Roman"/>
                <w:b w:val="false"/>
                <w:i w:val="false"/>
                <w:color w:val="000000"/>
                <w:sz w:val="20"/>
              </w:rPr>
              <w:t>
изопропиловый;</w:t>
            </w:r>
          </w:p>
          <w:p>
            <w:pPr>
              <w:spacing w:after="20"/>
              <w:ind w:left="20"/>
              <w:jc w:val="both"/>
            </w:pPr>
            <w:r>
              <w:rPr>
                <w:rFonts w:ascii="Times New Roman"/>
                <w:b w:val="false"/>
                <w:i w:val="false"/>
                <w:color w:val="000000"/>
                <w:sz w:val="20"/>
              </w:rPr>
              <w:t>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w:t>
            </w:r>
          </w:p>
          <w:p>
            <w:pPr>
              <w:spacing w:after="20"/>
              <w:ind w:left="20"/>
              <w:jc w:val="both"/>
            </w:pPr>
            <w:r>
              <w:rPr>
                <w:rFonts w:ascii="Times New Roman"/>
                <w:b w:val="false"/>
                <w:i w:val="false"/>
                <w:color w:val="000000"/>
                <w:sz w:val="20"/>
              </w:rPr>
              <w:t>
осуществлению государственного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pPr>
              <w:spacing w:after="20"/>
              <w:ind w:left="20"/>
              <w:jc w:val="both"/>
            </w:pPr>
            <w:r>
              <w:rPr>
                <w:rFonts w:ascii="Times New Roman"/>
                <w:b w:val="false"/>
                <w:i w:val="false"/>
                <w:color w:val="000000"/>
                <w:sz w:val="20"/>
              </w:rPr>
              <w:t>
МУК 4.1.739-99 "Хромато-масс-спектрометрическое определения бензола, толуола, хлорбензола,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pPr>
              <w:spacing w:after="20"/>
              <w:ind w:left="20"/>
              <w:jc w:val="both"/>
            </w:pPr>
            <w:r>
              <w:rPr>
                <w:rFonts w:ascii="Times New Roman"/>
                <w:b w:val="false"/>
                <w:i w:val="false"/>
                <w:color w:val="000000"/>
                <w:sz w:val="20"/>
              </w:rPr>
              <w:t>
МУК 4.1.649-96 "Методические указания по хромато-масс-спектрометрическому определению летучих органических веществ в воде";</w:t>
            </w:r>
          </w:p>
          <w:p>
            <w:pPr>
              <w:spacing w:after="20"/>
              <w:ind w:left="20"/>
              <w:jc w:val="both"/>
            </w:pPr>
            <w:r>
              <w:rPr>
                <w:rFonts w:ascii="Times New Roman"/>
                <w:b w:val="false"/>
                <w:i w:val="false"/>
                <w:color w:val="000000"/>
                <w:sz w:val="20"/>
              </w:rPr>
              <w:t xml:space="preserve">
МР №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полистирольных пластиков";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4.1.651-96 "Методические указания по газохроматографическому определению толуола в воде";</w:t>
            </w:r>
          </w:p>
          <w:p>
            <w:pPr>
              <w:spacing w:after="20"/>
              <w:ind w:left="20"/>
              <w:jc w:val="both"/>
            </w:pPr>
            <w:r>
              <w:rPr>
                <w:rFonts w:ascii="Times New Roman"/>
                <w:b w:val="false"/>
                <w:i w:val="false"/>
                <w:color w:val="000000"/>
                <w:sz w:val="20"/>
              </w:rPr>
              <w:t xml:space="preserve">
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 </w:t>
            </w:r>
          </w:p>
          <w:p>
            <w:pPr>
              <w:spacing w:after="20"/>
              <w:ind w:left="20"/>
              <w:jc w:val="both"/>
            </w:pPr>
            <w:r>
              <w:rPr>
                <w:rFonts w:ascii="Times New Roman"/>
                <w:b w:val="false"/>
                <w:i w:val="false"/>
                <w:color w:val="000000"/>
                <w:sz w:val="20"/>
              </w:rPr>
              <w:t xml:space="preserve">
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 </w:t>
            </w:r>
          </w:p>
          <w:p>
            <w:pPr>
              <w:spacing w:after="20"/>
              <w:ind w:left="20"/>
              <w:jc w:val="both"/>
            </w:pPr>
            <w:r>
              <w:rPr>
                <w:rFonts w:ascii="Times New Roman"/>
                <w:b w:val="false"/>
                <w:i w:val="false"/>
                <w:color w:val="000000"/>
                <w:sz w:val="20"/>
              </w:rPr>
              <w:t>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4.1.1265-03 "Измерение массовой</w:t>
            </w:r>
          </w:p>
          <w:p>
            <w:pPr>
              <w:spacing w:after="20"/>
              <w:ind w:left="20"/>
              <w:jc w:val="both"/>
            </w:pPr>
            <w:r>
              <w:rPr>
                <w:rFonts w:ascii="Times New Roman"/>
                <w:b w:val="false"/>
                <w:i w:val="false"/>
                <w:color w:val="000000"/>
                <w:sz w:val="20"/>
              </w:rPr>
              <w:t>
концентрации формальдегида</w:t>
            </w:r>
          </w:p>
          <w:p>
            <w:pPr>
              <w:spacing w:after="20"/>
              <w:ind w:left="20"/>
              <w:jc w:val="both"/>
            </w:pPr>
            <w:r>
              <w:rPr>
                <w:rFonts w:ascii="Times New Roman"/>
                <w:b w:val="false"/>
                <w:i w:val="false"/>
                <w:color w:val="000000"/>
                <w:sz w:val="20"/>
              </w:rPr>
              <w:t>
флуориметрическим методом в пробах питьевой</w:t>
            </w:r>
          </w:p>
          <w:p>
            <w:pPr>
              <w:spacing w:after="20"/>
              <w:ind w:left="20"/>
              <w:jc w:val="both"/>
            </w:pPr>
            <w:r>
              <w:rPr>
                <w:rFonts w:ascii="Times New Roman"/>
                <w:b w:val="false"/>
                <w:i w:val="false"/>
                <w:color w:val="000000"/>
                <w:sz w:val="20"/>
              </w:rPr>
              <w:t>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РД 52.24.492-2006 "Массовая концентрация формальдегида в водах. Методика выполнения измерений фотометрическим методом с ацетилацетоном";</w:t>
            </w:r>
          </w:p>
          <w:p>
            <w:pPr>
              <w:spacing w:after="20"/>
              <w:ind w:left="20"/>
              <w:jc w:val="both"/>
            </w:pPr>
            <w:r>
              <w:rPr>
                <w:rFonts w:ascii="Times New Roman"/>
                <w:b w:val="false"/>
                <w:i w:val="false"/>
                <w:color w:val="000000"/>
                <w:sz w:val="20"/>
              </w:rPr>
              <w:t>
МУК 4.1.753-99 "Ионохроматографическое</w:t>
            </w:r>
          </w:p>
          <w:p>
            <w:pPr>
              <w:spacing w:after="20"/>
              <w:ind w:left="20"/>
              <w:jc w:val="both"/>
            </w:pPr>
            <w:r>
              <w:rPr>
                <w:rFonts w:ascii="Times New Roman"/>
                <w:b w:val="false"/>
                <w:i w:val="false"/>
                <w:color w:val="000000"/>
                <w:sz w:val="20"/>
              </w:rPr>
              <w:t>
определение формальдегида в воде";</w:t>
            </w:r>
          </w:p>
          <w:p>
            <w:pPr>
              <w:spacing w:after="20"/>
              <w:ind w:left="20"/>
              <w:jc w:val="both"/>
            </w:pPr>
            <w:r>
              <w:rPr>
                <w:rFonts w:ascii="Times New Roman"/>
                <w:b w:val="false"/>
                <w:i w:val="false"/>
                <w:color w:val="000000"/>
                <w:sz w:val="20"/>
              </w:rPr>
              <w:t>
ПНД Ф 14.2:4.187-02 "Методика выполнения</w:t>
            </w:r>
          </w:p>
          <w:p>
            <w:pPr>
              <w:spacing w:after="20"/>
              <w:ind w:left="20"/>
              <w:jc w:val="both"/>
            </w:pPr>
            <w:r>
              <w:rPr>
                <w:rFonts w:ascii="Times New Roman"/>
                <w:b w:val="false"/>
                <w:i w:val="false"/>
                <w:color w:val="000000"/>
                <w:sz w:val="20"/>
              </w:rPr>
              <w:t>
измерений массовой концентрации</w:t>
            </w:r>
          </w:p>
          <w:p>
            <w:pPr>
              <w:spacing w:after="20"/>
              <w:ind w:left="20"/>
              <w:jc w:val="both"/>
            </w:pPr>
            <w:r>
              <w:rPr>
                <w:rFonts w:ascii="Times New Roman"/>
                <w:b w:val="false"/>
                <w:i w:val="false"/>
                <w:color w:val="000000"/>
                <w:sz w:val="20"/>
              </w:rPr>
              <w:t>
формальдегида в пробах природных, питьевых</w:t>
            </w:r>
          </w:p>
          <w:p>
            <w:pPr>
              <w:spacing w:after="20"/>
              <w:ind w:left="20"/>
              <w:jc w:val="both"/>
            </w:pPr>
            <w:r>
              <w:rPr>
                <w:rFonts w:ascii="Times New Roman"/>
                <w:b w:val="false"/>
                <w:i w:val="false"/>
                <w:color w:val="000000"/>
                <w:sz w:val="20"/>
              </w:rPr>
              <w:t>
и сточных вод на анализаторе жидкости</w:t>
            </w:r>
          </w:p>
          <w:p>
            <w:pPr>
              <w:spacing w:after="20"/>
              <w:ind w:left="20"/>
              <w:jc w:val="both"/>
            </w:pPr>
            <w:r>
              <w:rPr>
                <w:rFonts w:ascii="Times New Roman"/>
                <w:b w:val="false"/>
                <w:i w:val="false"/>
                <w:color w:val="000000"/>
                <w:sz w:val="20"/>
              </w:rPr>
              <w:t>
"Флюорат-02";</w:t>
            </w:r>
          </w:p>
          <w:p>
            <w:pPr>
              <w:spacing w:after="20"/>
              <w:ind w:left="20"/>
              <w:jc w:val="both"/>
            </w:pPr>
            <w:r>
              <w:rPr>
                <w:rFonts w:ascii="Times New Roman"/>
                <w:b w:val="false"/>
                <w:i w:val="false"/>
                <w:color w:val="000000"/>
                <w:sz w:val="20"/>
              </w:rPr>
              <w:t>
Сб. "Методические указания по определению</w:t>
            </w:r>
          </w:p>
          <w:p>
            <w:pPr>
              <w:spacing w:after="20"/>
              <w:ind w:left="20"/>
              <w:jc w:val="both"/>
            </w:pPr>
            <w:r>
              <w:rPr>
                <w:rFonts w:ascii="Times New Roman"/>
                <w:b w:val="false"/>
                <w:i w:val="false"/>
                <w:color w:val="000000"/>
                <w:sz w:val="20"/>
              </w:rPr>
              <w:t>
вредных веществ в объектах окружающей</w:t>
            </w:r>
          </w:p>
          <w:p>
            <w:pPr>
              <w:spacing w:after="20"/>
              <w:ind w:left="20"/>
              <w:jc w:val="both"/>
            </w:pPr>
            <w:r>
              <w:rPr>
                <w:rFonts w:ascii="Times New Roman"/>
                <w:b w:val="false"/>
                <w:i w:val="false"/>
                <w:color w:val="000000"/>
                <w:sz w:val="20"/>
              </w:rPr>
              <w:t>
среды" Вып.1 Мн. 1993г.;</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санитарно-гигиенические и галантерейные из пластмассы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п.5.1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5.1 СТ РК ГОСТ Р 50962-2008 "Посуда и изделия хозяйственного назначения из пластмасс. Общие технические условия";</w:t>
            </w:r>
          </w:p>
          <w:p>
            <w:pPr>
              <w:spacing w:after="20"/>
              <w:ind w:left="20"/>
              <w:jc w:val="both"/>
            </w:pPr>
            <w:r>
              <w:rPr>
                <w:rFonts w:ascii="Times New Roman"/>
                <w:b w:val="false"/>
                <w:i w:val="false"/>
                <w:color w:val="000000"/>
                <w:sz w:val="20"/>
              </w:rPr>
              <w:t>
СТБ 1015-97 "Изделия культурно-бытового и</w:t>
            </w:r>
          </w:p>
          <w:p>
            <w:pPr>
              <w:spacing w:after="20"/>
              <w:ind w:left="20"/>
              <w:jc w:val="both"/>
            </w:pPr>
            <w:r>
              <w:rPr>
                <w:rFonts w:ascii="Times New Roman"/>
                <w:b w:val="false"/>
                <w:i w:val="false"/>
                <w:color w:val="000000"/>
                <w:sz w:val="20"/>
              </w:rPr>
              <w:t>
хозяйственного назначения из пластических</w:t>
            </w:r>
          </w:p>
          <w:p>
            <w:pPr>
              <w:spacing w:after="20"/>
              <w:ind w:left="20"/>
              <w:jc w:val="both"/>
            </w:pPr>
            <w:r>
              <w:rPr>
                <w:rFonts w:ascii="Times New Roman"/>
                <w:b w:val="false"/>
                <w:i w:val="false"/>
                <w:color w:val="000000"/>
                <w:sz w:val="20"/>
              </w:rPr>
              <w:t>
масс. Общие технические условия"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механической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 прочность</w:t>
            </w:r>
          </w:p>
          <w:p>
            <w:pPr>
              <w:spacing w:after="20"/>
              <w:ind w:left="20"/>
              <w:jc w:val="both"/>
            </w:pPr>
            <w:r>
              <w:rPr>
                <w:rFonts w:ascii="Times New Roman"/>
                <w:b w:val="false"/>
                <w:i w:val="false"/>
                <w:color w:val="000000"/>
                <w:sz w:val="20"/>
              </w:rPr>
              <w:t>
крепления</w:t>
            </w:r>
          </w:p>
          <w:p>
            <w:pPr>
              <w:spacing w:after="20"/>
              <w:ind w:left="20"/>
              <w:jc w:val="both"/>
            </w:pPr>
            <w:r>
              <w:rPr>
                <w:rFonts w:ascii="Times New Roman"/>
                <w:b w:val="false"/>
                <w:i w:val="false"/>
                <w:color w:val="000000"/>
                <w:sz w:val="20"/>
              </w:rPr>
              <w:t>
ручек,</w:t>
            </w:r>
          </w:p>
          <w:p>
            <w:pPr>
              <w:spacing w:after="20"/>
              <w:ind w:left="20"/>
              <w:jc w:val="both"/>
            </w:pPr>
            <w:r>
              <w:rPr>
                <w:rFonts w:ascii="Times New Roman"/>
                <w:b w:val="false"/>
                <w:i w:val="false"/>
                <w:color w:val="000000"/>
                <w:sz w:val="20"/>
              </w:rPr>
              <w:t>
деформация</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гигиенических</w:t>
            </w:r>
          </w:p>
          <w:p>
            <w:pPr>
              <w:spacing w:after="20"/>
              <w:ind w:left="20"/>
              <w:jc w:val="both"/>
            </w:pPr>
            <w:r>
              <w:rPr>
                <w:rFonts w:ascii="Times New Roman"/>
                <w:b w:val="false"/>
                <w:i w:val="false"/>
                <w:color w:val="000000"/>
                <w:sz w:val="20"/>
              </w:rPr>
              <w:t>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пп.5.11, 5.28 ГОСТ Р 50962-96 "Посуда и</w:t>
            </w:r>
          </w:p>
          <w:p>
            <w:pPr>
              <w:spacing w:after="20"/>
              <w:ind w:left="20"/>
              <w:jc w:val="both"/>
            </w:pPr>
            <w:r>
              <w:rPr>
                <w:rFonts w:ascii="Times New Roman"/>
                <w:b w:val="false"/>
                <w:i w:val="false"/>
                <w:color w:val="000000"/>
                <w:sz w:val="20"/>
              </w:rPr>
              <w:t>
изделия хозяйственного назначения из</w:t>
            </w:r>
          </w:p>
          <w:p>
            <w:pPr>
              <w:spacing w:after="20"/>
              <w:ind w:left="20"/>
              <w:jc w:val="both"/>
            </w:pPr>
            <w:r>
              <w:rPr>
                <w:rFonts w:ascii="Times New Roman"/>
                <w:b w:val="false"/>
                <w:i w:val="false"/>
                <w:color w:val="000000"/>
                <w:sz w:val="20"/>
              </w:rPr>
              <w:t>
пластмасс. Общие технические условия"</w:t>
            </w:r>
          </w:p>
          <w:p>
            <w:pPr>
              <w:spacing w:after="20"/>
              <w:ind w:left="20"/>
              <w:jc w:val="both"/>
            </w:pPr>
            <w:r>
              <w:rPr>
                <w:rFonts w:ascii="Times New Roman"/>
                <w:b w:val="false"/>
                <w:i w:val="false"/>
                <w:color w:val="000000"/>
                <w:sz w:val="20"/>
              </w:rPr>
              <w:t>
пп. 5.11, 5.28 СТ РК ГОСТ Р 50962-2008 "Посуда и изделия хозяйственного назначения из пластмасс. Общие технические условия";</w:t>
            </w:r>
          </w:p>
          <w:p>
            <w:pPr>
              <w:spacing w:after="20"/>
              <w:ind w:left="20"/>
              <w:jc w:val="both"/>
            </w:pPr>
            <w:r>
              <w:rPr>
                <w:rFonts w:ascii="Times New Roman"/>
                <w:b w:val="false"/>
                <w:i w:val="false"/>
                <w:color w:val="000000"/>
                <w:sz w:val="20"/>
              </w:rPr>
              <w:t>
СТБ 1015-97 "Изделия культурно-бытового и</w:t>
            </w:r>
          </w:p>
          <w:p>
            <w:pPr>
              <w:spacing w:after="20"/>
              <w:ind w:left="20"/>
              <w:jc w:val="both"/>
            </w:pPr>
            <w:r>
              <w:rPr>
                <w:rFonts w:ascii="Times New Roman"/>
                <w:b w:val="false"/>
                <w:i w:val="false"/>
                <w:color w:val="000000"/>
                <w:sz w:val="20"/>
              </w:rPr>
              <w:t>
хозяйственного назначения из пластических</w:t>
            </w:r>
          </w:p>
          <w:p>
            <w:pPr>
              <w:spacing w:after="20"/>
              <w:ind w:left="20"/>
              <w:jc w:val="both"/>
            </w:pPr>
            <w:r>
              <w:rPr>
                <w:rFonts w:ascii="Times New Roman"/>
                <w:b w:val="false"/>
                <w:i w:val="false"/>
                <w:color w:val="000000"/>
                <w:sz w:val="20"/>
              </w:rPr>
              <w:t>
масс.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w:t>
            </w:r>
          </w:p>
          <w:p>
            <w:pPr>
              <w:spacing w:after="20"/>
              <w:ind w:left="20"/>
              <w:jc w:val="both"/>
            </w:pPr>
            <w:r>
              <w:rPr>
                <w:rFonts w:ascii="Times New Roman"/>
                <w:b w:val="false"/>
                <w:i w:val="false"/>
                <w:color w:val="000000"/>
                <w:sz w:val="20"/>
              </w:rPr>
              <w:t>
острых</w:t>
            </w:r>
          </w:p>
          <w:p>
            <w:pPr>
              <w:spacing w:after="20"/>
              <w:ind w:left="20"/>
              <w:jc w:val="both"/>
            </w:pPr>
            <w:r>
              <w:rPr>
                <w:rFonts w:ascii="Times New Roman"/>
                <w:b w:val="false"/>
                <w:i w:val="false"/>
                <w:color w:val="000000"/>
                <w:sz w:val="20"/>
              </w:rPr>
              <w:t>
(режущих,</w:t>
            </w:r>
          </w:p>
          <w:p>
            <w:pPr>
              <w:spacing w:after="20"/>
              <w:ind w:left="20"/>
              <w:jc w:val="both"/>
            </w:pPr>
            <w:r>
              <w:rPr>
                <w:rFonts w:ascii="Times New Roman"/>
                <w:b w:val="false"/>
                <w:i w:val="false"/>
                <w:color w:val="000000"/>
                <w:sz w:val="20"/>
              </w:rPr>
              <w:t>
колющих)</w:t>
            </w:r>
          </w:p>
          <w:p>
            <w:pPr>
              <w:spacing w:after="20"/>
              <w:ind w:left="20"/>
              <w:jc w:val="both"/>
            </w:pPr>
            <w:r>
              <w:rPr>
                <w:rFonts w:ascii="Times New Roman"/>
                <w:b w:val="false"/>
                <w:i w:val="false"/>
                <w:color w:val="000000"/>
                <w:sz w:val="20"/>
              </w:rPr>
              <w:t>
кромок;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п.5.2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5.2 СТ РК ГОСТ Р 50962-2008 "Посуда и изделия хозяйственного назначения из пластмасс.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сохранение</w:t>
            </w:r>
          </w:p>
          <w:p>
            <w:pPr>
              <w:spacing w:after="20"/>
              <w:ind w:left="20"/>
              <w:jc w:val="both"/>
            </w:pPr>
            <w:r>
              <w:rPr>
                <w:rFonts w:ascii="Times New Roman"/>
                <w:b w:val="false"/>
                <w:i w:val="false"/>
                <w:color w:val="000000"/>
                <w:sz w:val="20"/>
              </w:rPr>
              <w:t>
внешнего</w:t>
            </w:r>
          </w:p>
          <w:p>
            <w:pPr>
              <w:spacing w:after="20"/>
              <w:ind w:left="20"/>
              <w:jc w:val="both"/>
            </w:pPr>
            <w:r>
              <w:rPr>
                <w:rFonts w:ascii="Times New Roman"/>
                <w:b w:val="false"/>
                <w:i w:val="false"/>
                <w:color w:val="000000"/>
                <w:sz w:val="20"/>
              </w:rPr>
              <w:t>
вида и окраски,</w:t>
            </w:r>
          </w:p>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деформации и</w:t>
            </w:r>
          </w:p>
          <w:p>
            <w:pPr>
              <w:spacing w:after="20"/>
              <w:ind w:left="20"/>
              <w:jc w:val="both"/>
            </w:pPr>
            <w:r>
              <w:rPr>
                <w:rFonts w:ascii="Times New Roman"/>
                <w:b w:val="false"/>
                <w:i w:val="false"/>
                <w:color w:val="000000"/>
                <w:sz w:val="20"/>
              </w:rPr>
              <w:t>
трещин при</w:t>
            </w:r>
          </w:p>
          <w:p>
            <w:pPr>
              <w:spacing w:after="20"/>
              <w:ind w:left="20"/>
              <w:jc w:val="both"/>
            </w:pPr>
            <w:r>
              <w:rPr>
                <w:rFonts w:ascii="Times New Roman"/>
                <w:b w:val="false"/>
                <w:i w:val="false"/>
                <w:color w:val="000000"/>
                <w:sz w:val="20"/>
              </w:rPr>
              <w:t>
воздействии</w:t>
            </w:r>
          </w:p>
          <w:p>
            <w:pPr>
              <w:spacing w:after="20"/>
              <w:ind w:left="20"/>
              <w:jc w:val="both"/>
            </w:pPr>
            <w:r>
              <w:rPr>
                <w:rFonts w:ascii="Times New Roman"/>
                <w:b w:val="false"/>
                <w:i w:val="false"/>
                <w:color w:val="000000"/>
                <w:sz w:val="20"/>
              </w:rPr>
              <w:t>
воды при</w:t>
            </w:r>
          </w:p>
          <w:p>
            <w:pPr>
              <w:spacing w:after="20"/>
              <w:ind w:left="20"/>
              <w:jc w:val="both"/>
            </w:pPr>
            <w:r>
              <w:rPr>
                <w:rFonts w:ascii="Times New Roman"/>
                <w:b w:val="false"/>
                <w:i w:val="false"/>
                <w:color w:val="000000"/>
                <w:sz w:val="20"/>
              </w:rPr>
              <w:t>
температуре от</w:t>
            </w:r>
          </w:p>
          <w:p>
            <w:pPr>
              <w:spacing w:after="20"/>
              <w:ind w:left="20"/>
              <w:jc w:val="both"/>
            </w:pPr>
            <w:r>
              <w:rPr>
                <w:rFonts w:ascii="Times New Roman"/>
                <w:b w:val="false"/>
                <w:i w:val="false"/>
                <w:color w:val="000000"/>
                <w:sz w:val="20"/>
              </w:rPr>
              <w:t>
65 до 75</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п.5.5 ГОСТ Р 50962-96 "Посуда и изделия</w:t>
            </w:r>
          </w:p>
          <w:p>
            <w:pPr>
              <w:spacing w:after="20"/>
              <w:ind w:left="20"/>
              <w:jc w:val="both"/>
            </w:pPr>
            <w:r>
              <w:rPr>
                <w:rFonts w:ascii="Times New Roman"/>
                <w:b w:val="false"/>
                <w:i w:val="false"/>
                <w:color w:val="000000"/>
                <w:sz w:val="20"/>
              </w:rPr>
              <w:t>
хозяйственного назначения из пластмасс.</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"п. 5.5 СТ РК ГОСТ Р 50962-2008 "Посуда и изделия хозяйственного назначения из пластмасс. Общие технические условия";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химической безопасности:</w:t>
            </w:r>
          </w:p>
          <w:p>
            <w:pPr>
              <w:spacing w:after="20"/>
              <w:ind w:left="20"/>
              <w:jc w:val="both"/>
            </w:pPr>
            <w:r>
              <w:rPr>
                <w:rFonts w:ascii="Times New Roman"/>
                <w:b w:val="false"/>
                <w:i w:val="false"/>
                <w:color w:val="000000"/>
                <w:sz w:val="20"/>
              </w:rPr>
              <w:t>
- выделение</w:t>
            </w:r>
          </w:p>
          <w:p>
            <w:pPr>
              <w:spacing w:after="20"/>
              <w:ind w:left="20"/>
              <w:jc w:val="both"/>
            </w:pPr>
            <w:r>
              <w:rPr>
                <w:rFonts w:ascii="Times New Roman"/>
                <w:b w:val="false"/>
                <w:i w:val="false"/>
                <w:color w:val="000000"/>
                <w:sz w:val="20"/>
              </w:rPr>
              <w:t>
вредных для</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 "Вода питьевая. Определение содержания элементов методами атомной спектрометрии";</w:t>
            </w:r>
          </w:p>
          <w:p>
            <w:pPr>
              <w:spacing w:after="20"/>
              <w:ind w:left="20"/>
              <w:jc w:val="both"/>
            </w:pPr>
            <w:r>
              <w:rPr>
                <w:rFonts w:ascii="Times New Roman"/>
                <w:b w:val="false"/>
                <w:i w:val="false"/>
                <w:color w:val="000000"/>
                <w:sz w:val="20"/>
              </w:rPr>
              <w:t>
ПНД Ф 14.2.22-95 "Методика выполнения</w:t>
            </w:r>
          </w:p>
          <w:p>
            <w:pPr>
              <w:spacing w:after="20"/>
              <w:ind w:left="20"/>
              <w:jc w:val="both"/>
            </w:pPr>
            <w:r>
              <w:rPr>
                <w:rFonts w:ascii="Times New Roman"/>
                <w:b w:val="false"/>
                <w:i w:val="false"/>
                <w:color w:val="000000"/>
                <w:sz w:val="20"/>
              </w:rPr>
              <w:t>
измерений массовой концентрации ионов</w:t>
            </w:r>
          </w:p>
          <w:p>
            <w:pPr>
              <w:spacing w:after="20"/>
              <w:ind w:left="20"/>
              <w:jc w:val="both"/>
            </w:pPr>
            <w:r>
              <w:rPr>
                <w:rFonts w:ascii="Times New Roman"/>
                <w:b w:val="false"/>
                <w:i w:val="false"/>
                <w:color w:val="000000"/>
                <w:sz w:val="20"/>
              </w:rPr>
              <w:t>
железа, кадмия, свинца, цинка и хрома в</w:t>
            </w:r>
          </w:p>
          <w:p>
            <w:pPr>
              <w:spacing w:after="20"/>
              <w:ind w:left="20"/>
              <w:jc w:val="both"/>
            </w:pPr>
            <w:r>
              <w:rPr>
                <w:rFonts w:ascii="Times New Roman"/>
                <w:b w:val="false"/>
                <w:i w:val="false"/>
                <w:color w:val="000000"/>
                <w:sz w:val="20"/>
              </w:rPr>
              <w:t>
пробах природных и сточных вод методом</w:t>
            </w:r>
          </w:p>
          <w:p>
            <w:pPr>
              <w:spacing w:after="20"/>
              <w:ind w:left="20"/>
              <w:jc w:val="both"/>
            </w:pPr>
            <w:r>
              <w:rPr>
                <w:rFonts w:ascii="Times New Roman"/>
                <w:b w:val="false"/>
                <w:i w:val="false"/>
                <w:color w:val="000000"/>
                <w:sz w:val="20"/>
              </w:rPr>
              <w:t>
пламенной атомно-абсорбционной</w:t>
            </w:r>
          </w:p>
          <w:p>
            <w:pPr>
              <w:spacing w:after="20"/>
              <w:ind w:left="20"/>
              <w:jc w:val="both"/>
            </w:pPr>
            <w:r>
              <w:rPr>
                <w:rFonts w:ascii="Times New Roman"/>
                <w:b w:val="false"/>
                <w:i w:val="false"/>
                <w:color w:val="000000"/>
                <w:sz w:val="20"/>
              </w:rPr>
              <w:t>
спектрометрии";</w:t>
            </w:r>
          </w:p>
          <w:p>
            <w:pPr>
              <w:spacing w:after="20"/>
              <w:ind w:left="20"/>
              <w:jc w:val="both"/>
            </w:pPr>
            <w:r>
              <w:rPr>
                <w:rFonts w:ascii="Times New Roman"/>
                <w:b w:val="false"/>
                <w:i w:val="false"/>
                <w:color w:val="000000"/>
                <w:sz w:val="20"/>
              </w:rPr>
              <w:t>
ПНД Ф 14.1:2:4.139-98 "Методика выполнения</w:t>
            </w:r>
          </w:p>
          <w:p>
            <w:pPr>
              <w:spacing w:after="20"/>
              <w:ind w:left="20"/>
              <w:jc w:val="both"/>
            </w:pPr>
            <w:r>
              <w:rPr>
                <w:rFonts w:ascii="Times New Roman"/>
                <w:b w:val="false"/>
                <w:i w:val="false"/>
                <w:color w:val="000000"/>
                <w:sz w:val="20"/>
              </w:rPr>
              <w:t>
измерений кобальта, никеля, меди, хрома,</w:t>
            </w:r>
          </w:p>
          <w:p>
            <w:pPr>
              <w:spacing w:after="20"/>
              <w:ind w:left="20"/>
              <w:jc w:val="both"/>
            </w:pPr>
            <w:r>
              <w:rPr>
                <w:rFonts w:ascii="Times New Roman"/>
                <w:b w:val="false"/>
                <w:i w:val="false"/>
                <w:color w:val="000000"/>
                <w:sz w:val="20"/>
              </w:rPr>
              <w:t>
цинка, марганца, железа, серебра в</w:t>
            </w:r>
          </w:p>
          <w:p>
            <w:pPr>
              <w:spacing w:after="20"/>
              <w:ind w:left="20"/>
              <w:jc w:val="both"/>
            </w:pPr>
            <w:r>
              <w:rPr>
                <w:rFonts w:ascii="Times New Roman"/>
                <w:b w:val="false"/>
                <w:i w:val="false"/>
                <w:color w:val="000000"/>
                <w:sz w:val="20"/>
              </w:rPr>
              <w:t>
питьевых, природных и сточных водах методом</w:t>
            </w:r>
          </w:p>
          <w:p>
            <w:pPr>
              <w:spacing w:after="20"/>
              <w:ind w:left="20"/>
              <w:jc w:val="both"/>
            </w:pPr>
            <w:r>
              <w:rPr>
                <w:rFonts w:ascii="Times New Roman"/>
                <w:b w:val="false"/>
                <w:i w:val="false"/>
                <w:color w:val="000000"/>
                <w:sz w:val="20"/>
              </w:rPr>
              <w:t>
атомно-абсорбционной спектрометрии с</w:t>
            </w:r>
          </w:p>
          <w:p>
            <w:pPr>
              <w:spacing w:after="20"/>
              <w:ind w:left="20"/>
              <w:jc w:val="both"/>
            </w:pPr>
            <w:r>
              <w:rPr>
                <w:rFonts w:ascii="Times New Roman"/>
                <w:b w:val="false"/>
                <w:i w:val="false"/>
                <w:color w:val="000000"/>
                <w:sz w:val="20"/>
              </w:rPr>
              <w:t>
пламенной атомизацией";</w:t>
            </w:r>
          </w:p>
          <w:p>
            <w:pPr>
              <w:spacing w:after="20"/>
              <w:ind w:left="20"/>
              <w:jc w:val="both"/>
            </w:pPr>
            <w:r>
              <w:rPr>
                <w:rFonts w:ascii="Times New Roman"/>
                <w:b w:val="false"/>
                <w:i w:val="false"/>
                <w:color w:val="000000"/>
                <w:sz w:val="20"/>
              </w:rPr>
              <w:t>
МУК 4.1.1256-03 "Измерение массовой</w:t>
            </w:r>
          </w:p>
          <w:p>
            <w:pPr>
              <w:spacing w:after="20"/>
              <w:ind w:left="20"/>
              <w:jc w:val="both"/>
            </w:pPr>
            <w:r>
              <w:rPr>
                <w:rFonts w:ascii="Times New Roman"/>
                <w:b w:val="false"/>
                <w:i w:val="false"/>
                <w:color w:val="000000"/>
                <w:sz w:val="20"/>
              </w:rPr>
              <w:t>
концентрации цинка флуориметрическим</w:t>
            </w:r>
          </w:p>
          <w:p>
            <w:pPr>
              <w:spacing w:after="20"/>
              <w:ind w:left="20"/>
              <w:jc w:val="both"/>
            </w:pPr>
            <w:r>
              <w:rPr>
                <w:rFonts w:ascii="Times New Roman"/>
                <w:b w:val="false"/>
                <w:i w:val="false"/>
                <w:color w:val="000000"/>
                <w:sz w:val="20"/>
              </w:rPr>
              <w:t>
методом в пробах питьевой воды и воды</w:t>
            </w:r>
          </w:p>
          <w:p>
            <w:pPr>
              <w:spacing w:after="20"/>
              <w:ind w:left="20"/>
              <w:jc w:val="both"/>
            </w:pPr>
            <w:r>
              <w:rPr>
                <w:rFonts w:ascii="Times New Roman"/>
                <w:b w:val="false"/>
                <w:i w:val="false"/>
                <w:color w:val="000000"/>
                <w:sz w:val="20"/>
              </w:rPr>
              <w:t>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МВИ.МН 1792-2002 "Методика выполнения</w:t>
            </w:r>
          </w:p>
          <w:p>
            <w:pPr>
              <w:spacing w:after="20"/>
              <w:ind w:left="20"/>
              <w:jc w:val="both"/>
            </w:pPr>
            <w:r>
              <w:rPr>
                <w:rFonts w:ascii="Times New Roman"/>
                <w:b w:val="false"/>
                <w:i w:val="false"/>
                <w:color w:val="000000"/>
                <w:sz w:val="20"/>
              </w:rPr>
              <w:t>
измерений концентраций элементов в жидких</w:t>
            </w:r>
          </w:p>
          <w:p>
            <w:pPr>
              <w:spacing w:after="20"/>
              <w:ind w:left="20"/>
              <w:jc w:val="both"/>
            </w:pPr>
            <w:r>
              <w:rPr>
                <w:rFonts w:ascii="Times New Roman"/>
                <w:b w:val="false"/>
                <w:i w:val="false"/>
                <w:color w:val="000000"/>
                <w:sz w:val="20"/>
              </w:rPr>
              <w:t>
пробах на спектрометре ARL 3410+";</w:t>
            </w:r>
          </w:p>
          <w:p>
            <w:pPr>
              <w:spacing w:after="20"/>
              <w:ind w:left="20"/>
              <w:jc w:val="both"/>
            </w:pPr>
            <w:r>
              <w:rPr>
                <w:rFonts w:ascii="Times New Roman"/>
                <w:b w:val="false"/>
                <w:i w:val="false"/>
                <w:color w:val="000000"/>
                <w:sz w:val="20"/>
              </w:rPr>
              <w:t>
СТБ ГОСТ Р 51309-2001 "Вода питьевая. Определение содержания элементов методами атомной спектрометрии" (применяется до 1 января 2019 г.);</w:t>
            </w:r>
          </w:p>
          <w:p>
            <w:pPr>
              <w:spacing w:after="20"/>
              <w:ind w:left="20"/>
              <w:jc w:val="both"/>
            </w:pPr>
            <w:r>
              <w:rPr>
                <w:rFonts w:ascii="Times New Roman"/>
                <w:b w:val="false"/>
                <w:i w:val="false"/>
                <w:color w:val="000000"/>
                <w:sz w:val="20"/>
              </w:rPr>
              <w:t>
СТБ ISO 11885-2011 "Качество воды.</w:t>
            </w:r>
          </w:p>
          <w:p>
            <w:pPr>
              <w:spacing w:after="20"/>
              <w:ind w:left="20"/>
              <w:jc w:val="both"/>
            </w:pPr>
            <w:r>
              <w:rPr>
                <w:rFonts w:ascii="Times New Roman"/>
                <w:b w:val="false"/>
                <w:i w:val="false"/>
                <w:color w:val="000000"/>
                <w:sz w:val="20"/>
              </w:rPr>
              <w:t>
Определение 33 элементов методом</w:t>
            </w:r>
          </w:p>
          <w:p>
            <w:pPr>
              <w:spacing w:after="20"/>
              <w:ind w:left="20"/>
              <w:jc w:val="both"/>
            </w:pPr>
            <w:r>
              <w:rPr>
                <w:rFonts w:ascii="Times New Roman"/>
                <w:b w:val="false"/>
                <w:i w:val="false"/>
                <w:color w:val="000000"/>
                <w:sz w:val="20"/>
              </w:rPr>
              <w:t>
атомно-эмиссионной спектрометрии с</w:t>
            </w:r>
          </w:p>
          <w:p>
            <w:pPr>
              <w:spacing w:after="20"/>
              <w:ind w:left="20"/>
              <w:jc w:val="both"/>
            </w:pPr>
            <w:r>
              <w:rPr>
                <w:rFonts w:ascii="Times New Roman"/>
                <w:b w:val="false"/>
                <w:i w:val="false"/>
                <w:color w:val="000000"/>
                <w:sz w:val="20"/>
              </w:rPr>
              <w:t>
индуктивно-связанной плазмой";</w:t>
            </w:r>
          </w:p>
          <w:p>
            <w:pPr>
              <w:spacing w:after="20"/>
              <w:ind w:left="20"/>
              <w:jc w:val="both"/>
            </w:pPr>
            <w:r>
              <w:rPr>
                <w:rFonts w:ascii="Times New Roman"/>
                <w:b w:val="false"/>
                <w:i w:val="false"/>
                <w:color w:val="000000"/>
                <w:sz w:val="20"/>
              </w:rPr>
              <w:t>
МВИ.МН 3057-2008 "Методика выполнения</w:t>
            </w:r>
          </w:p>
          <w:p>
            <w:pPr>
              <w:spacing w:after="20"/>
              <w:ind w:left="20"/>
              <w:jc w:val="both"/>
            </w:pPr>
            <w:r>
              <w:rPr>
                <w:rFonts w:ascii="Times New Roman"/>
                <w:b w:val="false"/>
                <w:i w:val="false"/>
                <w:color w:val="000000"/>
                <w:sz w:val="20"/>
              </w:rPr>
              <w:t>
измерений концентраций тяжелых металлов в</w:t>
            </w:r>
          </w:p>
          <w:p>
            <w:pPr>
              <w:spacing w:after="20"/>
              <w:ind w:left="20"/>
              <w:jc w:val="both"/>
            </w:pPr>
            <w:r>
              <w:rPr>
                <w:rFonts w:ascii="Times New Roman"/>
                <w:b w:val="false"/>
                <w:i w:val="false"/>
                <w:color w:val="000000"/>
                <w:sz w:val="20"/>
              </w:rPr>
              <w:t>
водных матрицах методом пламенной атомно-</w:t>
            </w:r>
          </w:p>
          <w:p>
            <w:pPr>
              <w:spacing w:after="20"/>
              <w:ind w:left="20"/>
              <w:jc w:val="both"/>
            </w:pPr>
            <w:r>
              <w:rPr>
                <w:rFonts w:ascii="Times New Roman"/>
                <w:b w:val="false"/>
                <w:i w:val="false"/>
                <w:color w:val="000000"/>
                <w:sz w:val="20"/>
              </w:rPr>
              <w:t>
абсорбциооной спектрометрии";</w:t>
            </w:r>
          </w:p>
          <w:p>
            <w:pPr>
              <w:spacing w:after="20"/>
              <w:ind w:left="20"/>
              <w:jc w:val="both"/>
            </w:pPr>
            <w:r>
              <w:rPr>
                <w:rFonts w:ascii="Times New Roman"/>
                <w:b w:val="false"/>
                <w:i w:val="false"/>
                <w:color w:val="000000"/>
                <w:sz w:val="20"/>
              </w:rPr>
              <w:t>
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pPr>
              <w:spacing w:after="20"/>
              <w:ind w:left="20"/>
              <w:jc w:val="both"/>
            </w:pPr>
            <w:r>
              <w:rPr>
                <w:rFonts w:ascii="Times New Roman"/>
                <w:b w:val="false"/>
                <w:i w:val="false"/>
                <w:color w:val="000000"/>
                <w:sz w:val="20"/>
              </w:rPr>
              <w:t>
ПНД Ф 14.1:2:4.143-98 "Методика выполнения</w:t>
            </w:r>
          </w:p>
          <w:p>
            <w:pPr>
              <w:spacing w:after="20"/>
              <w:ind w:left="20"/>
              <w:jc w:val="both"/>
            </w:pPr>
            <w:r>
              <w:rPr>
                <w:rFonts w:ascii="Times New Roman"/>
                <w:b w:val="false"/>
                <w:i w:val="false"/>
                <w:color w:val="000000"/>
                <w:sz w:val="20"/>
              </w:rPr>
              <w:t>
измерений алюминия, бария, бора, железа,</w:t>
            </w:r>
          </w:p>
          <w:p>
            <w:pPr>
              <w:spacing w:after="20"/>
              <w:ind w:left="20"/>
              <w:jc w:val="both"/>
            </w:pPr>
            <w:r>
              <w:rPr>
                <w:rFonts w:ascii="Times New Roman"/>
                <w:b w:val="false"/>
                <w:i w:val="false"/>
                <w:color w:val="000000"/>
                <w:sz w:val="20"/>
              </w:rPr>
              <w:t>
кобальта, марганца, меди, никеля, стронция,</w:t>
            </w:r>
          </w:p>
          <w:p>
            <w:pPr>
              <w:spacing w:after="20"/>
              <w:ind w:left="20"/>
              <w:jc w:val="both"/>
            </w:pPr>
            <w:r>
              <w:rPr>
                <w:rFonts w:ascii="Times New Roman"/>
                <w:b w:val="false"/>
                <w:i w:val="false"/>
                <w:color w:val="000000"/>
                <w:sz w:val="20"/>
              </w:rPr>
              <w:t>
титана, хрома и цинка в питьевых, природных</w:t>
            </w:r>
          </w:p>
          <w:p>
            <w:pPr>
              <w:spacing w:after="20"/>
              <w:ind w:left="20"/>
              <w:jc w:val="both"/>
            </w:pPr>
            <w:r>
              <w:rPr>
                <w:rFonts w:ascii="Times New Roman"/>
                <w:b w:val="false"/>
                <w:i w:val="false"/>
                <w:color w:val="000000"/>
                <w:sz w:val="20"/>
              </w:rPr>
              <w:t>
и сточных водах методом ICP спектрометрии";</w:t>
            </w:r>
          </w:p>
          <w:p>
            <w:pPr>
              <w:spacing w:after="20"/>
              <w:ind w:left="20"/>
              <w:jc w:val="both"/>
            </w:pPr>
            <w:r>
              <w:rPr>
                <w:rFonts w:ascii="Times New Roman"/>
                <w:b w:val="false"/>
                <w:i w:val="false"/>
                <w:color w:val="000000"/>
                <w:sz w:val="20"/>
              </w:rPr>
              <w:t>
МУК 4.1.742-99 "Инверсионное</w:t>
            </w:r>
          </w:p>
          <w:p>
            <w:pPr>
              <w:spacing w:after="20"/>
              <w:ind w:left="20"/>
              <w:jc w:val="both"/>
            </w:pPr>
            <w:r>
              <w:rPr>
                <w:rFonts w:ascii="Times New Roman"/>
                <w:b w:val="false"/>
                <w:i w:val="false"/>
                <w:color w:val="000000"/>
                <w:sz w:val="20"/>
              </w:rPr>
              <w:t>
вольтамперометрическое измерение</w:t>
            </w:r>
          </w:p>
          <w:p>
            <w:pPr>
              <w:spacing w:after="20"/>
              <w:ind w:left="20"/>
              <w:jc w:val="both"/>
            </w:pPr>
            <w:r>
              <w:rPr>
                <w:rFonts w:ascii="Times New Roman"/>
                <w:b w:val="false"/>
                <w:i w:val="false"/>
                <w:color w:val="000000"/>
                <w:sz w:val="20"/>
              </w:rPr>
              <w:t>
концентрации ионов цинка, кадмия, свинца и</w:t>
            </w:r>
          </w:p>
          <w:p>
            <w:pPr>
              <w:spacing w:after="20"/>
              <w:ind w:left="20"/>
              <w:jc w:val="both"/>
            </w:pPr>
            <w:r>
              <w:rPr>
                <w:rFonts w:ascii="Times New Roman"/>
                <w:b w:val="false"/>
                <w:i w:val="false"/>
                <w:color w:val="000000"/>
                <w:sz w:val="20"/>
              </w:rPr>
              <w:t>
меди в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 "Пластмассы. Методы определения гигиенических показателей";</w:t>
            </w:r>
          </w:p>
          <w:p>
            <w:pPr>
              <w:spacing w:after="20"/>
              <w:ind w:left="20"/>
              <w:jc w:val="both"/>
            </w:pPr>
            <w:r>
              <w:rPr>
                <w:rFonts w:ascii="Times New Roman"/>
                <w:b w:val="false"/>
                <w:i w:val="false"/>
                <w:color w:val="000000"/>
                <w:sz w:val="20"/>
              </w:rPr>
              <w:t>
ГОСТ 30713-2000 "Волокно полиакрилонитрильное. Определение концентрации миграции нитрила акриловой кислоты в воздух. Метод газовой хроматографии";</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МУК 4.1.658-96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акрилонитрила в воде";</w:t>
            </w:r>
          </w:p>
          <w:p>
            <w:pPr>
              <w:spacing w:after="20"/>
              <w:ind w:left="20"/>
              <w:jc w:val="both"/>
            </w:pPr>
            <w:r>
              <w:rPr>
                <w:rFonts w:ascii="Times New Roman"/>
                <w:b w:val="false"/>
                <w:i w:val="false"/>
                <w:color w:val="000000"/>
                <w:sz w:val="20"/>
              </w:rPr>
              <w:t>
МУК 2.3.3.052-96 "Санитарно-химические</w:t>
            </w:r>
          </w:p>
          <w:p>
            <w:pPr>
              <w:spacing w:after="20"/>
              <w:ind w:left="20"/>
              <w:jc w:val="both"/>
            </w:pPr>
            <w:r>
              <w:rPr>
                <w:rFonts w:ascii="Times New Roman"/>
                <w:b w:val="false"/>
                <w:i w:val="false"/>
                <w:color w:val="000000"/>
                <w:sz w:val="20"/>
              </w:rPr>
              <w:t>
исследования изделий из полистирола и</w:t>
            </w:r>
          </w:p>
          <w:p>
            <w:pPr>
              <w:spacing w:after="20"/>
              <w:ind w:left="20"/>
              <w:jc w:val="both"/>
            </w:pPr>
            <w:r>
              <w:rPr>
                <w:rFonts w:ascii="Times New Roman"/>
                <w:b w:val="false"/>
                <w:i w:val="false"/>
                <w:color w:val="000000"/>
                <w:sz w:val="20"/>
              </w:rPr>
              <w:t>
сополимеров стирола";</w:t>
            </w:r>
          </w:p>
          <w:p>
            <w:pPr>
              <w:spacing w:after="20"/>
              <w:ind w:left="20"/>
              <w:jc w:val="both"/>
            </w:pPr>
            <w:r>
              <w:rPr>
                <w:rFonts w:ascii="Times New Roman"/>
                <w:b w:val="false"/>
                <w:i w:val="false"/>
                <w:color w:val="000000"/>
                <w:sz w:val="20"/>
              </w:rPr>
              <w:t>
МУК 4.1.1206-03 "Газохроматографическое</w:t>
            </w:r>
          </w:p>
          <w:p>
            <w:pPr>
              <w:spacing w:after="20"/>
              <w:ind w:left="20"/>
              <w:jc w:val="both"/>
            </w:pPr>
            <w:r>
              <w:rPr>
                <w:rFonts w:ascii="Times New Roman"/>
                <w:b w:val="false"/>
                <w:i w:val="false"/>
                <w:color w:val="000000"/>
                <w:sz w:val="20"/>
              </w:rPr>
              <w:t>
определение акрилонитрила, ацетонитрила,</w:t>
            </w:r>
          </w:p>
          <w:p>
            <w:pPr>
              <w:spacing w:after="20"/>
              <w:ind w:left="20"/>
              <w:jc w:val="both"/>
            </w:pPr>
            <w:r>
              <w:rPr>
                <w:rFonts w:ascii="Times New Roman"/>
                <w:b w:val="false"/>
                <w:i w:val="false"/>
                <w:color w:val="000000"/>
                <w:sz w:val="20"/>
              </w:rPr>
              <w:t>
диметил-формамида, диэтиламина и</w:t>
            </w:r>
          </w:p>
          <w:p>
            <w:pPr>
              <w:spacing w:after="20"/>
              <w:ind w:left="20"/>
              <w:jc w:val="both"/>
            </w:pPr>
            <w:r>
              <w:rPr>
                <w:rFonts w:ascii="Times New Roman"/>
                <w:b w:val="false"/>
                <w:i w:val="false"/>
                <w:color w:val="000000"/>
                <w:sz w:val="20"/>
              </w:rPr>
              <w:t>
триэтиламина,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4.1.580-96 "Определение нитрила</w:t>
            </w:r>
          </w:p>
          <w:p>
            <w:pPr>
              <w:spacing w:after="20"/>
              <w:ind w:left="20"/>
              <w:jc w:val="both"/>
            </w:pPr>
            <w:r>
              <w:rPr>
                <w:rFonts w:ascii="Times New Roman"/>
                <w:b w:val="false"/>
                <w:i w:val="false"/>
                <w:color w:val="000000"/>
                <w:sz w:val="20"/>
              </w:rPr>
              <w:t>
акриловой кислоты, выделяющегося из</w:t>
            </w:r>
          </w:p>
          <w:p>
            <w:pPr>
              <w:spacing w:after="20"/>
              <w:ind w:left="20"/>
              <w:jc w:val="both"/>
            </w:pPr>
            <w:r>
              <w:rPr>
                <w:rFonts w:ascii="Times New Roman"/>
                <w:b w:val="false"/>
                <w:i w:val="false"/>
                <w:color w:val="000000"/>
                <w:sz w:val="20"/>
              </w:rPr>
              <w:t>
полиакрилонитрильного волокна в воздух,</w:t>
            </w:r>
          </w:p>
          <w:p>
            <w:pPr>
              <w:spacing w:after="20"/>
              <w:ind w:left="20"/>
              <w:jc w:val="both"/>
            </w:pPr>
            <w:r>
              <w:rPr>
                <w:rFonts w:ascii="Times New Roman"/>
                <w:b w:val="false"/>
                <w:i w:val="false"/>
                <w:color w:val="000000"/>
                <w:sz w:val="20"/>
              </w:rPr>
              <w:t>
методом газовой хроматографии";</w:t>
            </w:r>
          </w:p>
          <w:p>
            <w:pPr>
              <w:spacing w:after="20"/>
              <w:ind w:left="20"/>
              <w:jc w:val="both"/>
            </w:pPr>
            <w:r>
              <w:rPr>
                <w:rFonts w:ascii="Times New Roman"/>
                <w:b w:val="false"/>
                <w:i w:val="false"/>
                <w:color w:val="000000"/>
                <w:sz w:val="20"/>
              </w:rPr>
              <w:t>
МУК 4.1.1044а-01 "Газохроматографическое</w:t>
            </w:r>
          </w:p>
          <w:p>
            <w:pPr>
              <w:spacing w:after="20"/>
              <w:ind w:left="20"/>
              <w:jc w:val="both"/>
            </w:pPr>
            <w:r>
              <w:rPr>
                <w:rFonts w:ascii="Times New Roman"/>
                <w:b w:val="false"/>
                <w:i w:val="false"/>
                <w:color w:val="000000"/>
                <w:sz w:val="20"/>
              </w:rPr>
              <w:t>
определение акрилонитрила, ацетонитрила,</w:t>
            </w:r>
          </w:p>
          <w:p>
            <w:pPr>
              <w:spacing w:after="20"/>
              <w:ind w:left="20"/>
              <w:jc w:val="both"/>
            </w:pPr>
            <w:r>
              <w:rPr>
                <w:rFonts w:ascii="Times New Roman"/>
                <w:b w:val="false"/>
                <w:i w:val="false"/>
                <w:color w:val="000000"/>
                <w:sz w:val="20"/>
              </w:rPr>
              <w:t>
диметиламина, диметилформамида,</w:t>
            </w:r>
          </w:p>
          <w:p>
            <w:pPr>
              <w:spacing w:after="20"/>
              <w:ind w:left="20"/>
              <w:jc w:val="both"/>
            </w:pPr>
            <w:r>
              <w:rPr>
                <w:rFonts w:ascii="Times New Roman"/>
                <w:b w:val="false"/>
                <w:i w:val="false"/>
                <w:color w:val="000000"/>
                <w:sz w:val="20"/>
              </w:rPr>
              <w:t>
диэтиламина, пропиламина, триэтиламина и</w:t>
            </w:r>
          </w:p>
          <w:p>
            <w:pPr>
              <w:spacing w:after="20"/>
              <w:ind w:left="20"/>
              <w:jc w:val="both"/>
            </w:pPr>
            <w:r>
              <w:rPr>
                <w:rFonts w:ascii="Times New Roman"/>
                <w:b w:val="false"/>
                <w:i w:val="false"/>
                <w:color w:val="000000"/>
                <w:sz w:val="20"/>
              </w:rPr>
              <w:t>
этиламина в воздухе";</w:t>
            </w:r>
          </w:p>
          <w:p>
            <w:pPr>
              <w:spacing w:after="20"/>
              <w:ind w:left="20"/>
              <w:jc w:val="both"/>
            </w:pPr>
            <w:r>
              <w:rPr>
                <w:rFonts w:ascii="Times New Roman"/>
                <w:b w:val="false"/>
                <w:i w:val="false"/>
                <w:color w:val="000000"/>
                <w:sz w:val="20"/>
              </w:rPr>
              <w:t>
РД 52.04.186-89 "Руководство по контролю</w:t>
            </w:r>
          </w:p>
          <w:p>
            <w:pPr>
              <w:spacing w:after="20"/>
              <w:ind w:left="20"/>
              <w:jc w:val="both"/>
            </w:pPr>
            <w:r>
              <w:rPr>
                <w:rFonts w:ascii="Times New Roman"/>
                <w:b w:val="false"/>
                <w:i w:val="false"/>
                <w:color w:val="000000"/>
                <w:sz w:val="20"/>
              </w:rPr>
              <w:t>
загрязнения атмосферы";</w:t>
            </w:r>
          </w:p>
          <w:p>
            <w:pPr>
              <w:spacing w:after="20"/>
              <w:ind w:left="20"/>
              <w:jc w:val="both"/>
            </w:pPr>
            <w:r>
              <w:rPr>
                <w:rFonts w:ascii="Times New Roman"/>
                <w:b w:val="false"/>
                <w:i w:val="false"/>
                <w:color w:val="000000"/>
                <w:sz w:val="20"/>
              </w:rPr>
              <w:t>
Инструкция 4.1.10-14-91-2005</w:t>
            </w:r>
          </w:p>
          <w:p>
            <w:pPr>
              <w:spacing w:after="20"/>
              <w:ind w:left="20"/>
              <w:jc w:val="both"/>
            </w:pPr>
            <w:r>
              <w:rPr>
                <w:rFonts w:ascii="Times New Roman"/>
                <w:b w:val="false"/>
                <w:i w:val="false"/>
                <w:color w:val="000000"/>
                <w:sz w:val="20"/>
              </w:rPr>
              <w:t>
"Газохроматографический метод определения</w:t>
            </w:r>
          </w:p>
          <w:p>
            <w:pPr>
              <w:spacing w:after="20"/>
              <w:ind w:left="20"/>
              <w:jc w:val="both"/>
            </w:pPr>
            <w:r>
              <w:rPr>
                <w:rFonts w:ascii="Times New Roman"/>
                <w:b w:val="false"/>
                <w:i w:val="false"/>
                <w:color w:val="000000"/>
                <w:sz w:val="20"/>
              </w:rPr>
              <w:t>
остаточных мономеров и неполимеризующихся</w:t>
            </w:r>
          </w:p>
          <w:p>
            <w:pPr>
              <w:spacing w:after="20"/>
              <w:ind w:left="20"/>
              <w:jc w:val="both"/>
            </w:pPr>
            <w:r>
              <w:rPr>
                <w:rFonts w:ascii="Times New Roman"/>
                <w:b w:val="false"/>
                <w:i w:val="false"/>
                <w:color w:val="000000"/>
                <w:sz w:val="20"/>
              </w:rPr>
              <w:t>
примесей, выделяющихся из полистирольных</w:t>
            </w:r>
          </w:p>
          <w:p>
            <w:pPr>
              <w:spacing w:after="20"/>
              <w:ind w:left="20"/>
              <w:jc w:val="both"/>
            </w:pPr>
            <w:r>
              <w:rPr>
                <w:rFonts w:ascii="Times New Roman"/>
                <w:b w:val="false"/>
                <w:i w:val="false"/>
                <w:color w:val="000000"/>
                <w:sz w:val="20"/>
              </w:rPr>
              <w:t>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МУ 11-12-25-96 "Методические указания по</w:t>
            </w:r>
          </w:p>
          <w:p>
            <w:pPr>
              <w:spacing w:after="20"/>
              <w:ind w:left="20"/>
              <w:jc w:val="both"/>
            </w:pPr>
            <w:r>
              <w:rPr>
                <w:rFonts w:ascii="Times New Roman"/>
                <w:b w:val="false"/>
                <w:i w:val="false"/>
                <w:color w:val="000000"/>
                <w:sz w:val="20"/>
              </w:rPr>
              <w:t>
определению нитрила акриловой кислоты в</w:t>
            </w:r>
          </w:p>
          <w:p>
            <w:pPr>
              <w:spacing w:after="20"/>
              <w:ind w:left="20"/>
              <w:jc w:val="both"/>
            </w:pPr>
            <w:r>
              <w:rPr>
                <w:rFonts w:ascii="Times New Roman"/>
                <w:b w:val="false"/>
                <w:i w:val="false"/>
                <w:color w:val="000000"/>
                <w:sz w:val="20"/>
              </w:rPr>
              <w:t>
вытяжках (потовая жидкость) из волокна</w:t>
            </w:r>
          </w:p>
          <w:p>
            <w:pPr>
              <w:spacing w:after="20"/>
              <w:ind w:left="20"/>
              <w:jc w:val="both"/>
            </w:pPr>
            <w:r>
              <w:rPr>
                <w:rFonts w:ascii="Times New Roman"/>
                <w:b w:val="false"/>
                <w:i w:val="false"/>
                <w:color w:val="000000"/>
                <w:sz w:val="20"/>
              </w:rPr>
              <w:t>
"Нитрон Д" методом газожидкостной</w:t>
            </w:r>
          </w:p>
          <w:p>
            <w:pPr>
              <w:spacing w:after="20"/>
              <w:ind w:left="20"/>
              <w:jc w:val="both"/>
            </w:pPr>
            <w:r>
              <w:rPr>
                <w:rFonts w:ascii="Times New Roman"/>
                <w:b w:val="false"/>
                <w:i w:val="false"/>
                <w:color w:val="000000"/>
                <w:sz w:val="20"/>
              </w:rPr>
              <w:t>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МВИ. МН 2558-2006 г. "Методика выполнения</w:t>
            </w:r>
          </w:p>
          <w:p>
            <w:pPr>
              <w:spacing w:after="20"/>
              <w:ind w:left="20"/>
              <w:jc w:val="both"/>
            </w:pPr>
            <w:r>
              <w:rPr>
                <w:rFonts w:ascii="Times New Roman"/>
                <w:b w:val="false"/>
                <w:i w:val="false"/>
                <w:color w:val="000000"/>
                <w:sz w:val="20"/>
              </w:rPr>
              <w:t>
измерений концентраций ацетона и</w:t>
            </w:r>
          </w:p>
          <w:p>
            <w:pPr>
              <w:spacing w:after="20"/>
              <w:ind w:left="20"/>
              <w:jc w:val="both"/>
            </w:pPr>
            <w:r>
              <w:rPr>
                <w:rFonts w:ascii="Times New Roman"/>
                <w:b w:val="false"/>
                <w:i w:val="false"/>
                <w:color w:val="000000"/>
                <w:sz w:val="20"/>
              </w:rPr>
              <w:t>
ацетальдегида в вытяжках модельных сред,</w:t>
            </w:r>
          </w:p>
          <w:p>
            <w:pPr>
              <w:spacing w:after="20"/>
              <w:ind w:left="20"/>
              <w:jc w:val="both"/>
            </w:pPr>
            <w:r>
              <w:rPr>
                <w:rFonts w:ascii="Times New Roman"/>
                <w:b w:val="false"/>
                <w:i w:val="false"/>
                <w:color w:val="000000"/>
                <w:sz w:val="20"/>
              </w:rPr>
              <w:t>
имитирующих пищевые продукты,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МУК 4.1.1045-01 "ВЭЖХ определение</w:t>
            </w:r>
          </w:p>
          <w:p>
            <w:pPr>
              <w:spacing w:after="20"/>
              <w:ind w:left="20"/>
              <w:jc w:val="both"/>
            </w:pPr>
            <w:r>
              <w:rPr>
                <w:rFonts w:ascii="Times New Roman"/>
                <w:b w:val="false"/>
                <w:i w:val="false"/>
                <w:color w:val="000000"/>
                <w:sz w:val="20"/>
              </w:rPr>
              <w:t>
формальде-гида и предельных альдегидов</w:t>
            </w:r>
          </w:p>
          <w:p>
            <w:pPr>
              <w:spacing w:after="20"/>
              <w:ind w:left="20"/>
              <w:jc w:val="both"/>
            </w:pPr>
            <w:r>
              <w:rPr>
                <w:rFonts w:ascii="Times New Roman"/>
                <w:b w:val="false"/>
                <w:i w:val="false"/>
                <w:color w:val="000000"/>
                <w:sz w:val="20"/>
              </w:rPr>
              <w:t>
(С2-С10) в воздухе";</w:t>
            </w:r>
          </w:p>
          <w:p>
            <w:pPr>
              <w:spacing w:after="20"/>
              <w:ind w:left="20"/>
              <w:jc w:val="both"/>
            </w:pPr>
            <w:r>
              <w:rPr>
                <w:rFonts w:ascii="Times New Roman"/>
                <w:b w:val="false"/>
                <w:i w:val="false"/>
                <w:color w:val="000000"/>
                <w:sz w:val="20"/>
              </w:rPr>
              <w:t>
МУК 4.1.1957-05 "Газохроматографическое</w:t>
            </w:r>
          </w:p>
          <w:p>
            <w:pPr>
              <w:spacing w:after="20"/>
              <w:ind w:left="20"/>
              <w:jc w:val="both"/>
            </w:pPr>
            <w:r>
              <w:rPr>
                <w:rFonts w:ascii="Times New Roman"/>
                <w:b w:val="false"/>
                <w:i w:val="false"/>
                <w:color w:val="000000"/>
                <w:sz w:val="20"/>
              </w:rPr>
              <w:t>
определение винилхлорида и ацетальдегида в</w:t>
            </w:r>
          </w:p>
          <w:p>
            <w:pPr>
              <w:spacing w:after="20"/>
              <w:ind w:left="20"/>
              <w:jc w:val="both"/>
            </w:pPr>
            <w:r>
              <w:rPr>
                <w:rFonts w:ascii="Times New Roman"/>
                <w:b w:val="false"/>
                <w:i w:val="false"/>
                <w:color w:val="000000"/>
                <w:sz w:val="20"/>
              </w:rPr>
              <w:t>
воздухе";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МР 01.024-07 "Газохроматографическое</w:t>
            </w:r>
          </w:p>
          <w:p>
            <w:pPr>
              <w:spacing w:after="20"/>
              <w:ind w:left="20"/>
              <w:jc w:val="both"/>
            </w:pPr>
            <w:r>
              <w:rPr>
                <w:rFonts w:ascii="Times New Roman"/>
                <w:b w:val="false"/>
                <w:i w:val="false"/>
                <w:color w:val="000000"/>
                <w:sz w:val="20"/>
              </w:rPr>
              <w:t>
определение гексана, гептана,</w:t>
            </w:r>
          </w:p>
          <w:p>
            <w:pPr>
              <w:spacing w:after="20"/>
              <w:ind w:left="20"/>
              <w:jc w:val="both"/>
            </w:pPr>
            <w:r>
              <w:rPr>
                <w:rFonts w:ascii="Times New Roman"/>
                <w:b w:val="false"/>
                <w:i w:val="false"/>
                <w:color w:val="000000"/>
                <w:sz w:val="20"/>
              </w:rPr>
              <w:t>
ацетальдегида, ацетона, метилацетата,</w:t>
            </w:r>
          </w:p>
          <w:p>
            <w:pPr>
              <w:spacing w:after="20"/>
              <w:ind w:left="20"/>
              <w:jc w:val="both"/>
            </w:pPr>
            <w:r>
              <w:rPr>
                <w:rFonts w:ascii="Times New Roman"/>
                <w:b w:val="false"/>
                <w:i w:val="false"/>
                <w:color w:val="000000"/>
                <w:sz w:val="20"/>
              </w:rPr>
              <w:t>
этилацетата, метанола, изопропанола,</w:t>
            </w:r>
          </w:p>
          <w:p>
            <w:pPr>
              <w:spacing w:after="20"/>
              <w:ind w:left="20"/>
              <w:jc w:val="both"/>
            </w:pPr>
            <w:r>
              <w:rPr>
                <w:rFonts w:ascii="Times New Roman"/>
                <w:b w:val="false"/>
                <w:i w:val="false"/>
                <w:color w:val="000000"/>
                <w:sz w:val="20"/>
              </w:rPr>
              <w:t>
акрилонитрила, н-пропанола,</w:t>
            </w:r>
          </w:p>
          <w:p>
            <w:pPr>
              <w:spacing w:after="20"/>
              <w:ind w:left="20"/>
              <w:jc w:val="both"/>
            </w:pPr>
            <w:r>
              <w:rPr>
                <w:rFonts w:ascii="Times New Roman"/>
                <w:b w:val="false"/>
                <w:i w:val="false"/>
                <w:color w:val="000000"/>
                <w:sz w:val="20"/>
              </w:rPr>
              <w:t>
н-пропилацетата, изобутилацетата,</w:t>
            </w:r>
          </w:p>
          <w:p>
            <w:pPr>
              <w:spacing w:after="20"/>
              <w:ind w:left="20"/>
              <w:jc w:val="both"/>
            </w:pPr>
            <w:r>
              <w:rPr>
                <w:rFonts w:ascii="Times New Roman"/>
                <w:b w:val="false"/>
                <w:i w:val="false"/>
                <w:color w:val="000000"/>
                <w:sz w:val="20"/>
              </w:rPr>
              <w:t>
бутилацетата, изобутанола, н-бутанола,</w:t>
            </w:r>
          </w:p>
          <w:p>
            <w:pPr>
              <w:spacing w:after="20"/>
              <w:ind w:left="20"/>
              <w:jc w:val="both"/>
            </w:pPr>
            <w:r>
              <w:rPr>
                <w:rFonts w:ascii="Times New Roman"/>
                <w:b w:val="false"/>
                <w:i w:val="false"/>
                <w:color w:val="000000"/>
                <w:sz w:val="20"/>
              </w:rPr>
              <w:t>
бензола, толуола, этилбензола, м-, о- и</w:t>
            </w:r>
          </w:p>
          <w:p>
            <w:pPr>
              <w:spacing w:after="20"/>
              <w:ind w:left="20"/>
              <w:jc w:val="both"/>
            </w:pPr>
            <w:r>
              <w:rPr>
                <w:rFonts w:ascii="Times New Roman"/>
                <w:b w:val="false"/>
                <w:i w:val="false"/>
                <w:color w:val="000000"/>
                <w:sz w:val="20"/>
              </w:rPr>
              <w:t>
п-ксилолов, изопропилбензола, стирола,</w:t>
            </w:r>
          </w:p>
          <w:p>
            <w:pPr>
              <w:spacing w:after="20"/>
              <w:ind w:left="20"/>
              <w:jc w:val="both"/>
            </w:pPr>
          </w:p>
          <w:p>
            <w:pPr>
              <w:spacing w:after="20"/>
              <w:ind w:left="20"/>
              <w:jc w:val="both"/>
            </w:pP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материалов различного состава";</w:t>
            </w:r>
          </w:p>
          <w:p>
            <w:pPr>
              <w:spacing w:after="20"/>
              <w:ind w:left="20"/>
              <w:jc w:val="both"/>
            </w:pPr>
            <w:r>
              <w:rPr>
                <w:rFonts w:ascii="Times New Roman"/>
                <w:b w:val="false"/>
                <w:i w:val="false"/>
                <w:color w:val="000000"/>
                <w:sz w:val="20"/>
              </w:rPr>
              <w:t xml:space="preserve">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w:t>
            </w:r>
          </w:p>
          <w:p>
            <w:pPr>
              <w:spacing w:after="20"/>
              <w:ind w:left="20"/>
              <w:jc w:val="both"/>
            </w:pPr>
            <w:r>
              <w:rPr>
                <w:rFonts w:ascii="Times New Roman"/>
                <w:b w:val="false"/>
                <w:i w:val="false"/>
                <w:color w:val="000000"/>
                <w:sz w:val="20"/>
              </w:rPr>
              <w:t>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ФР.1.31.2013.16740)v</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атмосферном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аромати-ческих, серосодержащих,</w:t>
            </w:r>
          </w:p>
          <w:p>
            <w:pPr>
              <w:spacing w:after="20"/>
              <w:ind w:left="20"/>
              <w:jc w:val="both"/>
            </w:pPr>
            <w:r>
              <w:rPr>
                <w:rFonts w:ascii="Times New Roman"/>
                <w:b w:val="false"/>
                <w:i w:val="false"/>
                <w:color w:val="000000"/>
                <w:sz w:val="20"/>
              </w:rPr>
              <w:t>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w:t>
            </w:r>
          </w:p>
          <w:p>
            <w:pPr>
              <w:spacing w:after="20"/>
              <w:ind w:left="20"/>
              <w:jc w:val="both"/>
            </w:pPr>
            <w:r>
              <w:rPr>
                <w:rFonts w:ascii="Times New Roman"/>
                <w:b w:val="false"/>
                <w:i w:val="false"/>
                <w:color w:val="000000"/>
                <w:sz w:val="20"/>
              </w:rPr>
              <w:t>
воздухе";</w:t>
            </w:r>
          </w:p>
          <w:p>
            <w:pPr>
              <w:spacing w:after="20"/>
              <w:ind w:left="20"/>
              <w:jc w:val="both"/>
            </w:pPr>
            <w:r>
              <w:rPr>
                <w:rFonts w:ascii="Times New Roman"/>
                <w:b w:val="false"/>
                <w:i w:val="false"/>
                <w:color w:val="000000"/>
                <w:sz w:val="20"/>
              </w:rPr>
              <w:t>
МУК 4.1.600-96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и изопропанола в</w:t>
            </w:r>
          </w:p>
          <w:p>
            <w:pPr>
              <w:spacing w:after="20"/>
              <w:ind w:left="20"/>
              <w:jc w:val="both"/>
            </w:pPr>
            <w:r>
              <w:rPr>
                <w:rFonts w:ascii="Times New Roman"/>
                <w:b w:val="false"/>
                <w:i w:val="false"/>
                <w:color w:val="000000"/>
                <w:sz w:val="20"/>
              </w:rPr>
              <w:t>
атмосферном воздухе";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МВИ. МН 2558-2006 г. "Методика выполнения</w:t>
            </w:r>
          </w:p>
          <w:p>
            <w:pPr>
              <w:spacing w:after="20"/>
              <w:ind w:left="20"/>
              <w:jc w:val="both"/>
            </w:pPr>
            <w:r>
              <w:rPr>
                <w:rFonts w:ascii="Times New Roman"/>
                <w:b w:val="false"/>
                <w:i w:val="false"/>
                <w:color w:val="000000"/>
                <w:sz w:val="20"/>
              </w:rPr>
              <w:t>
измерений концентраций ацетона и</w:t>
            </w:r>
          </w:p>
          <w:p>
            <w:pPr>
              <w:spacing w:after="20"/>
              <w:ind w:left="20"/>
              <w:jc w:val="both"/>
            </w:pPr>
            <w:r>
              <w:rPr>
                <w:rFonts w:ascii="Times New Roman"/>
                <w:b w:val="false"/>
                <w:i w:val="false"/>
                <w:color w:val="000000"/>
                <w:sz w:val="20"/>
              </w:rPr>
              <w:t>
ацетальдегида в вытяжках модельных сред,</w:t>
            </w:r>
          </w:p>
          <w:p>
            <w:pPr>
              <w:spacing w:after="20"/>
              <w:ind w:left="20"/>
              <w:jc w:val="both"/>
            </w:pPr>
            <w:r>
              <w:rPr>
                <w:rFonts w:ascii="Times New Roman"/>
                <w:b w:val="false"/>
                <w:i w:val="false"/>
                <w:color w:val="000000"/>
                <w:sz w:val="20"/>
              </w:rPr>
              <w:t>
имитирующих пищевые продукты,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МУК 4.1.739-99</w:t>
            </w:r>
          </w:p>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w:t>
            </w:r>
          </w:p>
          <w:p>
            <w:pPr>
              <w:spacing w:after="20"/>
              <w:ind w:left="20"/>
              <w:jc w:val="both"/>
            </w:pPr>
            <w:r>
              <w:rPr>
                <w:rFonts w:ascii="Times New Roman"/>
                <w:b w:val="false"/>
                <w:i w:val="false"/>
                <w:color w:val="000000"/>
                <w:sz w:val="20"/>
              </w:rPr>
              <w:t>
определение бензола, трихлорэтилена,</w:t>
            </w:r>
          </w:p>
          <w:p>
            <w:pPr>
              <w:spacing w:after="20"/>
              <w:ind w:left="20"/>
              <w:jc w:val="both"/>
            </w:pPr>
            <w:r>
              <w:rPr>
                <w:rFonts w:ascii="Times New Roman"/>
                <w:b w:val="false"/>
                <w:i w:val="false"/>
                <w:color w:val="000000"/>
                <w:sz w:val="20"/>
              </w:rPr>
              <w:t>
толуола, тетрахлорэтилена, хлорбензола,</w:t>
            </w:r>
          </w:p>
          <w:p>
            <w:pPr>
              <w:spacing w:after="20"/>
              <w:ind w:left="20"/>
              <w:jc w:val="both"/>
            </w:pPr>
            <w:r>
              <w:rPr>
                <w:rFonts w:ascii="Times New Roman"/>
                <w:b w:val="false"/>
                <w:i w:val="false"/>
                <w:color w:val="000000"/>
                <w:sz w:val="20"/>
              </w:rPr>
              <w:t>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w:t>
            </w:r>
          </w:p>
          <w:p>
            <w:pPr>
              <w:spacing w:after="20"/>
              <w:ind w:left="20"/>
              <w:jc w:val="both"/>
            </w:pPr>
            <w:r>
              <w:rPr>
                <w:rFonts w:ascii="Times New Roman"/>
                <w:b w:val="false"/>
                <w:i w:val="false"/>
                <w:color w:val="000000"/>
                <w:sz w:val="20"/>
              </w:rPr>
              <w:t>
и нафталина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МР № 29 ФЦ/830 "Газохроматографическое</w:t>
            </w:r>
          </w:p>
          <w:p>
            <w:pPr>
              <w:spacing w:after="20"/>
              <w:ind w:left="20"/>
              <w:jc w:val="both"/>
            </w:pPr>
            <w:r>
              <w:rPr>
                <w:rFonts w:ascii="Times New Roman"/>
                <w:b w:val="false"/>
                <w:i w:val="false"/>
                <w:color w:val="000000"/>
                <w:sz w:val="20"/>
              </w:rPr>
              <w:t>
определение массовой концентрации бензола,</w:t>
            </w:r>
          </w:p>
          <w:p>
            <w:pPr>
              <w:spacing w:after="20"/>
              <w:ind w:left="20"/>
              <w:jc w:val="both"/>
            </w:pPr>
            <w:r>
              <w:rPr>
                <w:rFonts w:ascii="Times New Roman"/>
                <w:b w:val="false"/>
                <w:i w:val="false"/>
                <w:color w:val="000000"/>
                <w:sz w:val="20"/>
              </w:rPr>
              <w:t>
толуола, этилбензола, м-, п-, и о-ксилолов,</w:t>
            </w:r>
          </w:p>
          <w:p>
            <w:pPr>
              <w:spacing w:after="20"/>
              <w:ind w:left="20"/>
              <w:jc w:val="both"/>
            </w:pPr>
          </w:p>
          <w:p>
            <w:pPr>
              <w:spacing w:after="20"/>
              <w:ind w:left="20"/>
              <w:jc w:val="both"/>
            </w:pP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 полистирольных пластиков";</w:t>
            </w:r>
          </w:p>
          <w:p>
            <w:pPr>
              <w:spacing w:after="20"/>
              <w:ind w:left="20"/>
              <w:jc w:val="both"/>
            </w:pPr>
            <w:r>
              <w:rPr>
                <w:rFonts w:ascii="Times New Roman"/>
                <w:b w:val="false"/>
                <w:i w:val="false"/>
                <w:color w:val="000000"/>
                <w:sz w:val="20"/>
              </w:rPr>
              <w:t>
ГОСТ 26150-84 "Материалы и изделия</w:t>
            </w:r>
          </w:p>
          <w:p>
            <w:pPr>
              <w:spacing w:after="20"/>
              <w:ind w:left="20"/>
              <w:jc w:val="both"/>
            </w:pPr>
            <w:r>
              <w:rPr>
                <w:rFonts w:ascii="Times New Roman"/>
                <w:b w:val="false"/>
                <w:i w:val="false"/>
                <w:color w:val="000000"/>
                <w:sz w:val="20"/>
              </w:rPr>
              <w:t>
строительные полимерные отделочные на</w:t>
            </w:r>
          </w:p>
          <w:p>
            <w:pPr>
              <w:spacing w:after="20"/>
              <w:ind w:left="20"/>
              <w:jc w:val="both"/>
            </w:pPr>
            <w:r>
              <w:rPr>
                <w:rFonts w:ascii="Times New Roman"/>
                <w:b w:val="false"/>
                <w:i w:val="false"/>
                <w:color w:val="000000"/>
                <w:sz w:val="20"/>
              </w:rPr>
              <w:t>
основе поливинил-хлорида. Метод</w:t>
            </w:r>
          </w:p>
          <w:p>
            <w:pPr>
              <w:spacing w:after="20"/>
              <w:ind w:left="20"/>
              <w:jc w:val="both"/>
            </w:pPr>
            <w:r>
              <w:rPr>
                <w:rFonts w:ascii="Times New Roman"/>
                <w:b w:val="false"/>
                <w:i w:val="false"/>
                <w:color w:val="000000"/>
                <w:sz w:val="20"/>
              </w:rPr>
              <w:t>
санитарно-химической оценки";</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атмосферном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аромати-ческих, серосодержащих,</w:t>
            </w:r>
          </w:p>
          <w:p>
            <w:pPr>
              <w:spacing w:after="20"/>
              <w:ind w:left="20"/>
              <w:jc w:val="both"/>
            </w:pPr>
            <w:r>
              <w:rPr>
                <w:rFonts w:ascii="Times New Roman"/>
                <w:b w:val="false"/>
                <w:i w:val="false"/>
                <w:color w:val="000000"/>
                <w:sz w:val="20"/>
              </w:rPr>
              <w:t>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w:t>
            </w:r>
          </w:p>
          <w:p>
            <w:pPr>
              <w:spacing w:after="20"/>
              <w:ind w:left="20"/>
              <w:jc w:val="both"/>
            </w:pPr>
            <w:r>
              <w:rPr>
                <w:rFonts w:ascii="Times New Roman"/>
                <w:b w:val="false"/>
                <w:i w:val="false"/>
                <w:color w:val="000000"/>
                <w:sz w:val="20"/>
              </w:rPr>
              <w:t>
воздухе";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Инструкция 4.1.11-11-13-2004 "Методика</w:t>
            </w:r>
          </w:p>
          <w:p>
            <w:pPr>
              <w:spacing w:after="20"/>
              <w:ind w:left="20"/>
              <w:jc w:val="both"/>
            </w:pPr>
            <w:r>
              <w:rPr>
                <w:rFonts w:ascii="Times New Roman"/>
                <w:b w:val="false"/>
                <w:i w:val="false"/>
                <w:color w:val="000000"/>
                <w:sz w:val="20"/>
              </w:rPr>
              <w:t>
выпол-нения измерений концентраций бензола,</w:t>
            </w:r>
          </w:p>
          <w:p>
            <w:pPr>
              <w:spacing w:after="20"/>
              <w:ind w:left="20"/>
              <w:jc w:val="both"/>
            </w:pPr>
            <w:r>
              <w:rPr>
                <w:rFonts w:ascii="Times New Roman"/>
                <w:b w:val="false"/>
                <w:i w:val="false"/>
                <w:color w:val="000000"/>
                <w:sz w:val="20"/>
              </w:rPr>
              <w:t>
толуола, хлорбензола,</w:t>
            </w:r>
          </w:p>
          <w:p>
            <w:pPr>
              <w:spacing w:after="20"/>
              <w:ind w:left="20"/>
              <w:jc w:val="both"/>
            </w:pPr>
            <w:r>
              <w:rPr>
                <w:rFonts w:ascii="Times New Roman"/>
                <w:b w:val="false"/>
                <w:i w:val="false"/>
                <w:color w:val="000000"/>
                <w:sz w:val="20"/>
              </w:rPr>
              <w:t>
этилбензола,о-ксилола, стирола в воде</w:t>
            </w:r>
          </w:p>
          <w:p>
            <w:pPr>
              <w:spacing w:after="20"/>
              <w:ind w:left="20"/>
              <w:jc w:val="both"/>
            </w:pPr>
            <w:r>
              <w:rPr>
                <w:rFonts w:ascii="Times New Roman"/>
                <w:b w:val="false"/>
                <w:i w:val="false"/>
                <w:color w:val="000000"/>
                <w:sz w:val="20"/>
              </w:rPr>
              <w:t>
методом хромато-масс-спектрометрии";</w:t>
            </w:r>
          </w:p>
          <w:p>
            <w:pPr>
              <w:spacing w:after="20"/>
              <w:ind w:left="20"/>
              <w:jc w:val="both"/>
            </w:pPr>
            <w:r>
              <w:rPr>
                <w:rFonts w:ascii="Times New Roman"/>
                <w:b w:val="false"/>
                <w:i w:val="false"/>
                <w:color w:val="000000"/>
                <w:sz w:val="20"/>
              </w:rPr>
              <w:t>
Инструкция 4.1.10-15-91-2005</w:t>
            </w:r>
          </w:p>
          <w:p>
            <w:pPr>
              <w:spacing w:after="20"/>
              <w:ind w:left="20"/>
              <w:jc w:val="both"/>
            </w:pPr>
            <w:r>
              <w:rPr>
                <w:rFonts w:ascii="Times New Roman"/>
                <w:b w:val="false"/>
                <w:i w:val="false"/>
                <w:color w:val="000000"/>
                <w:sz w:val="20"/>
              </w:rPr>
              <w:t>
"Газохроматографи-ческий метод определения</w:t>
            </w:r>
          </w:p>
          <w:p>
            <w:pPr>
              <w:spacing w:after="20"/>
              <w:ind w:left="20"/>
              <w:jc w:val="both"/>
            </w:pPr>
            <w:r>
              <w:rPr>
                <w:rFonts w:ascii="Times New Roman"/>
                <w:b w:val="false"/>
                <w:i w:val="false"/>
                <w:color w:val="000000"/>
                <w:sz w:val="20"/>
              </w:rPr>
              <w:t>
остаточных мономеров и неполимеризующихся</w:t>
            </w:r>
          </w:p>
          <w:p>
            <w:pPr>
              <w:spacing w:after="20"/>
              <w:ind w:left="20"/>
              <w:jc w:val="both"/>
            </w:pPr>
            <w:r>
              <w:rPr>
                <w:rFonts w:ascii="Times New Roman"/>
                <w:b w:val="false"/>
                <w:i w:val="false"/>
                <w:color w:val="000000"/>
                <w:sz w:val="20"/>
              </w:rPr>
              <w:t>
примесей, выделяющихся из полистирольных</w:t>
            </w:r>
          </w:p>
          <w:p>
            <w:pPr>
              <w:spacing w:after="20"/>
              <w:ind w:left="20"/>
              <w:jc w:val="both"/>
            </w:pPr>
            <w:r>
              <w:rPr>
                <w:rFonts w:ascii="Times New Roman"/>
                <w:b w:val="false"/>
                <w:i w:val="false"/>
                <w:color w:val="000000"/>
                <w:sz w:val="20"/>
              </w:rPr>
              <w:t>
пластиков в воде, модельных средах и</w:t>
            </w:r>
          </w:p>
          <w:p>
            <w:pPr>
              <w:spacing w:after="20"/>
              <w:ind w:left="20"/>
              <w:jc w:val="both"/>
            </w:pPr>
            <w:r>
              <w:rPr>
                <w:rFonts w:ascii="Times New Roman"/>
                <w:b w:val="false"/>
                <w:i w:val="false"/>
                <w:color w:val="000000"/>
                <w:sz w:val="20"/>
              </w:rPr>
              <w:t>
пищевых 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 "Пластмассы. Методы</w:t>
            </w:r>
          </w:p>
          <w:p>
            <w:pPr>
              <w:spacing w:after="20"/>
              <w:ind w:left="20"/>
              <w:jc w:val="both"/>
            </w:pPr>
            <w:r>
              <w:rPr>
                <w:rFonts w:ascii="Times New Roman"/>
                <w:b w:val="false"/>
                <w:i w:val="false"/>
                <w:color w:val="000000"/>
                <w:sz w:val="20"/>
              </w:rPr>
              <w:t>
определения гигиенических показателей";</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МР 2915-82 "Методические рекомендации по</w:t>
            </w:r>
          </w:p>
          <w:p>
            <w:pPr>
              <w:spacing w:after="20"/>
              <w:ind w:left="20"/>
              <w:jc w:val="both"/>
            </w:pPr>
            <w:r>
              <w:rPr>
                <w:rFonts w:ascii="Times New Roman"/>
                <w:b w:val="false"/>
                <w:i w:val="false"/>
                <w:color w:val="000000"/>
                <w:sz w:val="20"/>
              </w:rPr>
              <w:t>
определению винилацетата в воде методом</w:t>
            </w:r>
          </w:p>
          <w:p>
            <w:pPr>
              <w:spacing w:after="20"/>
              <w:ind w:left="20"/>
              <w:jc w:val="both"/>
            </w:pPr>
            <w:r>
              <w:rPr>
                <w:rFonts w:ascii="Times New Roman"/>
                <w:b w:val="false"/>
                <w:i w:val="false"/>
                <w:color w:val="000000"/>
                <w:sz w:val="20"/>
              </w:rPr>
              <w:t>
газожидкостной хроматографии";</w:t>
            </w:r>
          </w:p>
          <w:p>
            <w:pPr>
              <w:spacing w:after="20"/>
              <w:ind w:left="20"/>
              <w:jc w:val="both"/>
            </w:pPr>
            <w:r>
              <w:rPr>
                <w:rFonts w:ascii="Times New Roman"/>
                <w:b w:val="false"/>
                <w:i w:val="false"/>
                <w:color w:val="000000"/>
                <w:sz w:val="20"/>
              </w:rPr>
              <w:t>
МР 1870-78 "Методические рекомендации по</w:t>
            </w:r>
          </w:p>
          <w:p>
            <w:pPr>
              <w:spacing w:after="20"/>
              <w:ind w:left="20"/>
              <w:jc w:val="both"/>
            </w:pPr>
            <w:r>
              <w:rPr>
                <w:rFonts w:ascii="Times New Roman"/>
                <w:b w:val="false"/>
                <w:i w:val="false"/>
                <w:color w:val="000000"/>
                <w:sz w:val="20"/>
              </w:rPr>
              <w:t>
меркуриметрическому определению малых</w:t>
            </w:r>
          </w:p>
          <w:p>
            <w:pPr>
              <w:spacing w:after="20"/>
              <w:ind w:left="20"/>
              <w:jc w:val="both"/>
            </w:pPr>
            <w:r>
              <w:rPr>
                <w:rFonts w:ascii="Times New Roman"/>
                <w:b w:val="false"/>
                <w:i w:val="false"/>
                <w:color w:val="000000"/>
                <w:sz w:val="20"/>
              </w:rPr>
              <w:t>
количеств винилацетата в воде, в</w:t>
            </w:r>
          </w:p>
          <w:p>
            <w:pPr>
              <w:spacing w:after="20"/>
              <w:ind w:left="20"/>
              <w:jc w:val="both"/>
            </w:pPr>
            <w:r>
              <w:rPr>
                <w:rFonts w:ascii="Times New Roman"/>
                <w:b w:val="false"/>
                <w:i w:val="false"/>
                <w:color w:val="000000"/>
                <w:sz w:val="20"/>
              </w:rPr>
              <w:t>
водноспиртовых растворах и пищевых</w:t>
            </w:r>
          </w:p>
          <w:p>
            <w:pPr>
              <w:spacing w:after="20"/>
              <w:ind w:left="20"/>
              <w:jc w:val="both"/>
            </w:pPr>
            <w:r>
              <w:rPr>
                <w:rFonts w:ascii="Times New Roman"/>
                <w:b w:val="false"/>
                <w:i w:val="false"/>
                <w:color w:val="000000"/>
                <w:sz w:val="20"/>
              </w:rPr>
              <w:t>
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pPr>
              <w:spacing w:after="20"/>
              <w:ind w:left="20"/>
              <w:jc w:val="both"/>
            </w:pPr>
            <w:r>
              <w:rPr>
                <w:rFonts w:ascii="Times New Roman"/>
                <w:b w:val="false"/>
                <w:i w:val="false"/>
                <w:color w:val="000000"/>
                <w:sz w:val="20"/>
              </w:rPr>
              <w:t>
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pPr>
              <w:spacing w:after="20"/>
              <w:ind w:left="20"/>
              <w:jc w:val="both"/>
            </w:pPr>
            <w:r>
              <w:rPr>
                <w:rFonts w:ascii="Times New Roman"/>
                <w:b w:val="false"/>
                <w:i w:val="false"/>
                <w:color w:val="000000"/>
                <w:sz w:val="20"/>
              </w:rPr>
              <w:t>
ГОСТ 26150-84 "Материалы и изделия строительные полимерные отделочные на основе поливинил-хлорида. Метод санитарно-химической оценки";</w:t>
            </w:r>
          </w:p>
          <w:p>
            <w:pPr>
              <w:spacing w:after="20"/>
              <w:ind w:left="20"/>
              <w:jc w:val="both"/>
            </w:pPr>
            <w:r>
              <w:rPr>
                <w:rFonts w:ascii="Times New Roman"/>
                <w:b w:val="false"/>
                <w:i w:val="false"/>
                <w:color w:val="000000"/>
                <w:sz w:val="20"/>
              </w:rPr>
              <w:t>
МУК 4.1.607-06 "Методические указания по определению винилхлорида в атмосферном воздухе методом газожидкостной хроматографии";</w:t>
            </w:r>
          </w:p>
          <w:p>
            <w:pPr>
              <w:spacing w:after="20"/>
              <w:ind w:left="20"/>
              <w:jc w:val="both"/>
            </w:pPr>
            <w:r>
              <w:rPr>
                <w:rFonts w:ascii="Times New Roman"/>
                <w:b w:val="false"/>
                <w:i w:val="false"/>
                <w:color w:val="000000"/>
                <w:sz w:val="20"/>
              </w:rPr>
              <w:t>
МУК 4.1.1957-05 "Газохроматографическое определение винилхлорида и ацетальдегида в воздухе";</w:t>
            </w:r>
          </w:p>
          <w:p>
            <w:pPr>
              <w:spacing w:after="20"/>
              <w:ind w:left="20"/>
              <w:jc w:val="both"/>
            </w:pPr>
            <w:r>
              <w:rPr>
                <w:rFonts w:ascii="Times New Roman"/>
                <w:b w:val="false"/>
                <w:i w:val="false"/>
                <w:color w:val="000000"/>
                <w:sz w:val="20"/>
              </w:rPr>
              <w:t>
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 17-05 от 01.03.2005, номер в реестре ФР.1.31.2005.01754)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w:t>
            </w:r>
          </w:p>
          <w:p>
            <w:pPr>
              <w:spacing w:after="20"/>
              <w:ind w:left="20"/>
              <w:jc w:val="both"/>
            </w:pPr>
            <w:r>
              <w:rPr>
                <w:rFonts w:ascii="Times New Roman"/>
                <w:b w:val="false"/>
                <w:i w:val="false"/>
                <w:color w:val="000000"/>
                <w:sz w:val="20"/>
              </w:rPr>
              <w:t>
метилендиамин;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"Методические рекомендации по</w:t>
            </w:r>
          </w:p>
          <w:p>
            <w:pPr>
              <w:spacing w:after="20"/>
              <w:ind w:left="20"/>
              <w:jc w:val="both"/>
            </w:pPr>
            <w:r>
              <w:rPr>
                <w:rFonts w:ascii="Times New Roman"/>
                <w:b w:val="false"/>
                <w:i w:val="false"/>
                <w:color w:val="000000"/>
                <w:sz w:val="20"/>
              </w:rPr>
              <w:t>
определению гексаметилендиамина в воде при</w:t>
            </w:r>
          </w:p>
          <w:p>
            <w:pPr>
              <w:spacing w:after="20"/>
              <w:ind w:left="20"/>
              <w:jc w:val="both"/>
            </w:pPr>
            <w:r>
              <w:rPr>
                <w:rFonts w:ascii="Times New Roman"/>
                <w:b w:val="false"/>
                <w:i w:val="false"/>
                <w:color w:val="000000"/>
                <w:sz w:val="20"/>
              </w:rPr>
              <w:t>
санитарно-химических исследованиях в</w:t>
            </w:r>
          </w:p>
          <w:p>
            <w:pPr>
              <w:spacing w:after="20"/>
              <w:ind w:left="20"/>
              <w:jc w:val="both"/>
            </w:pPr>
            <w:r>
              <w:rPr>
                <w:rFonts w:ascii="Times New Roman"/>
                <w:b w:val="false"/>
                <w:i w:val="false"/>
                <w:color w:val="000000"/>
                <w:sz w:val="20"/>
              </w:rPr>
              <w:t>
полимерных материалах, применяемых в</w:t>
            </w:r>
          </w:p>
          <w:p>
            <w:pPr>
              <w:spacing w:after="20"/>
              <w:ind w:left="20"/>
              <w:jc w:val="both"/>
            </w:pPr>
            <w:r>
              <w:rPr>
                <w:rFonts w:ascii="Times New Roman"/>
                <w:b w:val="false"/>
                <w:i w:val="false"/>
                <w:color w:val="000000"/>
                <w:sz w:val="20"/>
              </w:rPr>
              <w:t>
пищевой и текстильной промышленности";</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 880-71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предназначенных</w:t>
            </w:r>
          </w:p>
          <w:p>
            <w:pPr>
              <w:spacing w:after="20"/>
              <w:ind w:left="20"/>
              <w:jc w:val="both"/>
            </w:pPr>
            <w:r>
              <w:rPr>
                <w:rFonts w:ascii="Times New Roman"/>
                <w:b w:val="false"/>
                <w:i w:val="false"/>
                <w:color w:val="000000"/>
                <w:sz w:val="20"/>
              </w:rPr>
              <w:t>
для контакта с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"Хромато-масс-спектрометрическое определение фталатов и органических кислот в воде";</w:t>
            </w:r>
          </w:p>
          <w:p>
            <w:pPr>
              <w:spacing w:after="20"/>
              <w:ind w:left="20"/>
              <w:jc w:val="both"/>
            </w:pPr>
            <w:r>
              <w:rPr>
                <w:rFonts w:ascii="Times New Roman"/>
                <w:b w:val="false"/>
                <w:i w:val="false"/>
                <w:color w:val="000000"/>
                <w:sz w:val="20"/>
              </w:rPr>
              <w:t xml:space="preserve">
МУ 4077-86 "Методические указания по санитарно-гигиеническому исследованию резин и изделий из них, предназначенных для контакта с пищевыми прод уктами"; </w:t>
            </w:r>
          </w:p>
          <w:p>
            <w:pPr>
              <w:spacing w:after="20"/>
              <w:ind w:left="20"/>
              <w:jc w:val="both"/>
            </w:pPr>
            <w:r>
              <w:rPr>
                <w:rFonts w:ascii="Times New Roman"/>
                <w:b w:val="false"/>
                <w:i w:val="false"/>
                <w:color w:val="000000"/>
                <w:sz w:val="20"/>
              </w:rPr>
              <w:t>
Инструкция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бис(2-этилгенсил)фталата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ГОСТ 26150-84 "Материалы и изделия строительные полимерные отделочные на основе поливинилхлорида. Метод санитарно-химической оценки";</w:t>
            </w:r>
          </w:p>
          <w:p>
            <w:pPr>
              <w:spacing w:after="20"/>
              <w:ind w:left="20"/>
              <w:jc w:val="both"/>
            </w:pPr>
            <w:r>
              <w:rPr>
                <w:rFonts w:ascii="Times New Roman"/>
                <w:b w:val="false"/>
                <w:i w:val="false"/>
                <w:color w:val="000000"/>
                <w:sz w:val="20"/>
              </w:rPr>
              <w:t>
Инструкция 4.1.10-15-92-2005 "Санитарно-химические исследования резин и изделий из них, предназначенных для контакта с пищевыми прод уктами";</w:t>
            </w:r>
          </w:p>
          <w:p>
            <w:pPr>
              <w:spacing w:after="20"/>
              <w:ind w:left="20"/>
              <w:jc w:val="both"/>
            </w:pPr>
            <w:r>
              <w:rPr>
                <w:rFonts w:ascii="Times New Roman"/>
                <w:b w:val="false"/>
                <w:i w:val="false"/>
                <w:color w:val="000000"/>
                <w:sz w:val="20"/>
              </w:rPr>
              <w:t>
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p>
            <w:pPr>
              <w:spacing w:after="20"/>
              <w:ind w:left="20"/>
              <w:jc w:val="both"/>
            </w:pPr>
            <w:r>
              <w:rPr>
                <w:rFonts w:ascii="Times New Roman"/>
                <w:b w:val="false"/>
                <w:i w:val="false"/>
                <w:color w:val="000000"/>
                <w:sz w:val="20"/>
              </w:rPr>
              <w:t>
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 01.00282-2008/0146.14.12.12 от 14.12.2012, номер в реестре ФР.1.31.2013.16763)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"Хромато-масс-спектрометрическое определение фталатов и органических кислот в воде";</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xml:space="preserve">
МУК 4.1.614-96 "Методические указания по определению диэтилфталата в атмосферном воздухе методом высокоэффективной жидкостной хроматографии"; </w:t>
            </w:r>
          </w:p>
          <w:p>
            <w:pPr>
              <w:spacing w:after="20"/>
              <w:ind w:left="20"/>
              <w:jc w:val="both"/>
            </w:pPr>
            <w:r>
              <w:rPr>
                <w:rFonts w:ascii="Times New Roman"/>
                <w:b w:val="false"/>
                <w:i w:val="false"/>
                <w:color w:val="000000"/>
                <w:sz w:val="20"/>
              </w:rPr>
              <w:t>
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 01.00282-2008/0146.14.12.12 от 14.12.2012, номер в реестре ФР.1.31.2013.16763)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"Хромато-масс-спектрометрическое определение фталатов и органических кислот в воде";</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МУК 4.1.611-96 "Методические указания по газохроматографическому определению диметилфталата в атмосферном воздухе";</w:t>
            </w:r>
          </w:p>
          <w:p>
            <w:pPr>
              <w:spacing w:after="20"/>
              <w:ind w:left="20"/>
              <w:jc w:val="both"/>
            </w:pPr>
            <w:r>
              <w:rPr>
                <w:rFonts w:ascii="Times New Roman"/>
                <w:b w:val="false"/>
                <w:i w:val="false"/>
                <w:color w:val="000000"/>
                <w:sz w:val="20"/>
              </w:rPr>
              <w:t>
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 01.00282-2008/0146.14.12.12 от 14.12.2012, номер в реестре ФР.1.31.2013.16763)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4.1.745-99 "Газохроматографическое определение диметилового эфира терефталевой кислоты в воде";</w:t>
            </w:r>
          </w:p>
          <w:p>
            <w:pPr>
              <w:spacing w:after="20"/>
              <w:ind w:left="20"/>
              <w:jc w:val="both"/>
            </w:pPr>
            <w:r>
              <w:rPr>
                <w:rFonts w:ascii="Times New Roman"/>
                <w:b w:val="false"/>
                <w:i w:val="false"/>
                <w:color w:val="000000"/>
                <w:sz w:val="20"/>
              </w:rPr>
              <w:t>
Инструкция №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Инструкция 4.1.11-11-19-2004 "МВИ концентрации диметилового эфира терефталевой кислоты в воде методом газовой хроматографии";</w:t>
            </w:r>
          </w:p>
          <w:p>
            <w:pPr>
              <w:spacing w:after="20"/>
              <w:ind w:left="20"/>
              <w:jc w:val="both"/>
            </w:pPr>
            <w:r>
              <w:rPr>
                <w:rFonts w:ascii="Times New Roman"/>
                <w:b w:val="false"/>
                <w:i w:val="false"/>
                <w:color w:val="000000"/>
                <w:sz w:val="20"/>
              </w:rPr>
              <w:t>
МВИ. МН 2367-2005 "Методика выполнения измерений концентраций диметилового эфира терефталевой кислоты в модельных средах, имитирующих пищевые продукты, методом газовой хроматографии";</w:t>
            </w:r>
          </w:p>
          <w:p>
            <w:pPr>
              <w:spacing w:after="20"/>
              <w:ind w:left="20"/>
              <w:jc w:val="both"/>
            </w:pPr>
            <w:r>
              <w:rPr>
                <w:rFonts w:ascii="Times New Roman"/>
                <w:b w:val="false"/>
                <w:i w:val="false"/>
                <w:color w:val="000000"/>
                <w:sz w:val="20"/>
              </w:rPr>
              <w:t>
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 01.00282-2008/0146.14.12.12 от 14.12.2012, номер в реестре ФР.1.31.2013.16763)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4259-87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предназначенных</w:t>
            </w:r>
          </w:p>
          <w:p>
            <w:pPr>
              <w:spacing w:after="20"/>
              <w:ind w:left="20"/>
              <w:jc w:val="both"/>
            </w:pPr>
            <w:r>
              <w:rPr>
                <w:rFonts w:ascii="Times New Roman"/>
                <w:b w:val="false"/>
                <w:i w:val="false"/>
                <w:color w:val="000000"/>
                <w:sz w:val="20"/>
              </w:rPr>
              <w:t>
для использования в хозяйственно-питьевом</w:t>
            </w:r>
          </w:p>
          <w:p>
            <w:pPr>
              <w:spacing w:after="20"/>
              <w:ind w:left="20"/>
              <w:jc w:val="both"/>
            </w:pPr>
            <w:r>
              <w:rPr>
                <w:rFonts w:ascii="Times New Roman"/>
                <w:b w:val="false"/>
                <w:i w:val="false"/>
                <w:color w:val="000000"/>
                <w:sz w:val="20"/>
              </w:rPr>
              <w:t>
водоснабжении и водном хозяйстве";</w:t>
            </w:r>
          </w:p>
          <w:p>
            <w:pPr>
              <w:spacing w:after="20"/>
              <w:ind w:left="20"/>
              <w:jc w:val="both"/>
            </w:pPr>
            <w:r>
              <w:rPr>
                <w:rFonts w:ascii="Times New Roman"/>
                <w:b w:val="false"/>
                <w:i w:val="false"/>
                <w:color w:val="000000"/>
                <w:sz w:val="20"/>
              </w:rPr>
              <w:t>
НДП 30.2:3.2-95 (НДП 30.2:3.2-04) "Методика</w:t>
            </w:r>
          </w:p>
          <w:p>
            <w:pPr>
              <w:spacing w:after="20"/>
              <w:ind w:left="20"/>
              <w:jc w:val="both"/>
            </w:pPr>
            <w:r>
              <w:rPr>
                <w:rFonts w:ascii="Times New Roman"/>
                <w:b w:val="false"/>
                <w:i w:val="false"/>
                <w:color w:val="000000"/>
                <w:sz w:val="20"/>
              </w:rPr>
              <w:t xml:space="preserve">
выполнения измерений </w:t>
            </w: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-капролактама 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природных и сточных водах";</w:t>
            </w:r>
          </w:p>
          <w:p>
            <w:pPr>
              <w:spacing w:after="20"/>
              <w:ind w:left="20"/>
              <w:jc w:val="both"/>
            </w:pPr>
            <w:r>
              <w:rPr>
                <w:rFonts w:ascii="Times New Roman"/>
                <w:b w:val="false"/>
                <w:i w:val="false"/>
                <w:color w:val="000000"/>
                <w:sz w:val="20"/>
              </w:rPr>
              <w:t>
МУК 4.1.1209-03 "Газохроматографическое</w:t>
            </w:r>
          </w:p>
          <w:p>
            <w:pPr>
              <w:spacing w:after="20"/>
              <w:ind w:left="20"/>
              <w:jc w:val="both"/>
            </w:pPr>
            <w:r>
              <w:rPr>
                <w:rFonts w:ascii="Times New Roman"/>
                <w:b w:val="false"/>
                <w:i w:val="false"/>
                <w:color w:val="000000"/>
                <w:sz w:val="20"/>
              </w:rPr>
              <w:t xml:space="preserve">
определение </w:t>
            </w: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-капролактама в воде";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Инструкция 4.1.10-14-101-2005, глава 5.</w:t>
            </w:r>
          </w:p>
          <w:p>
            <w:pPr>
              <w:spacing w:after="20"/>
              <w:ind w:left="20"/>
              <w:jc w:val="both"/>
            </w:pPr>
            <w:r>
              <w:rPr>
                <w:rFonts w:ascii="Times New Roman"/>
                <w:b w:val="false"/>
                <w:i w:val="false"/>
                <w:color w:val="000000"/>
                <w:sz w:val="20"/>
              </w:rPr>
              <w:t>
"Методы исследования полимерных материалов</w:t>
            </w:r>
          </w:p>
          <w:p>
            <w:pPr>
              <w:spacing w:after="20"/>
              <w:ind w:left="20"/>
              <w:jc w:val="both"/>
            </w:pPr>
            <w:r>
              <w:rPr>
                <w:rFonts w:ascii="Times New Roman"/>
                <w:b w:val="false"/>
                <w:i w:val="false"/>
                <w:color w:val="000000"/>
                <w:sz w:val="20"/>
              </w:rPr>
              <w:t>
для гигиенической оценки";</w:t>
            </w:r>
          </w:p>
          <w:p>
            <w:pPr>
              <w:spacing w:after="20"/>
              <w:ind w:left="20"/>
              <w:jc w:val="both"/>
            </w:pPr>
            <w:r>
              <w:rPr>
                <w:rFonts w:ascii="Times New Roman"/>
                <w:b w:val="false"/>
                <w:i w:val="false"/>
                <w:color w:val="000000"/>
                <w:sz w:val="20"/>
              </w:rPr>
              <w:t>
ГОСТ 30351-2001 "Полиамиды, волокна, ткани,</w:t>
            </w:r>
          </w:p>
          <w:p>
            <w:pPr>
              <w:spacing w:after="20"/>
              <w:ind w:left="20"/>
              <w:jc w:val="both"/>
            </w:pPr>
            <w:r>
              <w:rPr>
                <w:rFonts w:ascii="Times New Roman"/>
                <w:b w:val="false"/>
                <w:i w:val="false"/>
                <w:color w:val="000000"/>
                <w:sz w:val="20"/>
              </w:rPr>
              <w:t>
пленки полиамидные. Определение массовой</w:t>
            </w:r>
          </w:p>
          <w:p>
            <w:pPr>
              <w:spacing w:after="20"/>
              <w:ind w:left="20"/>
              <w:jc w:val="both"/>
            </w:pPr>
            <w:r>
              <w:rPr>
                <w:rFonts w:ascii="Times New Roman"/>
                <w:b w:val="false"/>
                <w:i w:val="false"/>
                <w:color w:val="000000"/>
                <w:sz w:val="20"/>
              </w:rPr>
              <w:t>
доли остаточных капролактама и</w:t>
            </w:r>
          </w:p>
          <w:p>
            <w:pPr>
              <w:spacing w:after="20"/>
              <w:ind w:left="20"/>
              <w:jc w:val="both"/>
            </w:pPr>
            <w:r>
              <w:rPr>
                <w:rFonts w:ascii="Times New Roman"/>
                <w:b w:val="false"/>
                <w:i w:val="false"/>
                <w:color w:val="000000"/>
                <w:sz w:val="20"/>
              </w:rPr>
              <w:t>
низкомолекулярных соединений и их</w:t>
            </w:r>
          </w:p>
          <w:p>
            <w:pPr>
              <w:spacing w:after="20"/>
              <w:ind w:left="20"/>
              <w:jc w:val="both"/>
            </w:pPr>
            <w:r>
              <w:rPr>
                <w:rFonts w:ascii="Times New Roman"/>
                <w:b w:val="false"/>
                <w:i w:val="false"/>
                <w:color w:val="000000"/>
                <w:sz w:val="20"/>
              </w:rPr>
              <w:t>
концентрации миграции в воду.</w:t>
            </w:r>
          </w:p>
          <w:p>
            <w:pPr>
              <w:spacing w:after="20"/>
              <w:ind w:left="20"/>
              <w:jc w:val="both"/>
            </w:pPr>
            <w:r>
              <w:rPr>
                <w:rFonts w:ascii="Times New Roman"/>
                <w:b w:val="false"/>
                <w:i w:val="false"/>
                <w:color w:val="000000"/>
                <w:sz w:val="20"/>
              </w:rPr>
              <w:t>
Методы жидкостной и газожидкостной</w:t>
            </w:r>
          </w:p>
          <w:p>
            <w:pPr>
              <w:spacing w:after="20"/>
              <w:ind w:left="20"/>
              <w:jc w:val="both"/>
            </w:pPr>
            <w:r>
              <w:rPr>
                <w:rFonts w:ascii="Times New Roman"/>
                <w:b w:val="false"/>
                <w:i w:val="false"/>
                <w:color w:val="000000"/>
                <w:sz w:val="20"/>
              </w:rPr>
              <w:t>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w:t>
            </w:r>
          </w:p>
          <w:p>
            <w:pPr>
              <w:spacing w:after="20"/>
              <w:ind w:left="20"/>
              <w:jc w:val="both"/>
            </w:pPr>
            <w:r>
              <w:rPr>
                <w:rFonts w:ascii="Times New Roman"/>
                <w:b w:val="false"/>
                <w:i w:val="false"/>
                <w:color w:val="000000"/>
                <w:sz w:val="20"/>
              </w:rPr>
              <w:t>
изомеров);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МУК 4.1.1205-03 "Газохроматографическое</w:t>
            </w:r>
          </w:p>
          <w:p>
            <w:pPr>
              <w:spacing w:after="20"/>
              <w:ind w:left="20"/>
              <w:jc w:val="both"/>
            </w:pPr>
            <w:r>
              <w:rPr>
                <w:rFonts w:ascii="Times New Roman"/>
                <w:b w:val="false"/>
                <w:i w:val="false"/>
                <w:color w:val="000000"/>
                <w:sz w:val="20"/>
              </w:rPr>
              <w:t>
определение бензола, трихлорэтилена,</w:t>
            </w:r>
          </w:p>
          <w:p>
            <w:pPr>
              <w:spacing w:after="20"/>
              <w:ind w:left="20"/>
              <w:jc w:val="both"/>
            </w:pPr>
            <w:r>
              <w:rPr>
                <w:rFonts w:ascii="Times New Roman"/>
                <w:b w:val="false"/>
                <w:i w:val="false"/>
                <w:color w:val="000000"/>
                <w:sz w:val="20"/>
              </w:rPr>
              <w:t>
толуола, тетрахлорэтилена, хлорбензола,</w:t>
            </w:r>
          </w:p>
          <w:p>
            <w:pPr>
              <w:spacing w:after="20"/>
              <w:ind w:left="20"/>
              <w:jc w:val="both"/>
            </w:pPr>
            <w:r>
              <w:rPr>
                <w:rFonts w:ascii="Times New Roman"/>
                <w:b w:val="false"/>
                <w:i w:val="false"/>
                <w:color w:val="000000"/>
                <w:sz w:val="20"/>
              </w:rPr>
              <w:t>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w:t>
            </w:r>
          </w:p>
          <w:p>
            <w:pPr>
              <w:spacing w:after="20"/>
              <w:ind w:left="20"/>
              <w:jc w:val="both"/>
            </w:pPr>
            <w:r>
              <w:rPr>
                <w:rFonts w:ascii="Times New Roman"/>
                <w:b w:val="false"/>
                <w:i w:val="false"/>
                <w:color w:val="000000"/>
                <w:sz w:val="20"/>
              </w:rPr>
              <w:t>
и нафталина в воде";</w:t>
            </w:r>
          </w:p>
          <w:p>
            <w:pPr>
              <w:spacing w:after="20"/>
              <w:ind w:left="20"/>
              <w:jc w:val="both"/>
            </w:pPr>
            <w:r>
              <w:rPr>
                <w:rFonts w:ascii="Times New Roman"/>
                <w:b w:val="false"/>
                <w:i w:val="false"/>
                <w:color w:val="000000"/>
                <w:sz w:val="20"/>
              </w:rPr>
              <w:t>
МР № 29 ФЦ/830 "Газохроматографическое</w:t>
            </w:r>
          </w:p>
          <w:p>
            <w:pPr>
              <w:spacing w:after="20"/>
              <w:ind w:left="20"/>
              <w:jc w:val="both"/>
            </w:pPr>
            <w:r>
              <w:rPr>
                <w:rFonts w:ascii="Times New Roman"/>
                <w:b w:val="false"/>
                <w:i w:val="false"/>
                <w:color w:val="000000"/>
                <w:sz w:val="20"/>
              </w:rPr>
              <w:t>
определение массовой концентрации бензола,</w:t>
            </w:r>
          </w:p>
          <w:p>
            <w:pPr>
              <w:spacing w:after="20"/>
              <w:ind w:left="20"/>
              <w:jc w:val="both"/>
            </w:pPr>
            <w:r>
              <w:rPr>
                <w:rFonts w:ascii="Times New Roman"/>
                <w:b w:val="false"/>
                <w:i w:val="false"/>
                <w:color w:val="000000"/>
                <w:sz w:val="20"/>
              </w:rPr>
              <w:t>
толуола, этилбензола, м-, п-, и о-ксилолов,</w:t>
            </w:r>
          </w:p>
          <w:p>
            <w:pPr>
              <w:spacing w:after="20"/>
              <w:ind w:left="20"/>
              <w:jc w:val="both"/>
            </w:pPr>
            <w:r>
              <w:rPr>
                <w:rFonts w:ascii="Times New Roman"/>
                <w:b w:val="false"/>
                <w:i w:val="false"/>
                <w:color w:val="000000"/>
                <w:sz w:val="20"/>
              </w:rPr>
              <w:t>
изопропилбензола, н-пропилбензола,</w:t>
            </w:r>
          </w:p>
          <w:p>
            <w:pPr>
              <w:spacing w:after="20"/>
              <w:ind w:left="20"/>
              <w:jc w:val="both"/>
            </w:pPr>
            <w:r>
              <w:rPr>
                <w:rFonts w:ascii="Times New Roman"/>
                <w:b w:val="false"/>
                <w:i w:val="false"/>
                <w:color w:val="000000"/>
                <w:sz w:val="20"/>
              </w:rPr>
              <w:t xml:space="preserve">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 полистирольных пластиков";</w:t>
            </w:r>
          </w:p>
          <w:p>
            <w:pPr>
              <w:spacing w:after="20"/>
              <w:ind w:left="20"/>
              <w:jc w:val="both"/>
            </w:pPr>
            <w:r>
              <w:rPr>
                <w:rFonts w:ascii="Times New Roman"/>
                <w:b w:val="false"/>
                <w:i w:val="false"/>
                <w:color w:val="000000"/>
                <w:sz w:val="20"/>
              </w:rPr>
              <w:t>
Инструкция 4.1.10-12-39-2005 "Методика</w:t>
            </w:r>
          </w:p>
          <w:p>
            <w:pPr>
              <w:spacing w:after="20"/>
              <w:ind w:left="20"/>
              <w:jc w:val="both"/>
            </w:pPr>
            <w:r>
              <w:rPr>
                <w:rFonts w:ascii="Times New Roman"/>
                <w:b w:val="false"/>
                <w:i w:val="false"/>
                <w:color w:val="000000"/>
                <w:sz w:val="20"/>
              </w:rPr>
              <w:t>
выполне-ния измерений концентраций ацетона,</w:t>
            </w:r>
          </w:p>
          <w:p>
            <w:pPr>
              <w:spacing w:after="20"/>
              <w:ind w:left="20"/>
              <w:jc w:val="both"/>
            </w:pPr>
            <w:r>
              <w:rPr>
                <w:rFonts w:ascii="Times New Roman"/>
                <w:b w:val="false"/>
                <w:i w:val="false"/>
                <w:color w:val="000000"/>
                <w:sz w:val="20"/>
              </w:rPr>
              <w:t>
метанола, бензола, толуола, этилбензола,</w:t>
            </w:r>
          </w:p>
          <w:p>
            <w:pPr>
              <w:spacing w:after="20"/>
              <w:ind w:left="20"/>
              <w:jc w:val="both"/>
            </w:pPr>
            <w:r>
              <w:rPr>
                <w:rFonts w:ascii="Times New Roman"/>
                <w:b w:val="false"/>
                <w:i w:val="false"/>
                <w:color w:val="000000"/>
                <w:sz w:val="20"/>
              </w:rPr>
              <w:t>
пентана, о-, п-ксилола, гексана,октана и</w:t>
            </w:r>
          </w:p>
          <w:p>
            <w:pPr>
              <w:spacing w:after="20"/>
              <w:ind w:left="20"/>
              <w:jc w:val="both"/>
            </w:pPr>
            <w:r>
              <w:rPr>
                <w:rFonts w:ascii="Times New Roman"/>
                <w:b w:val="false"/>
                <w:i w:val="false"/>
                <w:color w:val="000000"/>
                <w:sz w:val="20"/>
              </w:rPr>
              <w:t>
декана в воде методом газовой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Инструкция 4.1.10-14-91-2005</w:t>
            </w:r>
          </w:p>
          <w:p>
            <w:pPr>
              <w:spacing w:after="20"/>
              <w:ind w:left="20"/>
              <w:jc w:val="both"/>
            </w:pPr>
            <w:r>
              <w:rPr>
                <w:rFonts w:ascii="Times New Roman"/>
                <w:b w:val="false"/>
                <w:i w:val="false"/>
                <w:color w:val="000000"/>
                <w:sz w:val="20"/>
              </w:rPr>
              <w:t>
"Газохроматографический метод определения</w:t>
            </w:r>
          </w:p>
          <w:p>
            <w:pPr>
              <w:spacing w:after="20"/>
              <w:ind w:left="20"/>
              <w:jc w:val="both"/>
            </w:pPr>
            <w:r>
              <w:rPr>
                <w:rFonts w:ascii="Times New Roman"/>
                <w:b w:val="false"/>
                <w:i w:val="false"/>
                <w:color w:val="000000"/>
                <w:sz w:val="20"/>
              </w:rPr>
              <w:t>
остаточных мономеров и неполимеризующихся</w:t>
            </w:r>
          </w:p>
          <w:p>
            <w:pPr>
              <w:spacing w:after="20"/>
              <w:ind w:left="20"/>
              <w:jc w:val="both"/>
            </w:pPr>
            <w:r>
              <w:rPr>
                <w:rFonts w:ascii="Times New Roman"/>
                <w:b w:val="false"/>
                <w:i w:val="false"/>
                <w:color w:val="000000"/>
                <w:sz w:val="20"/>
              </w:rPr>
              <w:t>
примесей, выделяющихся из полистирольных</w:t>
            </w:r>
          </w:p>
          <w:p>
            <w:pPr>
              <w:spacing w:after="20"/>
              <w:ind w:left="20"/>
              <w:jc w:val="both"/>
            </w:pPr>
            <w:r>
              <w:rPr>
                <w:rFonts w:ascii="Times New Roman"/>
                <w:b w:val="false"/>
                <w:i w:val="false"/>
                <w:color w:val="000000"/>
                <w:sz w:val="20"/>
              </w:rPr>
              <w:t>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атмосферном воздухе;</w:t>
            </w:r>
          </w:p>
          <w:p>
            <w:pPr>
              <w:spacing w:after="20"/>
              <w:ind w:left="20"/>
              <w:jc w:val="both"/>
            </w:pPr>
            <w:r>
              <w:rPr>
                <w:rFonts w:ascii="Times New Roman"/>
                <w:b w:val="false"/>
                <w:i w:val="false"/>
                <w:color w:val="000000"/>
                <w:sz w:val="20"/>
              </w:rPr>
              <w:t xml:space="preserve">
МР 01.023-07 "Газохроматографическое определение гексана, гептана, бензола, толуола, этилбензола, м-, о-, п-ксилола,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r>
              <w:rPr>
                <w:rFonts w:ascii="Times New Roman"/>
                <w:b w:val="false"/>
                <w:i w:val="false"/>
                <w:color w:val="000000"/>
                <w:sz w:val="20"/>
              </w:rPr>
              <w:t>
МУК 4.1.1046-01 "Газохроматографическое</w:t>
            </w:r>
          </w:p>
          <w:p>
            <w:pPr>
              <w:spacing w:after="20"/>
              <w:ind w:left="20"/>
              <w:jc w:val="both"/>
            </w:pPr>
            <w:r>
              <w:rPr>
                <w:rFonts w:ascii="Times New Roman"/>
                <w:b w:val="false"/>
                <w:i w:val="false"/>
                <w:color w:val="000000"/>
                <w:sz w:val="20"/>
              </w:rPr>
              <w:t>
определение орто-, мета- и параксилолов в</w:t>
            </w:r>
          </w:p>
          <w:p>
            <w:pPr>
              <w:spacing w:after="20"/>
              <w:ind w:left="20"/>
              <w:jc w:val="both"/>
            </w:pPr>
            <w:r>
              <w:rPr>
                <w:rFonts w:ascii="Times New Roman"/>
                <w:b w:val="false"/>
                <w:i w:val="false"/>
                <w:color w:val="000000"/>
                <w:sz w:val="20"/>
              </w:rPr>
              <w:t>
воздухе";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2.3.3.052-96 "Санитарно-химические</w:t>
            </w:r>
          </w:p>
          <w:p>
            <w:pPr>
              <w:spacing w:after="20"/>
              <w:ind w:left="20"/>
              <w:jc w:val="both"/>
            </w:pPr>
            <w:r>
              <w:rPr>
                <w:rFonts w:ascii="Times New Roman"/>
                <w:b w:val="false"/>
                <w:i w:val="false"/>
                <w:color w:val="000000"/>
                <w:sz w:val="20"/>
              </w:rPr>
              <w:t>
иссле-дования изделий из полистирола и</w:t>
            </w:r>
          </w:p>
          <w:p>
            <w:pPr>
              <w:spacing w:after="20"/>
              <w:ind w:left="20"/>
              <w:jc w:val="both"/>
            </w:pPr>
            <w:r>
              <w:rPr>
                <w:rFonts w:ascii="Times New Roman"/>
                <w:b w:val="false"/>
                <w:i w:val="false"/>
                <w:color w:val="000000"/>
                <w:sz w:val="20"/>
              </w:rPr>
              <w:t>
сополимеров стирола";</w:t>
            </w:r>
          </w:p>
          <w:p>
            <w:pPr>
              <w:spacing w:after="20"/>
              <w:ind w:left="20"/>
              <w:jc w:val="both"/>
            </w:pPr>
            <w:r>
              <w:rPr>
                <w:rFonts w:ascii="Times New Roman"/>
                <w:b w:val="false"/>
                <w:i w:val="false"/>
                <w:color w:val="000000"/>
                <w:sz w:val="20"/>
              </w:rPr>
              <w:t>
МУК 4.1.656-96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метилакрилата и метилметакрилата в воде";</w:t>
            </w:r>
          </w:p>
          <w:p>
            <w:pPr>
              <w:spacing w:after="20"/>
              <w:ind w:left="20"/>
              <w:jc w:val="both"/>
            </w:pPr>
            <w:r>
              <w:rPr>
                <w:rFonts w:ascii="Times New Roman"/>
                <w:b w:val="false"/>
                <w:i w:val="false"/>
                <w:color w:val="000000"/>
                <w:sz w:val="20"/>
              </w:rPr>
              <w:t>
МУК 4.1.025-95 "Методы измерений массовой</w:t>
            </w:r>
          </w:p>
          <w:p>
            <w:pPr>
              <w:spacing w:after="20"/>
              <w:ind w:left="20"/>
              <w:jc w:val="both"/>
            </w:pPr>
            <w:r>
              <w:rPr>
                <w:rFonts w:ascii="Times New Roman"/>
                <w:b w:val="false"/>
                <w:i w:val="false"/>
                <w:color w:val="000000"/>
                <w:sz w:val="20"/>
              </w:rPr>
              <w:t>
концентрации метакриловых соединений в</w:t>
            </w:r>
          </w:p>
          <w:p>
            <w:pPr>
              <w:spacing w:after="20"/>
              <w:ind w:left="20"/>
              <w:jc w:val="both"/>
            </w:pPr>
            <w:r>
              <w:rPr>
                <w:rFonts w:ascii="Times New Roman"/>
                <w:b w:val="false"/>
                <w:i w:val="false"/>
                <w:color w:val="000000"/>
                <w:sz w:val="20"/>
              </w:rPr>
              <w:t>
объектах окружающей среды";</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атмосферном воздухе"</w:t>
            </w:r>
          </w:p>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4.1.646-96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галоген-содержащих веществ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2286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атмосферном воздухе";</w:t>
            </w:r>
          </w:p>
          <w:p>
            <w:pPr>
              <w:spacing w:after="20"/>
              <w:ind w:left="20"/>
              <w:jc w:val="both"/>
            </w:pPr>
            <w:r>
              <w:rPr>
                <w:rFonts w:ascii="Times New Roman"/>
                <w:b w:val="false"/>
                <w:i w:val="false"/>
                <w:color w:val="000000"/>
                <w:sz w:val="20"/>
              </w:rPr>
              <w:t>
МУ 4628-88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остаточных мономеров и неполимеризующихся</w:t>
            </w:r>
          </w:p>
          <w:p>
            <w:pPr>
              <w:spacing w:after="20"/>
              <w:ind w:left="20"/>
              <w:jc w:val="both"/>
            </w:pPr>
            <w:r>
              <w:rPr>
                <w:rFonts w:ascii="Times New Roman"/>
                <w:b w:val="false"/>
                <w:i w:val="false"/>
                <w:color w:val="000000"/>
                <w:sz w:val="20"/>
              </w:rPr>
              <w:t>
примесей, выделяющихся из полистирольных</w:t>
            </w:r>
          </w:p>
          <w:p>
            <w:pPr>
              <w:spacing w:after="20"/>
              <w:ind w:left="20"/>
              <w:jc w:val="both"/>
            </w:pPr>
            <w:r>
              <w:rPr>
                <w:rFonts w:ascii="Times New Roman"/>
                <w:b w:val="false"/>
                <w:i w:val="false"/>
                <w:color w:val="000000"/>
                <w:sz w:val="20"/>
              </w:rPr>
              <w:t>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МР № 29 ФЦ/830 "Газохроматографическое</w:t>
            </w:r>
          </w:p>
          <w:p>
            <w:pPr>
              <w:spacing w:after="20"/>
              <w:ind w:left="20"/>
              <w:jc w:val="both"/>
            </w:pPr>
            <w:r>
              <w:rPr>
                <w:rFonts w:ascii="Times New Roman"/>
                <w:b w:val="false"/>
                <w:i w:val="false"/>
                <w:color w:val="000000"/>
                <w:sz w:val="20"/>
              </w:rPr>
              <w:t>
определение массовой концентрации бензола,</w:t>
            </w:r>
          </w:p>
          <w:p>
            <w:pPr>
              <w:spacing w:after="20"/>
              <w:ind w:left="20"/>
              <w:jc w:val="both"/>
            </w:pPr>
            <w:r>
              <w:rPr>
                <w:rFonts w:ascii="Times New Roman"/>
                <w:b w:val="false"/>
                <w:i w:val="false"/>
                <w:color w:val="000000"/>
                <w:sz w:val="20"/>
              </w:rPr>
              <w:t>
толуола, этилбензола, м-, п-, и о-ксилолов,</w:t>
            </w:r>
          </w:p>
          <w:p>
            <w:pPr>
              <w:spacing w:after="20"/>
              <w:ind w:left="20"/>
              <w:jc w:val="both"/>
            </w:pPr>
            <w:r>
              <w:rPr>
                <w:rFonts w:ascii="Times New Roman"/>
                <w:b w:val="false"/>
                <w:i w:val="false"/>
                <w:color w:val="000000"/>
                <w:sz w:val="20"/>
              </w:rPr>
              <w:t>
изопропилбензо-ла, н-пропилбензола,</w:t>
            </w:r>
          </w:p>
          <w:p>
            <w:pPr>
              <w:spacing w:after="20"/>
              <w:ind w:left="20"/>
              <w:jc w:val="both"/>
            </w:pPr>
            <w:r>
              <w:rPr>
                <w:rFonts w:ascii="Times New Roman"/>
                <w:b w:val="false"/>
                <w:i w:val="false"/>
                <w:color w:val="000000"/>
                <w:sz w:val="20"/>
              </w:rPr>
              <w:t xml:space="preserve">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xml:space="preserve">
МР 01.023-07 "Газохроматографическое определение гексана, гептана, бензола, толуола, этилбензола, м-, о-, п-ксилола,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p>
            <w:pPr>
              <w:spacing w:after="20"/>
              <w:ind w:left="20"/>
              <w:jc w:val="both"/>
            </w:pPr>
            <w:r>
              <w:rPr>
                <w:rFonts w:ascii="Times New Roman"/>
                <w:b w:val="false"/>
                <w:i w:val="false"/>
                <w:color w:val="000000"/>
                <w:sz w:val="20"/>
              </w:rPr>
              <w:t>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ароматических, серосодержащих,</w:t>
            </w:r>
          </w:p>
          <w:p>
            <w:pPr>
              <w:spacing w:after="20"/>
              <w:ind w:left="20"/>
              <w:jc w:val="both"/>
            </w:pPr>
            <w:r>
              <w:rPr>
                <w:rFonts w:ascii="Times New Roman"/>
                <w:b w:val="false"/>
                <w:i w:val="false"/>
                <w:color w:val="000000"/>
                <w:sz w:val="20"/>
              </w:rPr>
              <w:t>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w:t>
            </w:r>
          </w:p>
          <w:p>
            <w:pPr>
              <w:spacing w:after="20"/>
              <w:ind w:left="20"/>
              <w:jc w:val="both"/>
            </w:pPr>
            <w:r>
              <w:rPr>
                <w:rFonts w:ascii="Times New Roman"/>
                <w:b w:val="false"/>
                <w:i w:val="false"/>
                <w:color w:val="000000"/>
                <w:sz w:val="20"/>
              </w:rPr>
              <w:t>
воздухе";</w:t>
            </w:r>
          </w:p>
          <w:p>
            <w:pPr>
              <w:spacing w:after="20"/>
              <w:ind w:left="20"/>
              <w:jc w:val="both"/>
            </w:pPr>
            <w:r>
              <w:rPr>
                <w:rFonts w:ascii="Times New Roman"/>
                <w:b w:val="false"/>
                <w:i w:val="false"/>
                <w:color w:val="000000"/>
                <w:sz w:val="20"/>
              </w:rPr>
              <w:t>
МУК 4.1.600-96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и изопропанола в</w:t>
            </w:r>
          </w:p>
          <w:p>
            <w:pPr>
              <w:spacing w:after="20"/>
              <w:ind w:left="20"/>
              <w:jc w:val="both"/>
            </w:pPr>
            <w:r>
              <w:rPr>
                <w:rFonts w:ascii="Times New Roman"/>
                <w:b w:val="false"/>
                <w:i w:val="false"/>
                <w:color w:val="000000"/>
                <w:sz w:val="20"/>
              </w:rPr>
              <w:t>
атмосферном воздухе";</w:t>
            </w:r>
          </w:p>
          <w:p>
            <w:pPr>
              <w:spacing w:after="20"/>
              <w:ind w:left="20"/>
              <w:jc w:val="both"/>
            </w:pPr>
            <w:r>
              <w:rPr>
                <w:rFonts w:ascii="Times New Roman"/>
                <w:b w:val="false"/>
                <w:i w:val="false"/>
                <w:color w:val="000000"/>
                <w:sz w:val="20"/>
              </w:rPr>
              <w:t>
МУК 4.1.1046(а)-01 "Газохроматографическое</w:t>
            </w:r>
          </w:p>
          <w:p>
            <w:pPr>
              <w:spacing w:after="20"/>
              <w:ind w:left="20"/>
              <w:jc w:val="both"/>
            </w:pPr>
            <w:r>
              <w:rPr>
                <w:rFonts w:ascii="Times New Roman"/>
                <w:b w:val="false"/>
                <w:i w:val="false"/>
                <w:color w:val="000000"/>
                <w:sz w:val="20"/>
              </w:rPr>
              <w:t>
определение метанола в воздухе";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xml:space="preserve">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 </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 контакта</w:t>
            </w:r>
          </w:p>
          <w:p>
            <w:pPr>
              <w:spacing w:after="20"/>
              <w:ind w:left="20"/>
              <w:jc w:val="both"/>
            </w:pPr>
            <w:r>
              <w:rPr>
                <w:rFonts w:ascii="Times New Roman"/>
                <w:b w:val="false"/>
                <w:i w:val="false"/>
                <w:color w:val="000000"/>
                <w:sz w:val="20"/>
              </w:rPr>
              <w:t>
с пищевыми продуктами";</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p>
            <w:pPr>
              <w:spacing w:after="20"/>
              <w:ind w:left="20"/>
              <w:jc w:val="both"/>
            </w:pPr>
            <w:r>
              <w:rPr>
                <w:rFonts w:ascii="Times New Roman"/>
                <w:b w:val="false"/>
                <w:i w:val="false"/>
                <w:color w:val="000000"/>
                <w:sz w:val="20"/>
              </w:rPr>
              <w:t>
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p>
            <w:pPr>
              <w:spacing w:after="20"/>
              <w:ind w:left="20"/>
              <w:jc w:val="both"/>
            </w:pPr>
            <w:r>
              <w:rPr>
                <w:rFonts w:ascii="Times New Roman"/>
                <w:b w:val="false"/>
                <w:i w:val="false"/>
                <w:color w:val="000000"/>
                <w:sz w:val="20"/>
              </w:rPr>
              <w:t>
изопропиловый;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w:t>
            </w:r>
          </w:p>
          <w:p>
            <w:pPr>
              <w:spacing w:after="20"/>
              <w:ind w:left="20"/>
              <w:jc w:val="both"/>
            </w:pPr>
            <w:r>
              <w:rPr>
                <w:rFonts w:ascii="Times New Roman"/>
                <w:b w:val="false"/>
                <w:i w:val="false"/>
                <w:color w:val="000000"/>
                <w:sz w:val="20"/>
              </w:rPr>
              <w:t>
осуществлению государственного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МУК 4.1.600-96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и изопропанола в</w:t>
            </w:r>
          </w:p>
          <w:p>
            <w:pPr>
              <w:spacing w:after="20"/>
              <w:ind w:left="20"/>
              <w:jc w:val="both"/>
            </w:pPr>
            <w:r>
              <w:rPr>
                <w:rFonts w:ascii="Times New Roman"/>
                <w:b w:val="false"/>
                <w:i w:val="false"/>
                <w:color w:val="000000"/>
                <w:sz w:val="20"/>
              </w:rPr>
              <w:t>
атмосферном воздухе";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w:t>
            </w:r>
          </w:p>
          <w:p>
            <w:pPr>
              <w:spacing w:after="20"/>
              <w:ind w:left="20"/>
              <w:jc w:val="both"/>
            </w:pPr>
            <w:r>
              <w:rPr>
                <w:rFonts w:ascii="Times New Roman"/>
                <w:b w:val="false"/>
                <w:i w:val="false"/>
                <w:color w:val="000000"/>
                <w:sz w:val="20"/>
              </w:rPr>
              <w:t>
стирола. Газохроматографический метод</w:t>
            </w:r>
          </w:p>
          <w:p>
            <w:pPr>
              <w:spacing w:after="20"/>
              <w:ind w:left="20"/>
              <w:jc w:val="both"/>
            </w:pPr>
            <w:r>
              <w:rPr>
                <w:rFonts w:ascii="Times New Roman"/>
                <w:b w:val="false"/>
                <w:i w:val="false"/>
                <w:color w:val="000000"/>
                <w:sz w:val="20"/>
              </w:rPr>
              <w:t>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w:t>
            </w:r>
          </w:p>
          <w:p>
            <w:pPr>
              <w:spacing w:after="20"/>
              <w:ind w:left="20"/>
              <w:jc w:val="both"/>
            </w:pPr>
            <w:r>
              <w:rPr>
                <w:rFonts w:ascii="Times New Roman"/>
                <w:b w:val="false"/>
                <w:i w:val="false"/>
                <w:color w:val="000000"/>
                <w:sz w:val="20"/>
              </w:rPr>
              <w:t>
ГОСТ 22648-77 "Пластмассы. Методы</w:t>
            </w:r>
          </w:p>
          <w:p>
            <w:pPr>
              <w:spacing w:after="20"/>
              <w:ind w:left="20"/>
              <w:jc w:val="both"/>
            </w:pPr>
            <w:r>
              <w:rPr>
                <w:rFonts w:ascii="Times New Roman"/>
                <w:b w:val="false"/>
                <w:i w:val="false"/>
                <w:color w:val="000000"/>
                <w:sz w:val="20"/>
              </w:rPr>
              <w:t>
определения гигиенических показателей";</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МУК 2.3.3.052-96 "Санитарно-химические</w:t>
            </w:r>
          </w:p>
          <w:p>
            <w:pPr>
              <w:spacing w:after="20"/>
              <w:ind w:left="20"/>
              <w:jc w:val="both"/>
            </w:pPr>
            <w:r>
              <w:rPr>
                <w:rFonts w:ascii="Times New Roman"/>
                <w:b w:val="false"/>
                <w:i w:val="false"/>
                <w:color w:val="000000"/>
                <w:sz w:val="20"/>
              </w:rPr>
              <w:t>
иссле-дования изделий из полистирола и</w:t>
            </w:r>
          </w:p>
          <w:p>
            <w:pPr>
              <w:spacing w:after="20"/>
              <w:ind w:left="20"/>
              <w:jc w:val="both"/>
            </w:pPr>
            <w:r>
              <w:rPr>
                <w:rFonts w:ascii="Times New Roman"/>
                <w:b w:val="false"/>
                <w:i w:val="false"/>
                <w:color w:val="000000"/>
                <w:sz w:val="20"/>
              </w:rPr>
              <w:t>
сополимеров стирола";</w:t>
            </w:r>
          </w:p>
          <w:p>
            <w:pPr>
              <w:spacing w:after="20"/>
              <w:ind w:left="20"/>
              <w:jc w:val="both"/>
            </w:pPr>
            <w:r>
              <w:rPr>
                <w:rFonts w:ascii="Times New Roman"/>
                <w:b w:val="false"/>
                <w:i w:val="false"/>
                <w:color w:val="000000"/>
                <w:sz w:val="20"/>
              </w:rPr>
              <w:t>
МУК 4.1.739-99</w:t>
            </w:r>
          </w:p>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w:t>
            </w:r>
          </w:p>
          <w:p>
            <w:pPr>
              <w:spacing w:after="20"/>
              <w:ind w:left="20"/>
              <w:jc w:val="both"/>
            </w:pPr>
            <w:r>
              <w:rPr>
                <w:rFonts w:ascii="Times New Roman"/>
                <w:b w:val="false"/>
                <w:i w:val="false"/>
                <w:color w:val="000000"/>
                <w:sz w:val="20"/>
              </w:rPr>
              <w:t>
определение бензола, трихлорэтилена,</w:t>
            </w:r>
          </w:p>
          <w:p>
            <w:pPr>
              <w:spacing w:after="20"/>
              <w:ind w:left="20"/>
              <w:jc w:val="both"/>
            </w:pPr>
            <w:r>
              <w:rPr>
                <w:rFonts w:ascii="Times New Roman"/>
                <w:b w:val="false"/>
                <w:i w:val="false"/>
                <w:color w:val="000000"/>
                <w:sz w:val="20"/>
              </w:rPr>
              <w:t>
толуола, тетрахлорэтилена, хлорбензола,</w:t>
            </w:r>
          </w:p>
          <w:p>
            <w:pPr>
              <w:spacing w:after="20"/>
              <w:ind w:left="20"/>
              <w:jc w:val="both"/>
            </w:pPr>
            <w:r>
              <w:rPr>
                <w:rFonts w:ascii="Times New Roman"/>
                <w:b w:val="false"/>
                <w:i w:val="false"/>
                <w:color w:val="000000"/>
                <w:sz w:val="20"/>
              </w:rPr>
              <w:t>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w:t>
            </w:r>
          </w:p>
          <w:p>
            <w:pPr>
              <w:spacing w:after="20"/>
              <w:ind w:left="20"/>
              <w:jc w:val="both"/>
            </w:pPr>
            <w:r>
              <w:rPr>
                <w:rFonts w:ascii="Times New Roman"/>
                <w:b w:val="false"/>
                <w:i w:val="false"/>
                <w:color w:val="000000"/>
                <w:sz w:val="20"/>
              </w:rPr>
              <w:t>
и нафталина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МР № 29 ФЦ/830 "Газохроматографическое</w:t>
            </w:r>
          </w:p>
          <w:p>
            <w:pPr>
              <w:spacing w:after="20"/>
              <w:ind w:left="20"/>
              <w:jc w:val="both"/>
            </w:pPr>
            <w:r>
              <w:rPr>
                <w:rFonts w:ascii="Times New Roman"/>
                <w:b w:val="false"/>
                <w:i w:val="false"/>
                <w:color w:val="000000"/>
                <w:sz w:val="20"/>
              </w:rPr>
              <w:t>
определение массовой концентрации бензола,</w:t>
            </w:r>
          </w:p>
          <w:p>
            <w:pPr>
              <w:spacing w:after="20"/>
              <w:ind w:left="20"/>
              <w:jc w:val="both"/>
            </w:pPr>
            <w:r>
              <w:rPr>
                <w:rFonts w:ascii="Times New Roman"/>
                <w:b w:val="false"/>
                <w:i w:val="false"/>
                <w:color w:val="000000"/>
                <w:sz w:val="20"/>
              </w:rPr>
              <w:t>
толуола, этилбензола, м-, п-, и о-ксилолов,</w:t>
            </w:r>
          </w:p>
          <w:p>
            <w:pPr>
              <w:spacing w:after="20"/>
              <w:ind w:left="20"/>
              <w:jc w:val="both"/>
            </w:pPr>
            <w:r>
              <w:rPr>
                <w:rFonts w:ascii="Times New Roman"/>
                <w:b w:val="false"/>
                <w:i w:val="false"/>
                <w:color w:val="000000"/>
                <w:sz w:val="20"/>
              </w:rPr>
              <w:t>
изопропилбензола, н-пропилбензола,</w:t>
            </w:r>
          </w:p>
          <w:p>
            <w:pPr>
              <w:spacing w:after="20"/>
              <w:ind w:left="20"/>
              <w:jc w:val="both"/>
            </w:pPr>
            <w:r>
              <w:rPr>
                <w:rFonts w:ascii="Times New Roman"/>
                <w:b w:val="false"/>
                <w:i w:val="false"/>
                <w:color w:val="000000"/>
                <w:sz w:val="20"/>
              </w:rPr>
              <w:t xml:space="preserve">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ароматических, серосодержащих,</w:t>
            </w:r>
          </w:p>
          <w:p>
            <w:pPr>
              <w:spacing w:after="20"/>
              <w:ind w:left="20"/>
              <w:jc w:val="both"/>
            </w:pPr>
            <w:r>
              <w:rPr>
                <w:rFonts w:ascii="Times New Roman"/>
                <w:b w:val="false"/>
                <w:i w:val="false"/>
                <w:color w:val="000000"/>
                <w:sz w:val="20"/>
              </w:rPr>
              <w:t>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w:t>
            </w:r>
          </w:p>
          <w:p>
            <w:pPr>
              <w:spacing w:after="20"/>
              <w:ind w:left="20"/>
              <w:jc w:val="both"/>
            </w:pPr>
            <w:r>
              <w:rPr>
                <w:rFonts w:ascii="Times New Roman"/>
                <w:b w:val="false"/>
                <w:i w:val="false"/>
                <w:color w:val="000000"/>
                <w:sz w:val="20"/>
              </w:rPr>
              <w:t>
воздухе";</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атмосферном воздухе;</w:t>
            </w:r>
          </w:p>
          <w:p>
            <w:pPr>
              <w:spacing w:after="20"/>
              <w:ind w:left="20"/>
              <w:jc w:val="both"/>
            </w:pPr>
            <w:r>
              <w:rPr>
                <w:rFonts w:ascii="Times New Roman"/>
                <w:b w:val="false"/>
                <w:i w:val="false"/>
                <w:color w:val="000000"/>
                <w:sz w:val="20"/>
              </w:rPr>
              <w:t>
МУК 4.1.662-97 "Методические указания по</w:t>
            </w:r>
          </w:p>
          <w:p>
            <w:pPr>
              <w:spacing w:after="20"/>
              <w:ind w:left="20"/>
              <w:jc w:val="both"/>
            </w:pPr>
            <w:r>
              <w:rPr>
                <w:rFonts w:ascii="Times New Roman"/>
                <w:b w:val="false"/>
                <w:i w:val="false"/>
                <w:color w:val="000000"/>
                <w:sz w:val="20"/>
              </w:rPr>
              <w:t>
определению массовой концентрации стирола в</w:t>
            </w:r>
          </w:p>
          <w:p>
            <w:pPr>
              <w:spacing w:after="20"/>
              <w:ind w:left="20"/>
              <w:jc w:val="both"/>
            </w:pPr>
            <w:r>
              <w:rPr>
                <w:rFonts w:ascii="Times New Roman"/>
                <w:b w:val="false"/>
                <w:i w:val="false"/>
                <w:color w:val="000000"/>
                <w:sz w:val="20"/>
              </w:rPr>
              <w:t>
атмосферном воздухе методом газовой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xml:space="preserve">
МР 01.023-07 "Газохроматографическое определение гексана, гептана, бензола, толуола, этилбензола, м-, о-, п-ксилола,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r>
              <w:rPr>
                <w:rFonts w:ascii="Times New Roman"/>
                <w:b w:val="false"/>
                <w:i w:val="false"/>
                <w:color w:val="000000"/>
                <w:sz w:val="20"/>
              </w:rPr>
              <w:t>
Инструкция 4.1.10-14-101-2005 "Методы</w:t>
            </w:r>
          </w:p>
          <w:p>
            <w:pPr>
              <w:spacing w:after="20"/>
              <w:ind w:left="20"/>
              <w:jc w:val="both"/>
            </w:pPr>
            <w:r>
              <w:rPr>
                <w:rFonts w:ascii="Times New Roman"/>
                <w:b w:val="false"/>
                <w:i w:val="false"/>
                <w:color w:val="000000"/>
                <w:sz w:val="20"/>
              </w:rPr>
              <w:t>
исследования полимерных материалов для</w:t>
            </w:r>
          </w:p>
          <w:p>
            <w:pPr>
              <w:spacing w:after="20"/>
              <w:ind w:left="20"/>
              <w:jc w:val="both"/>
            </w:pPr>
            <w:r>
              <w:rPr>
                <w:rFonts w:ascii="Times New Roman"/>
                <w:b w:val="false"/>
                <w:i w:val="false"/>
                <w:color w:val="000000"/>
                <w:sz w:val="20"/>
              </w:rPr>
              <w:t>
гигиенической оценки";</w:t>
            </w:r>
          </w:p>
          <w:p>
            <w:pPr>
              <w:spacing w:after="20"/>
              <w:ind w:left="20"/>
              <w:jc w:val="both"/>
            </w:pPr>
            <w:r>
              <w:rPr>
                <w:rFonts w:ascii="Times New Roman"/>
                <w:b w:val="false"/>
                <w:i w:val="false"/>
                <w:color w:val="000000"/>
                <w:sz w:val="20"/>
              </w:rPr>
              <w:t>
МВИ. МН 1401-2000 "Методика выполнения</w:t>
            </w:r>
          </w:p>
          <w:p>
            <w:pPr>
              <w:spacing w:after="20"/>
              <w:ind w:left="20"/>
              <w:jc w:val="both"/>
            </w:pPr>
            <w:r>
              <w:rPr>
                <w:rFonts w:ascii="Times New Roman"/>
                <w:b w:val="false"/>
                <w:i w:val="false"/>
                <w:color w:val="000000"/>
                <w:sz w:val="20"/>
              </w:rPr>
              <w:t>
измерений концентраций стирола в водной и</w:t>
            </w:r>
          </w:p>
          <w:p>
            <w:pPr>
              <w:spacing w:after="20"/>
              <w:ind w:left="20"/>
              <w:jc w:val="both"/>
            </w:pPr>
            <w:r>
              <w:rPr>
                <w:rFonts w:ascii="Times New Roman"/>
                <w:b w:val="false"/>
                <w:i w:val="false"/>
                <w:color w:val="000000"/>
                <w:sz w:val="20"/>
              </w:rPr>
              <w:t>
водно-спиртовых средах, имитирующих</w:t>
            </w:r>
          </w:p>
          <w:p>
            <w:pPr>
              <w:spacing w:after="20"/>
              <w:ind w:left="20"/>
              <w:jc w:val="both"/>
            </w:pPr>
            <w:r>
              <w:rPr>
                <w:rFonts w:ascii="Times New Roman"/>
                <w:b w:val="false"/>
                <w:i w:val="false"/>
                <w:color w:val="000000"/>
                <w:sz w:val="20"/>
              </w:rPr>
              <w:t>
алкогольные напитки, методом газовой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ацетона, метанола, бензола, толуола,</w:t>
            </w:r>
          </w:p>
          <w:p>
            <w:pPr>
              <w:spacing w:after="20"/>
              <w:ind w:left="20"/>
              <w:jc w:val="both"/>
            </w:pPr>
            <w:r>
              <w:rPr>
                <w:rFonts w:ascii="Times New Roman"/>
                <w:b w:val="false"/>
                <w:i w:val="false"/>
                <w:color w:val="000000"/>
                <w:sz w:val="20"/>
              </w:rPr>
              <w:t>
этилбензола, пентана, о-, м-, п-ксилола,</w:t>
            </w:r>
          </w:p>
          <w:p>
            <w:pPr>
              <w:spacing w:after="20"/>
              <w:ind w:left="20"/>
              <w:jc w:val="both"/>
            </w:pPr>
            <w:r>
              <w:rPr>
                <w:rFonts w:ascii="Times New Roman"/>
                <w:b w:val="false"/>
                <w:i w:val="false"/>
                <w:color w:val="000000"/>
                <w:sz w:val="20"/>
              </w:rPr>
              <w:t>
гексана, октана и декана в воде";</w:t>
            </w:r>
          </w:p>
          <w:p>
            <w:pPr>
              <w:spacing w:after="20"/>
              <w:ind w:left="20"/>
              <w:jc w:val="both"/>
            </w:pPr>
            <w:r>
              <w:rPr>
                <w:rFonts w:ascii="Times New Roman"/>
                <w:b w:val="false"/>
                <w:i w:val="false"/>
                <w:color w:val="000000"/>
                <w:sz w:val="20"/>
              </w:rPr>
              <w:t>
МУК 4.1.739-99</w:t>
            </w:r>
          </w:p>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w:t>
            </w:r>
          </w:p>
          <w:p>
            <w:pPr>
              <w:spacing w:after="20"/>
              <w:ind w:left="20"/>
              <w:jc w:val="both"/>
            </w:pPr>
            <w:r>
              <w:rPr>
                <w:rFonts w:ascii="Times New Roman"/>
                <w:b w:val="false"/>
                <w:i w:val="false"/>
                <w:color w:val="000000"/>
                <w:sz w:val="20"/>
              </w:rPr>
              <w:t>
определение бензола, трихлорэтилена,</w:t>
            </w:r>
          </w:p>
          <w:p>
            <w:pPr>
              <w:spacing w:after="20"/>
              <w:ind w:left="20"/>
              <w:jc w:val="both"/>
            </w:pPr>
            <w:r>
              <w:rPr>
                <w:rFonts w:ascii="Times New Roman"/>
                <w:b w:val="false"/>
                <w:i w:val="false"/>
                <w:color w:val="000000"/>
                <w:sz w:val="20"/>
              </w:rPr>
              <w:t>
толуола, тетрахлорэтилена, хлорбензола,</w:t>
            </w:r>
          </w:p>
          <w:p>
            <w:pPr>
              <w:spacing w:after="20"/>
              <w:ind w:left="20"/>
              <w:jc w:val="both"/>
            </w:pPr>
            <w:r>
              <w:rPr>
                <w:rFonts w:ascii="Times New Roman"/>
                <w:b w:val="false"/>
                <w:i w:val="false"/>
                <w:color w:val="000000"/>
                <w:sz w:val="20"/>
              </w:rPr>
              <w:t>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w:t>
            </w:r>
          </w:p>
          <w:p>
            <w:pPr>
              <w:spacing w:after="20"/>
              <w:ind w:left="20"/>
              <w:jc w:val="both"/>
            </w:pPr>
            <w:r>
              <w:rPr>
                <w:rFonts w:ascii="Times New Roman"/>
                <w:b w:val="false"/>
                <w:i w:val="false"/>
                <w:color w:val="000000"/>
                <w:sz w:val="20"/>
              </w:rPr>
              <w:t>
и нафталина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МР № 29 ФЦ/830 "Газохроматографическое</w:t>
            </w:r>
          </w:p>
          <w:p>
            <w:pPr>
              <w:spacing w:after="20"/>
              <w:ind w:left="20"/>
              <w:jc w:val="both"/>
            </w:pPr>
            <w:r>
              <w:rPr>
                <w:rFonts w:ascii="Times New Roman"/>
                <w:b w:val="false"/>
                <w:i w:val="false"/>
                <w:color w:val="000000"/>
                <w:sz w:val="20"/>
              </w:rPr>
              <w:t>
определение массовой концентрации бензола,</w:t>
            </w:r>
          </w:p>
          <w:p>
            <w:pPr>
              <w:spacing w:after="20"/>
              <w:ind w:left="20"/>
              <w:jc w:val="both"/>
            </w:pPr>
            <w:r>
              <w:rPr>
                <w:rFonts w:ascii="Times New Roman"/>
                <w:b w:val="false"/>
                <w:i w:val="false"/>
                <w:color w:val="000000"/>
                <w:sz w:val="20"/>
              </w:rPr>
              <w:t>
толуола, этилбензола, м-, п-, и о-ксилолов,</w:t>
            </w:r>
          </w:p>
          <w:p>
            <w:pPr>
              <w:spacing w:after="20"/>
              <w:ind w:left="20"/>
              <w:jc w:val="both"/>
            </w:pPr>
            <w:r>
              <w:rPr>
                <w:rFonts w:ascii="Times New Roman"/>
                <w:b w:val="false"/>
                <w:i w:val="false"/>
                <w:color w:val="000000"/>
                <w:sz w:val="20"/>
              </w:rPr>
              <w:t>
изопропилбензола, н-пропилбензола,</w:t>
            </w:r>
          </w:p>
          <w:p>
            <w:pPr>
              <w:spacing w:after="20"/>
              <w:ind w:left="20"/>
              <w:jc w:val="both"/>
            </w:pPr>
            <w:r>
              <w:rPr>
                <w:rFonts w:ascii="Times New Roman"/>
                <w:b w:val="false"/>
                <w:i w:val="false"/>
                <w:color w:val="000000"/>
                <w:sz w:val="20"/>
              </w:rPr>
              <w:t xml:space="preserve">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 полистирольных пластиков";</w:t>
            </w:r>
          </w:p>
          <w:p>
            <w:pPr>
              <w:spacing w:after="20"/>
              <w:ind w:left="20"/>
              <w:jc w:val="both"/>
            </w:pPr>
            <w:r>
              <w:rPr>
                <w:rFonts w:ascii="Times New Roman"/>
                <w:b w:val="false"/>
                <w:i w:val="false"/>
                <w:color w:val="000000"/>
                <w:sz w:val="20"/>
              </w:rPr>
              <w:t>
МУК 4.1.651-96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толуола в воде";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ароматических, серосодержащих,</w:t>
            </w:r>
          </w:p>
          <w:p>
            <w:pPr>
              <w:spacing w:after="20"/>
              <w:ind w:left="20"/>
              <w:jc w:val="both"/>
            </w:pPr>
            <w:r>
              <w:rPr>
                <w:rFonts w:ascii="Times New Roman"/>
                <w:b w:val="false"/>
                <w:i w:val="false"/>
                <w:color w:val="000000"/>
                <w:sz w:val="20"/>
              </w:rPr>
              <w:t>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w:t>
            </w:r>
          </w:p>
          <w:p>
            <w:pPr>
              <w:spacing w:after="20"/>
              <w:ind w:left="20"/>
              <w:jc w:val="both"/>
            </w:pPr>
            <w:r>
              <w:rPr>
                <w:rFonts w:ascii="Times New Roman"/>
                <w:b w:val="false"/>
                <w:i w:val="false"/>
                <w:color w:val="000000"/>
                <w:sz w:val="20"/>
              </w:rPr>
              <w:t>
воздухе";</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w:t>
            </w:r>
          </w:p>
          <w:p>
            <w:pPr>
              <w:spacing w:after="20"/>
              <w:ind w:left="20"/>
              <w:jc w:val="both"/>
            </w:pPr>
            <w:r>
              <w:rPr>
                <w:rFonts w:ascii="Times New Roman"/>
                <w:b w:val="false"/>
                <w:i w:val="false"/>
                <w:color w:val="000000"/>
                <w:sz w:val="20"/>
              </w:rPr>
              <w:t>
определению летучих органических веществ в</w:t>
            </w:r>
          </w:p>
          <w:p>
            <w:pPr>
              <w:spacing w:after="20"/>
              <w:ind w:left="20"/>
              <w:jc w:val="both"/>
            </w:pPr>
            <w:r>
              <w:rPr>
                <w:rFonts w:ascii="Times New Roman"/>
                <w:b w:val="false"/>
                <w:i w:val="false"/>
                <w:color w:val="000000"/>
                <w:sz w:val="20"/>
              </w:rPr>
              <w:t>
атмосферном воздухе;</w:t>
            </w:r>
          </w:p>
          <w:p>
            <w:pPr>
              <w:spacing w:after="20"/>
              <w:ind w:left="20"/>
              <w:jc w:val="both"/>
            </w:pPr>
            <w:r>
              <w:rPr>
                <w:rFonts w:ascii="Times New Roman"/>
                <w:b w:val="false"/>
                <w:i w:val="false"/>
                <w:color w:val="000000"/>
                <w:sz w:val="20"/>
              </w:rPr>
              <w:t xml:space="preserve">
МР 01.023-07 "Газохроматографическое определение гексана, гептана, бензола, толуола, этилбензола, м-, о-, п-ксилола,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r>
              <w:rPr>
                <w:rFonts w:ascii="Times New Roman"/>
                <w:b w:val="false"/>
                <w:i w:val="false"/>
                <w:color w:val="000000"/>
                <w:sz w:val="20"/>
              </w:rPr>
              <w:t>
Инструкция 4.1.10-14-91-2005</w:t>
            </w:r>
          </w:p>
          <w:p>
            <w:pPr>
              <w:spacing w:after="20"/>
              <w:ind w:left="20"/>
              <w:jc w:val="both"/>
            </w:pPr>
            <w:r>
              <w:rPr>
                <w:rFonts w:ascii="Times New Roman"/>
                <w:b w:val="false"/>
                <w:i w:val="false"/>
                <w:color w:val="000000"/>
                <w:sz w:val="20"/>
              </w:rPr>
              <w:t>
"Газохроматографический метод определения</w:t>
            </w:r>
          </w:p>
          <w:p>
            <w:pPr>
              <w:spacing w:after="20"/>
              <w:ind w:left="20"/>
              <w:jc w:val="both"/>
            </w:pPr>
            <w:r>
              <w:rPr>
                <w:rFonts w:ascii="Times New Roman"/>
                <w:b w:val="false"/>
                <w:i w:val="false"/>
                <w:color w:val="000000"/>
                <w:sz w:val="20"/>
              </w:rPr>
              <w:t>
остаточных мономеров и неполимеризующихся</w:t>
            </w:r>
          </w:p>
          <w:p>
            <w:pPr>
              <w:spacing w:after="20"/>
              <w:ind w:left="20"/>
              <w:jc w:val="both"/>
            </w:pPr>
            <w:r>
              <w:rPr>
                <w:rFonts w:ascii="Times New Roman"/>
                <w:b w:val="false"/>
                <w:i w:val="false"/>
                <w:color w:val="000000"/>
                <w:sz w:val="20"/>
              </w:rPr>
              <w:t>
примесей, выделяющихся из полистирольных</w:t>
            </w:r>
          </w:p>
          <w:p>
            <w:pPr>
              <w:spacing w:after="20"/>
              <w:ind w:left="20"/>
              <w:jc w:val="both"/>
            </w:pPr>
            <w:r>
              <w:rPr>
                <w:rFonts w:ascii="Times New Roman"/>
                <w:b w:val="false"/>
                <w:i w:val="false"/>
                <w:color w:val="000000"/>
                <w:sz w:val="20"/>
              </w:rPr>
              <w:t>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Инструкция 4.1.11-11-13-2004 "Методика</w:t>
            </w:r>
          </w:p>
          <w:p>
            <w:pPr>
              <w:spacing w:after="20"/>
              <w:ind w:left="20"/>
              <w:jc w:val="both"/>
            </w:pPr>
            <w:r>
              <w:rPr>
                <w:rFonts w:ascii="Times New Roman"/>
                <w:b w:val="false"/>
                <w:i w:val="false"/>
                <w:color w:val="000000"/>
                <w:sz w:val="20"/>
              </w:rPr>
              <w:t>
выполнения измерений концентраций бензола,</w:t>
            </w:r>
          </w:p>
          <w:p>
            <w:pPr>
              <w:spacing w:after="20"/>
              <w:ind w:left="20"/>
              <w:jc w:val="both"/>
            </w:pPr>
            <w:r>
              <w:rPr>
                <w:rFonts w:ascii="Times New Roman"/>
                <w:b w:val="false"/>
                <w:i w:val="false"/>
                <w:color w:val="000000"/>
                <w:sz w:val="20"/>
              </w:rPr>
              <w:t>
толуола, хлорбензола, этилбензола,</w:t>
            </w:r>
          </w:p>
          <w:p>
            <w:pPr>
              <w:spacing w:after="20"/>
              <w:ind w:left="20"/>
              <w:jc w:val="both"/>
            </w:pPr>
            <w:r>
              <w:rPr>
                <w:rFonts w:ascii="Times New Roman"/>
                <w:b w:val="false"/>
                <w:i w:val="false"/>
                <w:color w:val="000000"/>
                <w:sz w:val="20"/>
              </w:rPr>
              <w:t>
о-ксилола, стирола в воде методом</w:t>
            </w:r>
          </w:p>
          <w:p>
            <w:pPr>
              <w:spacing w:after="20"/>
              <w:ind w:left="20"/>
              <w:jc w:val="both"/>
            </w:pPr>
            <w:r>
              <w:rPr>
                <w:rFonts w:ascii="Times New Roman"/>
                <w:b w:val="false"/>
                <w:i w:val="false"/>
                <w:color w:val="000000"/>
                <w:sz w:val="20"/>
              </w:rPr>
              <w:t>
хромато-масс-спектрометрии";</w:t>
            </w:r>
          </w:p>
          <w:p>
            <w:pPr>
              <w:spacing w:after="20"/>
              <w:ind w:left="20"/>
              <w:jc w:val="both"/>
            </w:pPr>
            <w:r>
              <w:rPr>
                <w:rFonts w:ascii="Times New Roman"/>
                <w:b w:val="false"/>
                <w:i w:val="false"/>
                <w:color w:val="000000"/>
                <w:sz w:val="20"/>
              </w:rPr>
              <w:t>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4.1.1263-03 "Измерение массовой</w:t>
            </w:r>
          </w:p>
          <w:p>
            <w:pPr>
              <w:spacing w:after="20"/>
              <w:ind w:left="20"/>
              <w:jc w:val="both"/>
            </w:pPr>
            <w:r>
              <w:rPr>
                <w:rFonts w:ascii="Times New Roman"/>
                <w:b w:val="false"/>
                <w:i w:val="false"/>
                <w:color w:val="000000"/>
                <w:sz w:val="20"/>
              </w:rPr>
              <w:t>
концентрации фенолов общих и летучих</w:t>
            </w:r>
          </w:p>
          <w:p>
            <w:pPr>
              <w:spacing w:after="20"/>
              <w:ind w:left="20"/>
              <w:jc w:val="both"/>
            </w:pPr>
            <w:r>
              <w:rPr>
                <w:rFonts w:ascii="Times New Roman"/>
                <w:b w:val="false"/>
                <w:i w:val="false"/>
                <w:color w:val="000000"/>
                <w:sz w:val="20"/>
              </w:rPr>
              <w:t>
флуориметрическим методом в пробах питьевой</w:t>
            </w:r>
          </w:p>
          <w:p>
            <w:pPr>
              <w:spacing w:after="20"/>
              <w:ind w:left="20"/>
              <w:jc w:val="both"/>
            </w:pPr>
            <w:r>
              <w:rPr>
                <w:rFonts w:ascii="Times New Roman"/>
                <w:b w:val="false"/>
                <w:i w:val="false"/>
                <w:color w:val="000000"/>
                <w:sz w:val="20"/>
              </w:rPr>
              <w:t>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МУК 4.1.752-99 "Газохроматографическое</w:t>
            </w:r>
          </w:p>
          <w:p>
            <w:pPr>
              <w:spacing w:after="20"/>
              <w:ind w:left="20"/>
              <w:jc w:val="both"/>
            </w:pPr>
            <w:r>
              <w:rPr>
                <w:rFonts w:ascii="Times New Roman"/>
                <w:b w:val="false"/>
                <w:i w:val="false"/>
                <w:color w:val="000000"/>
                <w:sz w:val="20"/>
              </w:rPr>
              <w:t>
определение фенола в воде";</w:t>
            </w:r>
          </w:p>
          <w:p>
            <w:pPr>
              <w:spacing w:after="20"/>
              <w:ind w:left="20"/>
              <w:jc w:val="both"/>
            </w:pPr>
            <w:r>
              <w:rPr>
                <w:rFonts w:ascii="Times New Roman"/>
                <w:b w:val="false"/>
                <w:i w:val="false"/>
                <w:color w:val="000000"/>
                <w:sz w:val="20"/>
              </w:rPr>
              <w:t>
МУК 4.1.647-96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фенола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МУК 4.1.737-99</w:t>
            </w:r>
          </w:p>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определение фенолов в воде";</w:t>
            </w:r>
          </w:p>
          <w:p>
            <w:pPr>
              <w:spacing w:after="20"/>
              <w:ind w:left="20"/>
              <w:jc w:val="both"/>
            </w:pPr>
            <w:r>
              <w:rPr>
                <w:rFonts w:ascii="Times New Roman"/>
                <w:b w:val="false"/>
                <w:i w:val="false"/>
                <w:color w:val="000000"/>
                <w:sz w:val="20"/>
              </w:rPr>
              <w:t>
ПНД Ф 14.1:2:4.117-97 "Методика выполнения</w:t>
            </w:r>
          </w:p>
          <w:p>
            <w:pPr>
              <w:spacing w:after="20"/>
              <w:ind w:left="20"/>
              <w:jc w:val="both"/>
            </w:pPr>
            <w:r>
              <w:rPr>
                <w:rFonts w:ascii="Times New Roman"/>
                <w:b w:val="false"/>
                <w:i w:val="false"/>
                <w:color w:val="000000"/>
                <w:sz w:val="20"/>
              </w:rPr>
              <w:t>
измерений массовой концентрации фенолов в</w:t>
            </w:r>
          </w:p>
          <w:p>
            <w:pPr>
              <w:spacing w:after="20"/>
              <w:ind w:left="20"/>
              <w:jc w:val="both"/>
            </w:pPr>
            <w:r>
              <w:rPr>
                <w:rFonts w:ascii="Times New Roman"/>
                <w:b w:val="false"/>
                <w:i w:val="false"/>
                <w:color w:val="000000"/>
                <w:sz w:val="20"/>
              </w:rPr>
              <w:t>
пробах природной, питьевой и сточной воды</w:t>
            </w:r>
          </w:p>
          <w:p>
            <w:pPr>
              <w:spacing w:after="20"/>
              <w:ind w:left="20"/>
              <w:jc w:val="both"/>
            </w:pPr>
            <w:r>
              <w:rPr>
                <w:rFonts w:ascii="Times New Roman"/>
                <w:b w:val="false"/>
                <w:i w:val="false"/>
                <w:color w:val="000000"/>
                <w:sz w:val="20"/>
              </w:rPr>
              <w:t>
на анализаторе "Флюорат-02";</w:t>
            </w:r>
          </w:p>
          <w:p>
            <w:pPr>
              <w:spacing w:after="20"/>
              <w:ind w:left="20"/>
              <w:jc w:val="both"/>
            </w:pPr>
            <w:r>
              <w:rPr>
                <w:rFonts w:ascii="Times New Roman"/>
                <w:b w:val="false"/>
                <w:i w:val="false"/>
                <w:color w:val="000000"/>
                <w:sz w:val="20"/>
              </w:rPr>
              <w:t>
РД 52.24.488-95 "Методика выполнения</w:t>
            </w:r>
          </w:p>
          <w:p>
            <w:pPr>
              <w:spacing w:after="20"/>
              <w:ind w:left="20"/>
              <w:jc w:val="both"/>
            </w:pPr>
            <w:r>
              <w:rPr>
                <w:rFonts w:ascii="Times New Roman"/>
                <w:b w:val="false"/>
                <w:i w:val="false"/>
                <w:color w:val="000000"/>
                <w:sz w:val="20"/>
              </w:rPr>
              <w:t>
измерений массовой концентрации</w:t>
            </w:r>
          </w:p>
          <w:p>
            <w:pPr>
              <w:spacing w:after="20"/>
              <w:ind w:left="20"/>
              <w:jc w:val="both"/>
            </w:pPr>
            <w:r>
              <w:rPr>
                <w:rFonts w:ascii="Times New Roman"/>
                <w:b w:val="false"/>
                <w:i w:val="false"/>
                <w:color w:val="000000"/>
                <w:sz w:val="20"/>
              </w:rPr>
              <w:t>
определением суммы летучих фенолов в воде</w:t>
            </w:r>
          </w:p>
          <w:p>
            <w:pPr>
              <w:spacing w:after="20"/>
              <w:ind w:left="20"/>
              <w:jc w:val="both"/>
            </w:pPr>
            <w:r>
              <w:rPr>
                <w:rFonts w:ascii="Times New Roman"/>
                <w:b w:val="false"/>
                <w:i w:val="false"/>
                <w:color w:val="000000"/>
                <w:sz w:val="20"/>
              </w:rPr>
              <w:t>
фотометрическим методом после отгонки с</w:t>
            </w:r>
          </w:p>
          <w:p>
            <w:pPr>
              <w:spacing w:after="20"/>
              <w:ind w:left="20"/>
              <w:jc w:val="both"/>
            </w:pPr>
            <w:r>
              <w:rPr>
                <w:rFonts w:ascii="Times New Roman"/>
                <w:b w:val="false"/>
                <w:i w:val="false"/>
                <w:color w:val="000000"/>
                <w:sz w:val="20"/>
              </w:rPr>
              <w:t>
паром";</w:t>
            </w:r>
          </w:p>
          <w:p>
            <w:pPr>
              <w:spacing w:after="20"/>
              <w:ind w:left="20"/>
              <w:jc w:val="both"/>
            </w:pPr>
            <w:r>
              <w:rPr>
                <w:rFonts w:ascii="Times New Roman"/>
                <w:b w:val="false"/>
                <w:i w:val="false"/>
                <w:color w:val="000000"/>
                <w:sz w:val="20"/>
              </w:rPr>
              <w:t>
МУК 4.1.617-96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ксиленолов, крезолов и фенола в атмосферном</w:t>
            </w:r>
          </w:p>
          <w:p>
            <w:pPr>
              <w:spacing w:after="20"/>
              <w:ind w:left="20"/>
              <w:jc w:val="both"/>
            </w:pPr>
            <w:r>
              <w:rPr>
                <w:rFonts w:ascii="Times New Roman"/>
                <w:b w:val="false"/>
                <w:i w:val="false"/>
                <w:color w:val="000000"/>
                <w:sz w:val="20"/>
              </w:rPr>
              <w:t>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w:t>
            </w:r>
          </w:p>
          <w:p>
            <w:pPr>
              <w:spacing w:after="20"/>
              <w:ind w:left="20"/>
              <w:jc w:val="both"/>
            </w:pPr>
            <w:r>
              <w:rPr>
                <w:rFonts w:ascii="Times New Roman"/>
                <w:b w:val="false"/>
                <w:i w:val="false"/>
                <w:color w:val="000000"/>
                <w:sz w:val="20"/>
              </w:rPr>
              <w:t>
ароматических, серосодержащих,</w:t>
            </w:r>
          </w:p>
          <w:p>
            <w:pPr>
              <w:spacing w:after="20"/>
              <w:ind w:left="20"/>
              <w:jc w:val="both"/>
            </w:pPr>
            <w:r>
              <w:rPr>
                <w:rFonts w:ascii="Times New Roman"/>
                <w:b w:val="false"/>
                <w:i w:val="false"/>
                <w:color w:val="000000"/>
                <w:sz w:val="20"/>
              </w:rPr>
              <w:t>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w:t>
            </w:r>
          </w:p>
          <w:p>
            <w:pPr>
              <w:spacing w:after="20"/>
              <w:ind w:left="20"/>
              <w:jc w:val="both"/>
            </w:pPr>
            <w:r>
              <w:rPr>
                <w:rFonts w:ascii="Times New Roman"/>
                <w:b w:val="false"/>
                <w:i w:val="false"/>
                <w:color w:val="000000"/>
                <w:sz w:val="20"/>
              </w:rPr>
              <w:t>
воздухе";</w:t>
            </w:r>
          </w:p>
          <w:p>
            <w:pPr>
              <w:spacing w:after="20"/>
              <w:ind w:left="20"/>
              <w:jc w:val="both"/>
            </w:pPr>
            <w:r>
              <w:rPr>
                <w:rFonts w:ascii="Times New Roman"/>
                <w:b w:val="false"/>
                <w:i w:val="false"/>
                <w:color w:val="000000"/>
                <w:sz w:val="20"/>
              </w:rPr>
              <w:t>
МУК 4.1.1271-03 "Измерение массовой</w:t>
            </w:r>
          </w:p>
          <w:p>
            <w:pPr>
              <w:spacing w:after="20"/>
              <w:ind w:left="20"/>
              <w:jc w:val="both"/>
            </w:pPr>
            <w:r>
              <w:rPr>
                <w:rFonts w:ascii="Times New Roman"/>
                <w:b w:val="false"/>
                <w:i w:val="false"/>
                <w:color w:val="000000"/>
                <w:sz w:val="20"/>
              </w:rPr>
              <w:t>
концентрации фенола флуориметрическим</w:t>
            </w:r>
          </w:p>
          <w:p>
            <w:pPr>
              <w:spacing w:after="20"/>
              <w:ind w:left="20"/>
              <w:jc w:val="both"/>
            </w:pPr>
            <w:r>
              <w:rPr>
                <w:rFonts w:ascii="Times New Roman"/>
                <w:b w:val="false"/>
                <w:i w:val="false"/>
                <w:color w:val="000000"/>
                <w:sz w:val="20"/>
              </w:rPr>
              <w:t>
методом в воздухе рабочей зоны и</w:t>
            </w:r>
          </w:p>
          <w:p>
            <w:pPr>
              <w:spacing w:after="20"/>
              <w:ind w:left="20"/>
              <w:jc w:val="both"/>
            </w:pPr>
            <w:r>
              <w:rPr>
                <w:rFonts w:ascii="Times New Roman"/>
                <w:b w:val="false"/>
                <w:i w:val="false"/>
                <w:color w:val="000000"/>
                <w:sz w:val="20"/>
              </w:rPr>
              <w:t>
атмосферном воздухе населенных мест";</w:t>
            </w:r>
          </w:p>
          <w:p>
            <w:pPr>
              <w:spacing w:after="20"/>
              <w:ind w:left="20"/>
              <w:jc w:val="both"/>
            </w:pPr>
            <w:r>
              <w:rPr>
                <w:rFonts w:ascii="Times New Roman"/>
                <w:b w:val="false"/>
                <w:i w:val="false"/>
                <w:color w:val="000000"/>
                <w:sz w:val="20"/>
              </w:rPr>
              <w:t>
МУК 4.1.1478-03 "Определение фенола в</w:t>
            </w:r>
          </w:p>
          <w:p>
            <w:pPr>
              <w:spacing w:after="20"/>
              <w:ind w:left="20"/>
              <w:jc w:val="both"/>
            </w:pPr>
            <w:r>
              <w:rPr>
                <w:rFonts w:ascii="Times New Roman"/>
                <w:b w:val="false"/>
                <w:i w:val="false"/>
                <w:color w:val="000000"/>
                <w:sz w:val="20"/>
              </w:rPr>
              <w:t>
атмосферном воздухе и воздушной среде жилых</w:t>
            </w:r>
          </w:p>
          <w:p>
            <w:pPr>
              <w:spacing w:after="20"/>
              <w:ind w:left="20"/>
              <w:jc w:val="both"/>
            </w:pPr>
            <w:r>
              <w:rPr>
                <w:rFonts w:ascii="Times New Roman"/>
                <w:b w:val="false"/>
                <w:i w:val="false"/>
                <w:color w:val="000000"/>
                <w:sz w:val="20"/>
              </w:rPr>
              <w:t>
и общественных зданий методом</w:t>
            </w:r>
          </w:p>
          <w:p>
            <w:pPr>
              <w:spacing w:after="20"/>
              <w:ind w:left="20"/>
              <w:jc w:val="both"/>
            </w:pPr>
            <w:r>
              <w:rPr>
                <w:rFonts w:ascii="Times New Roman"/>
                <w:b w:val="false"/>
                <w:i w:val="false"/>
                <w:color w:val="000000"/>
                <w:sz w:val="20"/>
              </w:rPr>
              <w:t>
высокоэффективной жидкостной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2.3.3.10-15-89-2005</w:t>
            </w:r>
          </w:p>
          <w:p>
            <w:pPr>
              <w:spacing w:after="20"/>
              <w:ind w:left="20"/>
              <w:jc w:val="both"/>
            </w:pPr>
            <w:r>
              <w:rPr>
                <w:rFonts w:ascii="Times New Roman"/>
                <w:b w:val="false"/>
                <w:i w:val="false"/>
                <w:color w:val="000000"/>
                <w:sz w:val="20"/>
              </w:rPr>
              <w:t>
"Санитарно-гигиеническая оценка</w:t>
            </w:r>
          </w:p>
          <w:p>
            <w:pPr>
              <w:spacing w:after="20"/>
              <w:ind w:left="20"/>
              <w:jc w:val="both"/>
            </w:pPr>
            <w:r>
              <w:rPr>
                <w:rFonts w:ascii="Times New Roman"/>
                <w:b w:val="false"/>
                <w:i w:val="false"/>
                <w:color w:val="000000"/>
                <w:sz w:val="20"/>
              </w:rPr>
              <w:t>
лакированной консервной тары";</w:t>
            </w:r>
          </w:p>
          <w:p>
            <w:pPr>
              <w:spacing w:after="20"/>
              <w:ind w:left="20"/>
              <w:jc w:val="both"/>
            </w:pPr>
            <w:r>
              <w:rPr>
                <w:rFonts w:ascii="Times New Roman"/>
                <w:b w:val="false"/>
                <w:i w:val="false"/>
                <w:color w:val="000000"/>
                <w:sz w:val="20"/>
              </w:rPr>
              <w:t>
МВИ. МН 1924-2003 "Методика</w:t>
            </w:r>
          </w:p>
          <w:p>
            <w:pPr>
              <w:spacing w:after="20"/>
              <w:ind w:left="20"/>
              <w:jc w:val="both"/>
            </w:pPr>
            <w:r>
              <w:rPr>
                <w:rFonts w:ascii="Times New Roman"/>
                <w:b w:val="false"/>
                <w:i w:val="false"/>
                <w:color w:val="000000"/>
                <w:sz w:val="20"/>
              </w:rPr>
              <w:t>
газохроматографического определения фенола</w:t>
            </w:r>
          </w:p>
          <w:p>
            <w:pPr>
              <w:spacing w:after="20"/>
              <w:ind w:left="20"/>
              <w:jc w:val="both"/>
            </w:pPr>
            <w:r>
              <w:rPr>
                <w:rFonts w:ascii="Times New Roman"/>
                <w:b w:val="false"/>
                <w:i w:val="false"/>
                <w:color w:val="000000"/>
                <w:sz w:val="20"/>
              </w:rPr>
              <w:t>
и эпихлоргидрина в модельных средах,</w:t>
            </w:r>
          </w:p>
          <w:p>
            <w:pPr>
              <w:spacing w:after="20"/>
              <w:ind w:left="20"/>
              <w:jc w:val="both"/>
            </w:pPr>
            <w:r>
              <w:rPr>
                <w:rFonts w:ascii="Times New Roman"/>
                <w:b w:val="false"/>
                <w:i w:val="false"/>
                <w:color w:val="000000"/>
                <w:sz w:val="20"/>
              </w:rPr>
              <w:t>
имитирующих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 "Пластмассы. Методы</w:t>
            </w:r>
          </w:p>
          <w:p>
            <w:pPr>
              <w:spacing w:after="20"/>
              <w:ind w:left="20"/>
              <w:jc w:val="both"/>
            </w:pPr>
            <w:r>
              <w:rPr>
                <w:rFonts w:ascii="Times New Roman"/>
                <w:b w:val="false"/>
                <w:i w:val="false"/>
                <w:color w:val="000000"/>
                <w:sz w:val="20"/>
              </w:rPr>
              <w:t>
определения гигиенических показателей";</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МУК 4.1.1265-03 "Измерение массовой</w:t>
            </w:r>
          </w:p>
          <w:p>
            <w:pPr>
              <w:spacing w:after="20"/>
              <w:ind w:left="20"/>
              <w:jc w:val="both"/>
            </w:pPr>
            <w:r>
              <w:rPr>
                <w:rFonts w:ascii="Times New Roman"/>
                <w:b w:val="false"/>
                <w:i w:val="false"/>
                <w:color w:val="000000"/>
                <w:sz w:val="20"/>
              </w:rPr>
              <w:t>
концентрации формальдегида</w:t>
            </w:r>
          </w:p>
          <w:p>
            <w:pPr>
              <w:spacing w:after="20"/>
              <w:ind w:left="20"/>
              <w:jc w:val="both"/>
            </w:pPr>
            <w:r>
              <w:rPr>
                <w:rFonts w:ascii="Times New Roman"/>
                <w:b w:val="false"/>
                <w:i w:val="false"/>
                <w:color w:val="000000"/>
                <w:sz w:val="20"/>
              </w:rPr>
              <w:t>
флуориметрическим методом в пробах питьевой</w:t>
            </w:r>
          </w:p>
          <w:p>
            <w:pPr>
              <w:spacing w:after="20"/>
              <w:ind w:left="20"/>
              <w:jc w:val="both"/>
            </w:pPr>
            <w:r>
              <w:rPr>
                <w:rFonts w:ascii="Times New Roman"/>
                <w:b w:val="false"/>
                <w:i w:val="false"/>
                <w:color w:val="000000"/>
                <w:sz w:val="20"/>
              </w:rPr>
              <w:t>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МУК 4.1.078-96 "Методические указания по</w:t>
            </w:r>
          </w:p>
          <w:p>
            <w:pPr>
              <w:spacing w:after="20"/>
              <w:ind w:left="20"/>
              <w:jc w:val="both"/>
            </w:pPr>
            <w:r>
              <w:rPr>
                <w:rFonts w:ascii="Times New Roman"/>
                <w:b w:val="false"/>
                <w:i w:val="false"/>
                <w:color w:val="000000"/>
                <w:sz w:val="20"/>
              </w:rPr>
              <w:t>
измерению массовой концентрации</w:t>
            </w:r>
          </w:p>
          <w:p>
            <w:pPr>
              <w:spacing w:after="20"/>
              <w:ind w:left="20"/>
              <w:jc w:val="both"/>
            </w:pPr>
            <w:r>
              <w:rPr>
                <w:rFonts w:ascii="Times New Roman"/>
                <w:b w:val="false"/>
                <w:i w:val="false"/>
                <w:color w:val="000000"/>
                <w:sz w:val="20"/>
              </w:rPr>
              <w:t>
формальдегида флуориметрическим методом в</w:t>
            </w:r>
          </w:p>
          <w:p>
            <w:pPr>
              <w:spacing w:after="20"/>
              <w:ind w:left="20"/>
              <w:jc w:val="both"/>
            </w:pPr>
            <w:r>
              <w:rPr>
                <w:rFonts w:ascii="Times New Roman"/>
                <w:b w:val="false"/>
                <w:i w:val="false"/>
                <w:color w:val="000000"/>
                <w:sz w:val="20"/>
              </w:rPr>
              <w:t>
воздухе рабочей зоны и атмосферном воздухе</w:t>
            </w:r>
          </w:p>
          <w:p>
            <w:pPr>
              <w:spacing w:after="20"/>
              <w:ind w:left="20"/>
              <w:jc w:val="both"/>
            </w:pPr>
            <w:r>
              <w:rPr>
                <w:rFonts w:ascii="Times New Roman"/>
                <w:b w:val="false"/>
                <w:i w:val="false"/>
                <w:color w:val="000000"/>
                <w:sz w:val="20"/>
              </w:rPr>
              <w:t>
населенных мест";</w:t>
            </w:r>
          </w:p>
          <w:p>
            <w:pPr>
              <w:spacing w:after="20"/>
              <w:ind w:left="20"/>
              <w:jc w:val="both"/>
            </w:pPr>
            <w:r>
              <w:rPr>
                <w:rFonts w:ascii="Times New Roman"/>
                <w:b w:val="false"/>
                <w:i w:val="false"/>
                <w:color w:val="000000"/>
                <w:sz w:val="20"/>
              </w:rPr>
              <w:t>
РД 52.24.492-2006 "Массовая концентрация формальдегида в водах. Методика выполнения измерений фотометрическим методом с ацетилацетоном";</w:t>
            </w:r>
          </w:p>
          <w:p>
            <w:pPr>
              <w:spacing w:after="20"/>
              <w:ind w:left="20"/>
              <w:jc w:val="both"/>
            </w:pPr>
            <w:r>
              <w:rPr>
                <w:rFonts w:ascii="Times New Roman"/>
                <w:b w:val="false"/>
                <w:i w:val="false"/>
                <w:color w:val="000000"/>
                <w:sz w:val="20"/>
              </w:rPr>
              <w:t>
МУК 4.1.1272-03 "Измерение массовой</w:t>
            </w:r>
          </w:p>
          <w:p>
            <w:pPr>
              <w:spacing w:after="20"/>
              <w:ind w:left="20"/>
              <w:jc w:val="both"/>
            </w:pPr>
            <w:r>
              <w:rPr>
                <w:rFonts w:ascii="Times New Roman"/>
                <w:b w:val="false"/>
                <w:i w:val="false"/>
                <w:color w:val="000000"/>
                <w:sz w:val="20"/>
              </w:rPr>
              <w:t>
концентрации формальдегида</w:t>
            </w:r>
          </w:p>
          <w:p>
            <w:pPr>
              <w:spacing w:after="20"/>
              <w:ind w:left="20"/>
              <w:jc w:val="both"/>
            </w:pPr>
            <w:r>
              <w:rPr>
                <w:rFonts w:ascii="Times New Roman"/>
                <w:b w:val="false"/>
                <w:i w:val="false"/>
                <w:color w:val="000000"/>
                <w:sz w:val="20"/>
              </w:rPr>
              <w:t>
флуориметрическим методом в воздухе рабочей</w:t>
            </w:r>
          </w:p>
          <w:p>
            <w:pPr>
              <w:spacing w:after="20"/>
              <w:ind w:left="20"/>
              <w:jc w:val="both"/>
            </w:pPr>
            <w:r>
              <w:rPr>
                <w:rFonts w:ascii="Times New Roman"/>
                <w:b w:val="false"/>
                <w:i w:val="false"/>
                <w:color w:val="000000"/>
                <w:sz w:val="20"/>
              </w:rPr>
              <w:t>
зоны и атмосферном воздухе населенных</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ПНД Ф 14.2:4.187-02 "Методика выполнения</w:t>
            </w:r>
          </w:p>
          <w:p>
            <w:pPr>
              <w:spacing w:after="20"/>
              <w:ind w:left="20"/>
              <w:jc w:val="both"/>
            </w:pPr>
            <w:r>
              <w:rPr>
                <w:rFonts w:ascii="Times New Roman"/>
                <w:b w:val="false"/>
                <w:i w:val="false"/>
                <w:color w:val="000000"/>
                <w:sz w:val="20"/>
              </w:rPr>
              <w:t>
измерений массовой концентрации</w:t>
            </w:r>
          </w:p>
          <w:p>
            <w:pPr>
              <w:spacing w:after="20"/>
              <w:ind w:left="20"/>
              <w:jc w:val="both"/>
            </w:pPr>
            <w:r>
              <w:rPr>
                <w:rFonts w:ascii="Times New Roman"/>
                <w:b w:val="false"/>
                <w:i w:val="false"/>
                <w:color w:val="000000"/>
                <w:sz w:val="20"/>
              </w:rPr>
              <w:t>
формальдегида в пробах природных, питьевых</w:t>
            </w:r>
          </w:p>
          <w:p>
            <w:pPr>
              <w:spacing w:after="20"/>
              <w:ind w:left="20"/>
              <w:jc w:val="both"/>
            </w:pPr>
            <w:r>
              <w:rPr>
                <w:rFonts w:ascii="Times New Roman"/>
                <w:b w:val="false"/>
                <w:i w:val="false"/>
                <w:color w:val="000000"/>
                <w:sz w:val="20"/>
              </w:rPr>
              <w:t>
и сточных вод на анализаторе жидкости</w:t>
            </w:r>
          </w:p>
          <w:p>
            <w:pPr>
              <w:spacing w:after="20"/>
              <w:ind w:left="20"/>
              <w:jc w:val="both"/>
            </w:pPr>
            <w:r>
              <w:rPr>
                <w:rFonts w:ascii="Times New Roman"/>
                <w:b w:val="false"/>
                <w:i w:val="false"/>
                <w:color w:val="000000"/>
                <w:sz w:val="20"/>
              </w:rPr>
              <w:t>
"Флюорат-02";</w:t>
            </w:r>
          </w:p>
          <w:p>
            <w:pPr>
              <w:spacing w:after="20"/>
              <w:ind w:left="20"/>
              <w:jc w:val="both"/>
            </w:pPr>
            <w:r>
              <w:rPr>
                <w:rFonts w:ascii="Times New Roman"/>
                <w:b w:val="false"/>
                <w:i w:val="false"/>
                <w:color w:val="000000"/>
                <w:sz w:val="20"/>
              </w:rPr>
              <w:t>
МУК 4.1.753-99 "Ионохроматографическое</w:t>
            </w:r>
          </w:p>
          <w:p>
            <w:pPr>
              <w:spacing w:after="20"/>
              <w:ind w:left="20"/>
              <w:jc w:val="both"/>
            </w:pPr>
            <w:r>
              <w:rPr>
                <w:rFonts w:ascii="Times New Roman"/>
                <w:b w:val="false"/>
                <w:i w:val="false"/>
                <w:color w:val="000000"/>
                <w:sz w:val="20"/>
              </w:rPr>
              <w:t>
определение формальдегида в воде";</w:t>
            </w:r>
          </w:p>
          <w:p>
            <w:pPr>
              <w:spacing w:after="20"/>
              <w:ind w:left="20"/>
              <w:jc w:val="both"/>
            </w:pPr>
            <w:r>
              <w:rPr>
                <w:rFonts w:ascii="Times New Roman"/>
                <w:b w:val="false"/>
                <w:i w:val="false"/>
                <w:color w:val="000000"/>
                <w:sz w:val="20"/>
              </w:rPr>
              <w:t>
Сб. "Методические указания по определению</w:t>
            </w:r>
          </w:p>
          <w:p>
            <w:pPr>
              <w:spacing w:after="20"/>
              <w:ind w:left="20"/>
              <w:jc w:val="both"/>
            </w:pPr>
            <w:r>
              <w:rPr>
                <w:rFonts w:ascii="Times New Roman"/>
                <w:b w:val="false"/>
                <w:i w:val="false"/>
                <w:color w:val="000000"/>
                <w:sz w:val="20"/>
              </w:rPr>
              <w:t>
вредных веществ в объектах окружающей</w:t>
            </w:r>
          </w:p>
          <w:p>
            <w:pPr>
              <w:spacing w:after="20"/>
              <w:ind w:left="20"/>
              <w:jc w:val="both"/>
            </w:pPr>
            <w:r>
              <w:rPr>
                <w:rFonts w:ascii="Times New Roman"/>
                <w:b w:val="false"/>
                <w:i w:val="false"/>
                <w:color w:val="000000"/>
                <w:sz w:val="20"/>
              </w:rPr>
              <w:t>
среды" Вып.1 Мн. 1993г.;</w:t>
            </w:r>
          </w:p>
          <w:p>
            <w:pPr>
              <w:spacing w:after="20"/>
              <w:ind w:left="20"/>
              <w:jc w:val="both"/>
            </w:pPr>
            <w:r>
              <w:rPr>
                <w:rFonts w:ascii="Times New Roman"/>
                <w:b w:val="false"/>
                <w:i w:val="false"/>
                <w:color w:val="000000"/>
                <w:sz w:val="20"/>
              </w:rPr>
              <w:t>
Инструкция 2.3.3.10-15-64-2005</w:t>
            </w:r>
          </w:p>
          <w:p>
            <w:pPr>
              <w:spacing w:after="20"/>
              <w:ind w:left="20"/>
              <w:jc w:val="both"/>
            </w:pPr>
            <w:r>
              <w:rPr>
                <w:rFonts w:ascii="Times New Roman"/>
                <w:b w:val="false"/>
                <w:i w:val="false"/>
                <w:color w:val="000000"/>
                <w:sz w:val="20"/>
              </w:rPr>
              <w:t>
"Санитарно-химические исследования изделий,</w:t>
            </w:r>
          </w:p>
          <w:p>
            <w:pPr>
              <w:spacing w:after="20"/>
              <w:ind w:left="20"/>
              <w:jc w:val="both"/>
            </w:pPr>
            <w:r>
              <w:rPr>
                <w:rFonts w:ascii="Times New Roman"/>
                <w:b w:val="false"/>
                <w:i w:val="false"/>
                <w:color w:val="000000"/>
                <w:sz w:val="20"/>
              </w:rPr>
              <w:t>
изготовленных из полимерных и других</w:t>
            </w:r>
          </w:p>
          <w:p>
            <w:pPr>
              <w:spacing w:after="20"/>
              <w:ind w:left="20"/>
              <w:jc w:val="both"/>
            </w:pPr>
            <w:r>
              <w:rPr>
                <w:rFonts w:ascii="Times New Roman"/>
                <w:b w:val="false"/>
                <w:i w:val="false"/>
                <w:color w:val="000000"/>
                <w:sz w:val="20"/>
              </w:rPr>
              <w:t>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РД 52.04.186-89 "Руководство по контролю</w:t>
            </w:r>
          </w:p>
          <w:p>
            <w:pPr>
              <w:spacing w:after="20"/>
              <w:ind w:left="20"/>
              <w:jc w:val="both"/>
            </w:pPr>
            <w:r>
              <w:rPr>
                <w:rFonts w:ascii="Times New Roman"/>
                <w:b w:val="false"/>
                <w:i w:val="false"/>
                <w:color w:val="000000"/>
                <w:sz w:val="20"/>
              </w:rPr>
              <w:t>
загрязнения атмосферы";</w:t>
            </w:r>
          </w:p>
          <w:p>
            <w:pPr>
              <w:spacing w:after="20"/>
              <w:ind w:left="20"/>
              <w:jc w:val="both"/>
            </w:pPr>
            <w:r>
              <w:rPr>
                <w:rFonts w:ascii="Times New Roman"/>
                <w:b w:val="false"/>
                <w:i w:val="false"/>
                <w:color w:val="000000"/>
                <w:sz w:val="20"/>
              </w:rPr>
              <w:t>
МУК 4.1.1045-01 "ВЭЖХ определение</w:t>
            </w:r>
          </w:p>
          <w:p>
            <w:pPr>
              <w:spacing w:after="20"/>
              <w:ind w:left="20"/>
              <w:jc w:val="both"/>
            </w:pPr>
            <w:r>
              <w:rPr>
                <w:rFonts w:ascii="Times New Roman"/>
                <w:b w:val="false"/>
                <w:i w:val="false"/>
                <w:color w:val="000000"/>
                <w:sz w:val="20"/>
              </w:rPr>
              <w:t>
формальдегида и предельных альдегидов</w:t>
            </w:r>
          </w:p>
          <w:p>
            <w:pPr>
              <w:spacing w:after="20"/>
              <w:ind w:left="20"/>
              <w:jc w:val="both"/>
            </w:pPr>
            <w:r>
              <w:rPr>
                <w:rFonts w:ascii="Times New Roman"/>
                <w:b w:val="false"/>
                <w:i w:val="false"/>
                <w:color w:val="000000"/>
                <w:sz w:val="20"/>
              </w:rPr>
              <w:t>
(С2-С10) в воздухе";</w:t>
            </w:r>
          </w:p>
          <w:p>
            <w:pPr>
              <w:spacing w:after="20"/>
              <w:ind w:left="20"/>
              <w:jc w:val="both"/>
            </w:pPr>
            <w:r>
              <w:rPr>
                <w:rFonts w:ascii="Times New Roman"/>
                <w:b w:val="false"/>
                <w:i w:val="false"/>
                <w:color w:val="000000"/>
                <w:sz w:val="20"/>
              </w:rPr>
              <w:t>
МУК 4.1.1053-01 "Ионохроматографическое</w:t>
            </w:r>
          </w:p>
          <w:p>
            <w:pPr>
              <w:spacing w:after="20"/>
              <w:ind w:left="20"/>
              <w:jc w:val="both"/>
            </w:pPr>
            <w:r>
              <w:rPr>
                <w:rFonts w:ascii="Times New Roman"/>
                <w:b w:val="false"/>
                <w:i w:val="false"/>
                <w:color w:val="000000"/>
                <w:sz w:val="20"/>
              </w:rPr>
              <w:t>
определение формальдегида в воздухе"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4.1.739-99 "Хромато-масс-спектрометрическое определения бензола, толуола, хлорбензола, этилбензола, о-ксилола, стирола в воде"; 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 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 МУК 4.1.618-96 "Методические указания по хромато-масс-спектрометрическому определению летучих органических веществ в атмосферном воздухе; 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 Инструкция 4.1.11-11-13-2004 "Методика выполнения измерений концентраций бензола, толуола, хлорбензола, этилбензола,о-ксилола, стирола в воде методом хромато-масс-спектрометрии" МВИ.МН 6309-2020 "Массовая концентрация хлорбензола, выделяемого из изделий из поликарбоната, в водных и воздушных средах. Методика выполнения измерений методом газовой хроматографии" (свидетельство об аттестации № BY 00120 от 29.10.2020; применяется с 01.06.2022 до включения соответствующего межгосударственного стандарта в настоящий перечень)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 осуществлению</w:t>
            </w:r>
          </w:p>
          <w:p>
            <w:pPr>
              <w:spacing w:after="20"/>
              <w:ind w:left="20"/>
              <w:jc w:val="both"/>
            </w:pPr>
            <w:r>
              <w:rPr>
                <w:rFonts w:ascii="Times New Roman"/>
                <w:b w:val="false"/>
                <w:i w:val="false"/>
                <w:color w:val="000000"/>
                <w:sz w:val="20"/>
              </w:rPr>
              <w:t>
государственного надзора за производством</w:t>
            </w:r>
          </w:p>
          <w:p>
            <w:pPr>
              <w:spacing w:after="20"/>
              <w:ind w:left="20"/>
              <w:jc w:val="both"/>
            </w:pPr>
            <w:r>
              <w:rPr>
                <w:rFonts w:ascii="Times New Roman"/>
                <w:b w:val="false"/>
                <w:i w:val="false"/>
                <w:color w:val="000000"/>
                <w:sz w:val="20"/>
              </w:rPr>
              <w:t>
и применением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880-71 "Инструкция по санитарно-</w:t>
            </w:r>
          </w:p>
          <w:p>
            <w:pPr>
              <w:spacing w:after="20"/>
              <w:ind w:left="20"/>
              <w:jc w:val="both"/>
            </w:pPr>
            <w:r>
              <w:rPr>
                <w:rFonts w:ascii="Times New Roman"/>
                <w:b w:val="false"/>
                <w:i w:val="false"/>
                <w:color w:val="000000"/>
                <w:sz w:val="20"/>
              </w:rPr>
              <w:t>
химическому исследованию изделий, изготовленных из</w:t>
            </w:r>
          </w:p>
          <w:p>
            <w:pPr>
              <w:spacing w:after="20"/>
              <w:ind w:left="20"/>
              <w:jc w:val="both"/>
            </w:pPr>
            <w:r>
              <w:rPr>
                <w:rFonts w:ascii="Times New Roman"/>
                <w:b w:val="false"/>
                <w:i w:val="false"/>
                <w:color w:val="000000"/>
                <w:sz w:val="20"/>
              </w:rPr>
              <w:t>
полимерных и других синтетических материалов,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2715-83 "Методические указания по газохрома-</w:t>
            </w:r>
          </w:p>
          <w:p>
            <w:pPr>
              <w:spacing w:after="20"/>
              <w:ind w:left="20"/>
              <w:jc w:val="both"/>
            </w:pPr>
            <w:r>
              <w:rPr>
                <w:rFonts w:ascii="Times New Roman"/>
                <w:b w:val="false"/>
                <w:i w:val="false"/>
                <w:color w:val="000000"/>
                <w:sz w:val="20"/>
              </w:rPr>
              <w:t>
тографическому определению этилхлоргидрина (ЭХГ) в</w:t>
            </w:r>
          </w:p>
          <w:p>
            <w:pPr>
              <w:spacing w:after="20"/>
              <w:ind w:left="20"/>
              <w:jc w:val="both"/>
            </w:pPr>
            <w:r>
              <w:rPr>
                <w:rFonts w:ascii="Times New Roman"/>
                <w:b w:val="false"/>
                <w:i w:val="false"/>
                <w:color w:val="000000"/>
                <w:sz w:val="20"/>
              </w:rPr>
              <w:t>
воздухе";</w:t>
            </w:r>
          </w:p>
          <w:p>
            <w:pPr>
              <w:spacing w:after="20"/>
              <w:ind w:left="20"/>
              <w:jc w:val="both"/>
            </w:pPr>
            <w:r>
              <w:rPr>
                <w:rFonts w:ascii="Times New Roman"/>
                <w:b w:val="false"/>
                <w:i w:val="false"/>
                <w:color w:val="000000"/>
                <w:sz w:val="20"/>
              </w:rPr>
              <w:t>
Инструкция № 4259-87 "Инструкция по санитарно-</w:t>
            </w:r>
          </w:p>
          <w:p>
            <w:pPr>
              <w:spacing w:after="20"/>
              <w:ind w:left="20"/>
              <w:jc w:val="both"/>
            </w:pPr>
            <w:r>
              <w:rPr>
                <w:rFonts w:ascii="Times New Roman"/>
                <w:b w:val="false"/>
                <w:i w:val="false"/>
                <w:color w:val="000000"/>
                <w:sz w:val="20"/>
              </w:rPr>
              <w:t>
химическому исследованию изделий, изготовленных из</w:t>
            </w:r>
          </w:p>
          <w:p>
            <w:pPr>
              <w:spacing w:after="20"/>
              <w:ind w:left="20"/>
              <w:jc w:val="both"/>
            </w:pPr>
            <w:r>
              <w:rPr>
                <w:rFonts w:ascii="Times New Roman"/>
                <w:b w:val="false"/>
                <w:i w:val="false"/>
                <w:color w:val="000000"/>
                <w:sz w:val="20"/>
              </w:rPr>
              <w:t>
полимерных и других синтетических материалов,</w:t>
            </w:r>
          </w:p>
          <w:p>
            <w:pPr>
              <w:spacing w:after="20"/>
              <w:ind w:left="20"/>
              <w:jc w:val="both"/>
            </w:pPr>
            <w:r>
              <w:rPr>
                <w:rFonts w:ascii="Times New Roman"/>
                <w:b w:val="false"/>
                <w:i w:val="false"/>
                <w:color w:val="000000"/>
                <w:sz w:val="20"/>
              </w:rPr>
              <w:t>
предназначенных для использования в хозяйственно-</w:t>
            </w:r>
          </w:p>
          <w:p>
            <w:pPr>
              <w:spacing w:after="20"/>
              <w:ind w:left="20"/>
              <w:jc w:val="both"/>
            </w:pPr>
            <w:r>
              <w:rPr>
                <w:rFonts w:ascii="Times New Roman"/>
                <w:b w:val="false"/>
                <w:i w:val="false"/>
                <w:color w:val="000000"/>
                <w:sz w:val="20"/>
              </w:rPr>
              <w:t>
питьевом водоснабжении и водном хозяйстве";</w:t>
            </w:r>
          </w:p>
          <w:p>
            <w:pPr>
              <w:spacing w:after="20"/>
              <w:ind w:left="20"/>
              <w:jc w:val="both"/>
            </w:pPr>
            <w:r>
              <w:rPr>
                <w:rFonts w:ascii="Times New Roman"/>
                <w:b w:val="false"/>
                <w:i w:val="false"/>
                <w:color w:val="000000"/>
                <w:sz w:val="20"/>
              </w:rPr>
              <w:t>
МУ 4398-87 "Методические указания по гигиенической</w:t>
            </w:r>
          </w:p>
          <w:p>
            <w:pPr>
              <w:spacing w:after="20"/>
              <w:ind w:left="20"/>
              <w:jc w:val="both"/>
            </w:pPr>
            <w:r>
              <w:rPr>
                <w:rFonts w:ascii="Times New Roman"/>
                <w:b w:val="false"/>
                <w:i w:val="false"/>
                <w:color w:val="000000"/>
                <w:sz w:val="20"/>
              </w:rPr>
              <w:t>
оценке лакированной консервной тары";</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2.3.3.10-15-89-2005 "Санитарно-</w:t>
            </w:r>
          </w:p>
          <w:p>
            <w:pPr>
              <w:spacing w:after="20"/>
              <w:ind w:left="20"/>
              <w:jc w:val="both"/>
            </w:pPr>
            <w:r>
              <w:rPr>
                <w:rFonts w:ascii="Times New Roman"/>
                <w:b w:val="false"/>
                <w:i w:val="false"/>
                <w:color w:val="000000"/>
                <w:sz w:val="20"/>
              </w:rPr>
              <w:t>
гигиеническая оценка лакированной консервной тары";</w:t>
            </w:r>
          </w:p>
          <w:p>
            <w:pPr>
              <w:spacing w:after="20"/>
              <w:ind w:left="20"/>
              <w:jc w:val="both"/>
            </w:pPr>
            <w:r>
              <w:rPr>
                <w:rFonts w:ascii="Times New Roman"/>
                <w:b w:val="false"/>
                <w:i w:val="false"/>
                <w:color w:val="000000"/>
                <w:sz w:val="20"/>
              </w:rPr>
              <w:t>
МВИ. МН 1924-2003 "Методика газохроматогра-фического</w:t>
            </w:r>
          </w:p>
          <w:p>
            <w:pPr>
              <w:spacing w:after="20"/>
              <w:ind w:left="20"/>
              <w:jc w:val="both"/>
            </w:pPr>
            <w:r>
              <w:rPr>
                <w:rFonts w:ascii="Times New Roman"/>
                <w:b w:val="false"/>
                <w:i w:val="false"/>
                <w:color w:val="000000"/>
                <w:sz w:val="20"/>
              </w:rPr>
              <w:t>
определения фенола и эпихлоргидрина в модельных</w:t>
            </w:r>
          </w:p>
          <w:p>
            <w:pPr>
              <w:spacing w:after="20"/>
              <w:ind w:left="20"/>
              <w:jc w:val="both"/>
            </w:pPr>
            <w:r>
              <w:rPr>
                <w:rFonts w:ascii="Times New Roman"/>
                <w:b w:val="false"/>
                <w:i w:val="false"/>
                <w:color w:val="000000"/>
                <w:sz w:val="20"/>
              </w:rPr>
              <w:t>
средах, имитирующих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-стойкость</w:t>
            </w:r>
          </w:p>
          <w:p>
            <w:pPr>
              <w:spacing w:after="20"/>
              <w:ind w:left="20"/>
              <w:jc w:val="both"/>
            </w:pPr>
            <w:r>
              <w:rPr>
                <w:rFonts w:ascii="Times New Roman"/>
                <w:b w:val="false"/>
                <w:i w:val="false"/>
                <w:color w:val="000000"/>
                <w:sz w:val="20"/>
              </w:rPr>
              <w:t>
красителя к</w:t>
            </w:r>
          </w:p>
          <w:p>
            <w:pPr>
              <w:spacing w:after="20"/>
              <w:ind w:left="20"/>
              <w:jc w:val="both"/>
            </w:pPr>
            <w:r>
              <w:rPr>
                <w:rFonts w:ascii="Times New Roman"/>
                <w:b w:val="false"/>
                <w:i w:val="false"/>
                <w:color w:val="000000"/>
                <w:sz w:val="20"/>
              </w:rPr>
              <w:t>
протиранию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п.5.6 ГОСТ Р 50962-96 "Посуда и изделия хозяйственного</w:t>
            </w:r>
          </w:p>
          <w:p>
            <w:pPr>
              <w:spacing w:after="20"/>
              <w:ind w:left="20"/>
              <w:jc w:val="both"/>
            </w:pPr>
            <w:r>
              <w:rPr>
                <w:rFonts w:ascii="Times New Roman"/>
                <w:b w:val="false"/>
                <w:i w:val="false"/>
                <w:color w:val="000000"/>
                <w:sz w:val="20"/>
              </w:rPr>
              <w:t>
назначения из пластмасс. Общие технические условия"</w:t>
            </w:r>
          </w:p>
          <w:p>
            <w:pPr>
              <w:spacing w:after="20"/>
              <w:ind w:left="20"/>
              <w:jc w:val="both"/>
            </w:pPr>
            <w:r>
              <w:rPr>
                <w:rFonts w:ascii="Times New Roman"/>
                <w:b w:val="false"/>
                <w:i w:val="false"/>
                <w:color w:val="000000"/>
                <w:sz w:val="20"/>
              </w:rPr>
              <w:t>
п. 5.6 СТ РК ГОСТ Р 50962-2008 "Посуда и изделия хозяйственного назначения из пластмасс. Общие технические условия";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Щетки зубные, массажеры для десен и аналогичные изделия,</w:t>
            </w:r>
          </w:p>
          <w:p>
            <w:pPr>
              <w:spacing w:after="20"/>
              <w:ind w:left="20"/>
              <w:jc w:val="both"/>
            </w:pPr>
            <w:r>
              <w:rPr>
                <w:rFonts w:ascii="Times New Roman"/>
                <w:b w:val="false"/>
                <w:i w:val="false"/>
                <w:color w:val="000000"/>
                <w:sz w:val="20"/>
              </w:rPr>
              <w:t>
</w:t>
            </w:r>
            <w:r>
              <w:rPr>
                <w:rFonts w:ascii="Times New Roman"/>
                <w:b/>
                <w:i w:val="false"/>
                <w:color w:val="000000"/>
                <w:sz w:val="20"/>
              </w:rPr>
              <w:t>предназначенные для ухода за полостью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18321-73 "Статистический контроль качества.</w:t>
            </w:r>
          </w:p>
          <w:p>
            <w:pPr>
              <w:spacing w:after="20"/>
              <w:ind w:left="20"/>
              <w:jc w:val="both"/>
            </w:pPr>
            <w:r>
              <w:rPr>
                <w:rFonts w:ascii="Times New Roman"/>
                <w:b w:val="false"/>
                <w:i w:val="false"/>
                <w:color w:val="000000"/>
                <w:sz w:val="20"/>
              </w:rPr>
              <w:t>
Методы случайного отбора выборок штучной продукции"</w:t>
            </w:r>
          </w:p>
          <w:p>
            <w:pPr>
              <w:spacing w:after="20"/>
              <w:ind w:left="20"/>
              <w:jc w:val="both"/>
            </w:pPr>
            <w:r>
              <w:rPr>
                <w:rFonts w:ascii="Times New Roman"/>
                <w:b w:val="false"/>
                <w:i w:val="false"/>
                <w:color w:val="000000"/>
                <w:sz w:val="20"/>
              </w:rPr>
              <w:t>
ГОСТ 26668-85 "Продукты пищевые и вкусовые.</w:t>
            </w:r>
          </w:p>
          <w:p>
            <w:pPr>
              <w:spacing w:after="20"/>
              <w:ind w:left="20"/>
              <w:jc w:val="both"/>
            </w:pPr>
            <w:r>
              <w:rPr>
                <w:rFonts w:ascii="Times New Roman"/>
                <w:b w:val="false"/>
                <w:i w:val="false"/>
                <w:color w:val="000000"/>
                <w:sz w:val="20"/>
              </w:rPr>
              <w:t>
Методы отбора проб для микробиологических анализов"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микро-</w:t>
            </w:r>
          </w:p>
          <w:p>
            <w:pPr>
              <w:spacing w:after="20"/>
              <w:ind w:left="20"/>
              <w:jc w:val="both"/>
            </w:pPr>
            <w:r>
              <w:rPr>
                <w:rFonts w:ascii="Times New Roman"/>
                <w:b w:val="false"/>
                <w:i w:val="false"/>
                <w:color w:val="000000"/>
                <w:sz w:val="20"/>
              </w:rPr>
              <w:t>
биологической</w:t>
            </w:r>
          </w:p>
          <w:p>
            <w:pPr>
              <w:spacing w:after="20"/>
              <w:ind w:left="20"/>
              <w:jc w:val="both"/>
            </w:pPr>
            <w:r>
              <w:rPr>
                <w:rFonts w:ascii="Times New Roman"/>
                <w:b w:val="false"/>
                <w:i w:val="false"/>
                <w:color w:val="000000"/>
                <w:sz w:val="20"/>
              </w:rPr>
              <w:t>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7218-2008 "Микробиология. Общее руководство</w:t>
            </w:r>
          </w:p>
          <w:p>
            <w:pPr>
              <w:spacing w:after="20"/>
              <w:ind w:left="20"/>
              <w:jc w:val="both"/>
            </w:pPr>
            <w:r>
              <w:rPr>
                <w:rFonts w:ascii="Times New Roman"/>
                <w:b w:val="false"/>
                <w:i w:val="false"/>
                <w:color w:val="000000"/>
                <w:sz w:val="20"/>
              </w:rPr>
              <w:t>
по микробиологическим исследованиям";</w:t>
            </w:r>
          </w:p>
          <w:p>
            <w:pPr>
              <w:spacing w:after="20"/>
              <w:ind w:left="20"/>
              <w:jc w:val="both"/>
            </w:pPr>
            <w:r>
              <w:rPr>
                <w:rFonts w:ascii="Times New Roman"/>
                <w:b w:val="false"/>
                <w:i w:val="false"/>
                <w:color w:val="000000"/>
                <w:sz w:val="20"/>
              </w:rPr>
              <w:t>
ИСО 4833:2003 "Микробиология пищевых продуктов и</w:t>
            </w:r>
          </w:p>
          <w:p>
            <w:pPr>
              <w:spacing w:after="20"/>
              <w:ind w:left="20"/>
              <w:jc w:val="both"/>
            </w:pPr>
            <w:r>
              <w:rPr>
                <w:rFonts w:ascii="Times New Roman"/>
                <w:b w:val="false"/>
                <w:i w:val="false"/>
                <w:color w:val="000000"/>
                <w:sz w:val="20"/>
              </w:rPr>
              <w:t>
кормов. Горизонтальный метод подсчета микроорганизмов.</w:t>
            </w:r>
          </w:p>
          <w:p>
            <w:pPr>
              <w:spacing w:after="20"/>
              <w:ind w:left="20"/>
              <w:jc w:val="both"/>
            </w:pPr>
            <w:r>
              <w:rPr>
                <w:rFonts w:ascii="Times New Roman"/>
                <w:b w:val="false"/>
                <w:i w:val="false"/>
                <w:color w:val="000000"/>
                <w:sz w:val="20"/>
              </w:rPr>
              <w:t>
Метод подсчета колоний при температуре 30</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ИСО 4831:2006 "Микробиология пищевых продуктов и</w:t>
            </w:r>
          </w:p>
          <w:p>
            <w:pPr>
              <w:spacing w:after="20"/>
              <w:ind w:left="20"/>
              <w:jc w:val="both"/>
            </w:pPr>
            <w:r>
              <w:rPr>
                <w:rFonts w:ascii="Times New Roman"/>
                <w:b w:val="false"/>
                <w:i w:val="false"/>
                <w:color w:val="000000"/>
                <w:sz w:val="20"/>
              </w:rPr>
              <w:t>
кормов. Горизонтальный метод обнаружения и подсчета</w:t>
            </w:r>
          </w:p>
          <w:p>
            <w:pPr>
              <w:spacing w:after="20"/>
              <w:ind w:left="20"/>
              <w:jc w:val="both"/>
            </w:pPr>
            <w:r>
              <w:rPr>
                <w:rFonts w:ascii="Times New Roman"/>
                <w:b w:val="false"/>
                <w:i w:val="false"/>
                <w:color w:val="000000"/>
                <w:sz w:val="20"/>
              </w:rPr>
              <w:t>
колиформных бактерий";</w:t>
            </w:r>
          </w:p>
          <w:p>
            <w:pPr>
              <w:spacing w:after="20"/>
              <w:ind w:left="20"/>
              <w:jc w:val="both"/>
            </w:pPr>
            <w:r>
              <w:rPr>
                <w:rFonts w:ascii="Times New Roman"/>
                <w:b w:val="false"/>
                <w:i w:val="false"/>
                <w:color w:val="000000"/>
                <w:sz w:val="20"/>
              </w:rPr>
              <w:t>
ИСО 4832:2006 "Микробиология пищевых продуктов и</w:t>
            </w:r>
          </w:p>
          <w:p>
            <w:pPr>
              <w:spacing w:after="20"/>
              <w:ind w:left="20"/>
              <w:jc w:val="both"/>
            </w:pPr>
            <w:r>
              <w:rPr>
                <w:rFonts w:ascii="Times New Roman"/>
                <w:b w:val="false"/>
                <w:i w:val="false"/>
                <w:color w:val="000000"/>
                <w:sz w:val="20"/>
              </w:rPr>
              <w:t>
кормов. Горизонтальный метод подсчета колиформ. Метод</w:t>
            </w:r>
          </w:p>
          <w:p>
            <w:pPr>
              <w:spacing w:after="20"/>
              <w:ind w:left="20"/>
              <w:jc w:val="both"/>
            </w:pPr>
            <w:r>
              <w:rPr>
                <w:rFonts w:ascii="Times New Roman"/>
                <w:b w:val="false"/>
                <w:i w:val="false"/>
                <w:color w:val="000000"/>
                <w:sz w:val="20"/>
              </w:rPr>
              <w:t>
подсчета колоний";</w:t>
            </w:r>
          </w:p>
          <w:p>
            <w:pPr>
              <w:spacing w:after="20"/>
              <w:ind w:left="20"/>
              <w:jc w:val="both"/>
            </w:pPr>
            <w:r>
              <w:rPr>
                <w:rFonts w:ascii="Times New Roman"/>
                <w:b w:val="false"/>
                <w:i w:val="false"/>
                <w:color w:val="000000"/>
                <w:sz w:val="20"/>
              </w:rPr>
              <w:t>
ИСО 7251:2005 "Микробиология пищевых продуктов и</w:t>
            </w:r>
          </w:p>
          <w:p>
            <w:pPr>
              <w:spacing w:after="20"/>
              <w:ind w:left="20"/>
              <w:jc w:val="both"/>
            </w:pPr>
            <w:r>
              <w:rPr>
                <w:rFonts w:ascii="Times New Roman"/>
                <w:b w:val="false"/>
                <w:i w:val="false"/>
                <w:color w:val="000000"/>
                <w:sz w:val="20"/>
              </w:rPr>
              <w:t>
кормов. Горизонтальный метод обнаружения и определения</w:t>
            </w:r>
          </w:p>
          <w:p>
            <w:pPr>
              <w:spacing w:after="20"/>
              <w:ind w:left="20"/>
              <w:jc w:val="both"/>
            </w:pPr>
            <w:r>
              <w:rPr>
                <w:rFonts w:ascii="Times New Roman"/>
                <w:b w:val="false"/>
                <w:i w:val="false"/>
                <w:color w:val="000000"/>
                <w:sz w:val="20"/>
              </w:rPr>
              <w:t>
количества презумптивных бактерий Escherichia coli.</w:t>
            </w:r>
          </w:p>
          <w:p>
            <w:pPr>
              <w:spacing w:after="20"/>
              <w:ind w:left="20"/>
              <w:jc w:val="both"/>
            </w:pPr>
            <w:r>
              <w:rPr>
                <w:rFonts w:ascii="Times New Roman"/>
                <w:b w:val="false"/>
                <w:i w:val="false"/>
                <w:color w:val="000000"/>
                <w:sz w:val="20"/>
              </w:rPr>
              <w:t>
Метод наиболее вероятного числа";</w:t>
            </w:r>
          </w:p>
          <w:p>
            <w:pPr>
              <w:spacing w:after="20"/>
              <w:ind w:left="20"/>
              <w:jc w:val="both"/>
            </w:pPr>
            <w:r>
              <w:rPr>
                <w:rFonts w:ascii="Times New Roman"/>
                <w:b w:val="false"/>
                <w:i w:val="false"/>
                <w:color w:val="000000"/>
                <w:sz w:val="20"/>
              </w:rPr>
              <w:t>
ГОСТ 26670-91 "Продукты пищевые. Методы</w:t>
            </w:r>
          </w:p>
          <w:p>
            <w:pPr>
              <w:spacing w:after="20"/>
              <w:ind w:left="20"/>
              <w:jc w:val="both"/>
            </w:pPr>
            <w:r>
              <w:rPr>
                <w:rFonts w:ascii="Times New Roman"/>
                <w:b w:val="false"/>
                <w:i w:val="false"/>
                <w:color w:val="000000"/>
                <w:sz w:val="20"/>
              </w:rPr>
              <w:t>
культивирования микроорганизмов";</w:t>
            </w:r>
          </w:p>
          <w:p>
            <w:pPr>
              <w:spacing w:after="20"/>
              <w:ind w:left="20"/>
              <w:jc w:val="both"/>
            </w:pPr>
            <w:r>
              <w:rPr>
                <w:rFonts w:ascii="Times New Roman"/>
                <w:b w:val="false"/>
                <w:i w:val="false"/>
                <w:color w:val="000000"/>
                <w:sz w:val="20"/>
              </w:rPr>
              <w:t>
ГОСТ 26972-86 "Зерно, крупа, мука, толокно для продуктов детского питания. Методы микро-</w:t>
            </w:r>
          </w:p>
          <w:p>
            <w:pPr>
              <w:spacing w:after="20"/>
              <w:ind w:left="20"/>
              <w:jc w:val="both"/>
            </w:pPr>
            <w:r>
              <w:rPr>
                <w:rFonts w:ascii="Times New Roman"/>
                <w:b w:val="false"/>
                <w:i w:val="false"/>
                <w:color w:val="000000"/>
                <w:sz w:val="20"/>
              </w:rPr>
              <w:t>
биологического анализа";</w:t>
            </w:r>
          </w:p>
          <w:p>
            <w:pPr>
              <w:spacing w:after="20"/>
              <w:ind w:left="20"/>
              <w:jc w:val="both"/>
            </w:pPr>
            <w:r>
              <w:rPr>
                <w:rFonts w:ascii="Times New Roman"/>
                <w:b w:val="false"/>
                <w:i w:val="false"/>
                <w:color w:val="000000"/>
                <w:sz w:val="20"/>
              </w:rPr>
              <w:t>
ГОСТ 10444.15-94 "Продукты пищевые. Методы определения</w:t>
            </w:r>
          </w:p>
          <w:p>
            <w:pPr>
              <w:spacing w:after="20"/>
              <w:ind w:left="20"/>
              <w:jc w:val="both"/>
            </w:pPr>
            <w:r>
              <w:rPr>
                <w:rFonts w:ascii="Times New Roman"/>
                <w:b w:val="false"/>
                <w:i w:val="false"/>
                <w:color w:val="000000"/>
                <w:sz w:val="20"/>
              </w:rPr>
              <w:t>
количества мезофильных аэробных и факультативно-</w:t>
            </w:r>
          </w:p>
          <w:p>
            <w:pPr>
              <w:spacing w:after="20"/>
              <w:ind w:left="20"/>
              <w:jc w:val="both"/>
            </w:pPr>
            <w:r>
              <w:rPr>
                <w:rFonts w:ascii="Times New Roman"/>
                <w:b w:val="false"/>
                <w:i w:val="false"/>
                <w:color w:val="000000"/>
                <w:sz w:val="20"/>
              </w:rPr>
              <w:t>
анаэробных микроорганизмов"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химической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 выделение вредных</w:t>
            </w:r>
          </w:p>
          <w:p>
            <w:pPr>
              <w:spacing w:after="20"/>
              <w:ind w:left="20"/>
              <w:jc w:val="both"/>
            </w:pPr>
            <w:r>
              <w:rPr>
                <w:rFonts w:ascii="Times New Roman"/>
                <w:b w:val="false"/>
                <w:i w:val="false"/>
                <w:color w:val="000000"/>
                <w:sz w:val="20"/>
              </w:rPr>
              <w:t>
для здоровья</w:t>
            </w:r>
          </w:p>
          <w:p>
            <w:pPr>
              <w:spacing w:after="20"/>
              <w:ind w:left="20"/>
              <w:jc w:val="both"/>
            </w:pPr>
            <w:r>
              <w:rPr>
                <w:rFonts w:ascii="Times New Roman"/>
                <w:b w:val="false"/>
                <w:i w:val="false"/>
                <w:color w:val="000000"/>
                <w:sz w:val="20"/>
              </w:rPr>
              <w:t>
химических веществ:</w:t>
            </w:r>
          </w:p>
          <w:p>
            <w:pPr>
              <w:spacing w:after="20"/>
              <w:ind w:left="20"/>
              <w:jc w:val="both"/>
            </w:pPr>
            <w:r>
              <w:rPr>
                <w:rFonts w:ascii="Times New Roman"/>
                <w:b w:val="false"/>
                <w:i w:val="false"/>
                <w:color w:val="000000"/>
                <w:sz w:val="20"/>
              </w:rPr>
              <w:t>
- олово, хром,</w:t>
            </w:r>
          </w:p>
          <w:p>
            <w:pPr>
              <w:spacing w:after="20"/>
              <w:ind w:left="20"/>
              <w:jc w:val="both"/>
            </w:pPr>
            <w:r>
              <w:rPr>
                <w:rFonts w:ascii="Times New Roman"/>
                <w:b w:val="false"/>
                <w:i w:val="false"/>
                <w:color w:val="000000"/>
                <w:sz w:val="20"/>
              </w:rPr>
              <w:t>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 "Вода питьевая. Определение содержания элементов методами атомной спектрометрии";</w:t>
            </w:r>
          </w:p>
          <w:p>
            <w:pPr>
              <w:spacing w:after="20"/>
              <w:ind w:left="20"/>
              <w:jc w:val="both"/>
            </w:pPr>
            <w:r>
              <w:rPr>
                <w:rFonts w:ascii="Times New Roman"/>
                <w:b w:val="false"/>
                <w:i w:val="false"/>
                <w:color w:val="000000"/>
                <w:sz w:val="20"/>
              </w:rPr>
              <w:t>
ПНД Ф 14.2.22-95 "Методика выполнения измерений</w:t>
            </w:r>
          </w:p>
          <w:p>
            <w:pPr>
              <w:spacing w:after="20"/>
              <w:ind w:left="20"/>
              <w:jc w:val="both"/>
            </w:pPr>
            <w:r>
              <w:rPr>
                <w:rFonts w:ascii="Times New Roman"/>
                <w:b w:val="false"/>
                <w:i w:val="false"/>
                <w:color w:val="000000"/>
                <w:sz w:val="20"/>
              </w:rPr>
              <w:t>
массовой концентрации ионов железа, кадмия, свинца,</w:t>
            </w:r>
          </w:p>
          <w:p>
            <w:pPr>
              <w:spacing w:after="20"/>
              <w:ind w:left="20"/>
              <w:jc w:val="both"/>
            </w:pPr>
            <w:r>
              <w:rPr>
                <w:rFonts w:ascii="Times New Roman"/>
                <w:b w:val="false"/>
                <w:i w:val="false"/>
                <w:color w:val="000000"/>
                <w:sz w:val="20"/>
              </w:rPr>
              <w:t>
цинка и хрома в пробах природных и сточных вод методом</w:t>
            </w:r>
          </w:p>
          <w:p>
            <w:pPr>
              <w:spacing w:after="20"/>
              <w:ind w:left="20"/>
              <w:jc w:val="both"/>
            </w:pPr>
            <w:r>
              <w:rPr>
                <w:rFonts w:ascii="Times New Roman"/>
                <w:b w:val="false"/>
                <w:i w:val="false"/>
                <w:color w:val="000000"/>
                <w:sz w:val="20"/>
              </w:rPr>
              <w:t>
пламенной атомно-абсорбционной спектрометрии";</w:t>
            </w:r>
          </w:p>
          <w:p>
            <w:pPr>
              <w:spacing w:after="20"/>
              <w:ind w:left="20"/>
              <w:jc w:val="both"/>
            </w:pPr>
            <w:r>
              <w:rPr>
                <w:rFonts w:ascii="Times New Roman"/>
                <w:b w:val="false"/>
                <w:i w:val="false"/>
                <w:color w:val="000000"/>
                <w:sz w:val="20"/>
              </w:rPr>
              <w:t>
ПНД Ф 14.1:2:4.139-98 "Методика выполнения измерений</w:t>
            </w:r>
          </w:p>
          <w:p>
            <w:pPr>
              <w:spacing w:after="20"/>
              <w:ind w:left="20"/>
              <w:jc w:val="both"/>
            </w:pPr>
            <w:r>
              <w:rPr>
                <w:rFonts w:ascii="Times New Roman"/>
                <w:b w:val="false"/>
                <w:i w:val="false"/>
                <w:color w:val="000000"/>
                <w:sz w:val="20"/>
              </w:rPr>
              <w:t>
кобальта, никеля, меди, хрома, цинка, марганца,</w:t>
            </w:r>
          </w:p>
          <w:p>
            <w:pPr>
              <w:spacing w:after="20"/>
              <w:ind w:left="20"/>
              <w:jc w:val="both"/>
            </w:pPr>
            <w:r>
              <w:rPr>
                <w:rFonts w:ascii="Times New Roman"/>
                <w:b w:val="false"/>
                <w:i w:val="false"/>
                <w:color w:val="000000"/>
                <w:sz w:val="20"/>
              </w:rPr>
              <w:t>
железа, серебра в питьевых, природных и сточных водах</w:t>
            </w:r>
          </w:p>
          <w:p>
            <w:pPr>
              <w:spacing w:after="20"/>
              <w:ind w:left="20"/>
              <w:jc w:val="both"/>
            </w:pPr>
            <w:r>
              <w:rPr>
                <w:rFonts w:ascii="Times New Roman"/>
                <w:b w:val="false"/>
                <w:i w:val="false"/>
                <w:color w:val="000000"/>
                <w:sz w:val="20"/>
              </w:rPr>
              <w:t>
методом атомно-абсорбционной спектрометрии с пламенной</w:t>
            </w:r>
          </w:p>
          <w:p>
            <w:pPr>
              <w:spacing w:after="20"/>
              <w:ind w:left="20"/>
              <w:jc w:val="both"/>
            </w:pPr>
            <w:r>
              <w:rPr>
                <w:rFonts w:ascii="Times New Roman"/>
                <w:b w:val="false"/>
                <w:i w:val="false"/>
                <w:color w:val="000000"/>
                <w:sz w:val="20"/>
              </w:rPr>
              <w:t>
атомизацией";</w:t>
            </w:r>
          </w:p>
          <w:p>
            <w:pPr>
              <w:spacing w:after="20"/>
              <w:ind w:left="20"/>
              <w:jc w:val="both"/>
            </w:pPr>
            <w:r>
              <w:rPr>
                <w:rFonts w:ascii="Times New Roman"/>
                <w:b w:val="false"/>
                <w:i w:val="false"/>
                <w:color w:val="000000"/>
                <w:sz w:val="20"/>
              </w:rPr>
              <w:t>
ПНД Ф 14.1:2:4.140-98 "Методика выполнения измерений</w:t>
            </w:r>
          </w:p>
          <w:p>
            <w:pPr>
              <w:spacing w:after="20"/>
              <w:ind w:left="20"/>
              <w:jc w:val="both"/>
            </w:pPr>
            <w:r>
              <w:rPr>
                <w:rFonts w:ascii="Times New Roman"/>
                <w:b w:val="false"/>
                <w:i w:val="false"/>
                <w:color w:val="000000"/>
                <w:sz w:val="20"/>
              </w:rPr>
              <w:t>
бериллия, ванадия, висмута, кадмия, кобальта, меди,</w:t>
            </w:r>
          </w:p>
          <w:p>
            <w:pPr>
              <w:spacing w:after="20"/>
              <w:ind w:left="20"/>
              <w:jc w:val="both"/>
            </w:pPr>
            <w:r>
              <w:rPr>
                <w:rFonts w:ascii="Times New Roman"/>
                <w:b w:val="false"/>
                <w:i w:val="false"/>
                <w:color w:val="000000"/>
                <w:sz w:val="20"/>
              </w:rPr>
              <w:t>
молибдена, мышьяка, никеля, олова, свинца, селена,</w:t>
            </w:r>
          </w:p>
          <w:p>
            <w:pPr>
              <w:spacing w:after="20"/>
              <w:ind w:left="20"/>
              <w:jc w:val="both"/>
            </w:pPr>
            <w:r>
              <w:rPr>
                <w:rFonts w:ascii="Times New Roman"/>
                <w:b w:val="false"/>
                <w:i w:val="false"/>
                <w:color w:val="000000"/>
                <w:sz w:val="20"/>
              </w:rPr>
              <w:t>
серебра, сурьмы и хрома в питьевых, природных и</w:t>
            </w:r>
          </w:p>
          <w:p>
            <w:pPr>
              <w:spacing w:after="20"/>
              <w:ind w:left="20"/>
              <w:jc w:val="both"/>
            </w:pPr>
            <w:r>
              <w:rPr>
                <w:rFonts w:ascii="Times New Roman"/>
                <w:b w:val="false"/>
                <w:i w:val="false"/>
                <w:color w:val="000000"/>
                <w:sz w:val="20"/>
              </w:rPr>
              <w:t>
сточных водах методом атомно-абсорбционной</w:t>
            </w:r>
          </w:p>
          <w:p>
            <w:pPr>
              <w:spacing w:after="20"/>
              <w:ind w:left="20"/>
              <w:jc w:val="both"/>
            </w:pPr>
            <w:r>
              <w:rPr>
                <w:rFonts w:ascii="Times New Roman"/>
                <w:b w:val="false"/>
                <w:i w:val="false"/>
                <w:color w:val="000000"/>
                <w:sz w:val="20"/>
              </w:rPr>
              <w:t>
спектрометрии с электрометрической атомизацией";</w:t>
            </w:r>
          </w:p>
          <w:p>
            <w:pPr>
              <w:spacing w:after="20"/>
              <w:ind w:left="20"/>
              <w:jc w:val="both"/>
            </w:pPr>
            <w:r>
              <w:rPr>
                <w:rFonts w:ascii="Times New Roman"/>
                <w:b w:val="false"/>
                <w:i w:val="false"/>
                <w:color w:val="000000"/>
                <w:sz w:val="20"/>
              </w:rPr>
              <w:t>
ПНД Ф 14.1:2:4.143-98 "Методика выполнения измерений</w:t>
            </w:r>
          </w:p>
          <w:p>
            <w:pPr>
              <w:spacing w:after="20"/>
              <w:ind w:left="20"/>
              <w:jc w:val="both"/>
            </w:pPr>
            <w:r>
              <w:rPr>
                <w:rFonts w:ascii="Times New Roman"/>
                <w:b w:val="false"/>
                <w:i w:val="false"/>
                <w:color w:val="000000"/>
                <w:sz w:val="20"/>
              </w:rPr>
              <w:t>
алюминия, бария, бора, железа, кобальта, марганца,</w:t>
            </w:r>
          </w:p>
          <w:p>
            <w:pPr>
              <w:spacing w:after="20"/>
              <w:ind w:left="20"/>
              <w:jc w:val="both"/>
            </w:pPr>
            <w:r>
              <w:rPr>
                <w:rFonts w:ascii="Times New Roman"/>
                <w:b w:val="false"/>
                <w:i w:val="false"/>
                <w:color w:val="000000"/>
                <w:sz w:val="20"/>
              </w:rPr>
              <w:t>
меди, никеля, стронция, титана, хрома и цинка в</w:t>
            </w:r>
          </w:p>
          <w:p>
            <w:pPr>
              <w:spacing w:after="20"/>
              <w:ind w:left="20"/>
              <w:jc w:val="both"/>
            </w:pPr>
            <w:r>
              <w:rPr>
                <w:rFonts w:ascii="Times New Roman"/>
                <w:b w:val="false"/>
                <w:i w:val="false"/>
                <w:color w:val="000000"/>
                <w:sz w:val="20"/>
              </w:rPr>
              <w:t>
питьевых, природных и сточных водах методом ICP</w:t>
            </w:r>
          </w:p>
          <w:p>
            <w:pPr>
              <w:spacing w:after="20"/>
              <w:ind w:left="20"/>
              <w:jc w:val="both"/>
            </w:pPr>
            <w:r>
              <w:rPr>
                <w:rFonts w:ascii="Times New Roman"/>
                <w:b w:val="false"/>
                <w:i w:val="false"/>
                <w:color w:val="000000"/>
                <w:sz w:val="20"/>
              </w:rPr>
              <w:t>
спектрометрии";</w:t>
            </w:r>
          </w:p>
          <w:p>
            <w:pPr>
              <w:spacing w:after="20"/>
              <w:ind w:left="20"/>
              <w:jc w:val="both"/>
            </w:pPr>
            <w:r>
              <w:rPr>
                <w:rFonts w:ascii="Times New Roman"/>
                <w:b w:val="false"/>
                <w:i w:val="false"/>
                <w:color w:val="000000"/>
                <w:sz w:val="20"/>
              </w:rPr>
              <w:t>
МУК 4.1.742-99 "Инверсионное вольтамперометрическое</w:t>
            </w:r>
          </w:p>
          <w:p>
            <w:pPr>
              <w:spacing w:after="20"/>
              <w:ind w:left="20"/>
              <w:jc w:val="both"/>
            </w:pPr>
            <w:r>
              <w:rPr>
                <w:rFonts w:ascii="Times New Roman"/>
                <w:b w:val="false"/>
                <w:i w:val="false"/>
                <w:color w:val="000000"/>
                <w:sz w:val="20"/>
              </w:rPr>
              <w:t>
измерение концентрации ионов цинка, кадмия, свинца и</w:t>
            </w:r>
          </w:p>
          <w:p>
            <w:pPr>
              <w:spacing w:after="20"/>
              <w:ind w:left="20"/>
              <w:jc w:val="both"/>
            </w:pPr>
            <w:r>
              <w:rPr>
                <w:rFonts w:ascii="Times New Roman"/>
                <w:b w:val="false"/>
                <w:i w:val="false"/>
                <w:color w:val="000000"/>
                <w:sz w:val="20"/>
              </w:rPr>
              <w:t>
меди в воде";</w:t>
            </w:r>
          </w:p>
          <w:p>
            <w:pPr>
              <w:spacing w:after="20"/>
              <w:ind w:left="20"/>
              <w:jc w:val="both"/>
            </w:pPr>
            <w:r>
              <w:rPr>
                <w:rFonts w:ascii="Times New Roman"/>
                <w:b w:val="false"/>
                <w:i w:val="false"/>
                <w:color w:val="000000"/>
                <w:sz w:val="20"/>
              </w:rPr>
              <w:t>
МУК 4.1.1256-03 "Измерение массовой концентрации цинка</w:t>
            </w:r>
          </w:p>
          <w:p>
            <w:pPr>
              <w:spacing w:after="20"/>
              <w:ind w:left="20"/>
              <w:jc w:val="both"/>
            </w:pPr>
            <w:r>
              <w:rPr>
                <w:rFonts w:ascii="Times New Roman"/>
                <w:b w:val="false"/>
                <w:i w:val="false"/>
                <w:color w:val="000000"/>
                <w:sz w:val="20"/>
              </w:rPr>
              <w:t>
флуориметрическим методом в пробах питьевой воды и</w:t>
            </w:r>
          </w:p>
          <w:p>
            <w:pPr>
              <w:spacing w:after="20"/>
              <w:ind w:left="20"/>
              <w:jc w:val="both"/>
            </w:pPr>
            <w:r>
              <w:rPr>
                <w:rFonts w:ascii="Times New Roman"/>
                <w:b w:val="false"/>
                <w:i w:val="false"/>
                <w:color w:val="000000"/>
                <w:sz w:val="20"/>
              </w:rPr>
              <w:t>
воды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МВИ.МН 1792-2002 "Методика выполнения измерений</w:t>
            </w:r>
          </w:p>
          <w:p>
            <w:pPr>
              <w:spacing w:after="20"/>
              <w:ind w:left="20"/>
              <w:jc w:val="both"/>
            </w:pPr>
            <w:r>
              <w:rPr>
                <w:rFonts w:ascii="Times New Roman"/>
                <w:b w:val="false"/>
                <w:i w:val="false"/>
                <w:color w:val="000000"/>
                <w:sz w:val="20"/>
              </w:rPr>
              <w:t>
концентраций элементов в жидких пробах на спектрометре</w:t>
            </w:r>
          </w:p>
          <w:p>
            <w:pPr>
              <w:spacing w:after="20"/>
              <w:ind w:left="20"/>
              <w:jc w:val="both"/>
            </w:pPr>
            <w:r>
              <w:rPr>
                <w:rFonts w:ascii="Times New Roman"/>
                <w:b w:val="false"/>
                <w:i w:val="false"/>
                <w:color w:val="000000"/>
                <w:sz w:val="20"/>
              </w:rPr>
              <w:t>
ARL 3410+ ";</w:t>
            </w:r>
          </w:p>
          <w:p>
            <w:pPr>
              <w:spacing w:after="20"/>
              <w:ind w:left="20"/>
              <w:jc w:val="both"/>
            </w:pPr>
            <w:r>
              <w:rPr>
                <w:rFonts w:ascii="Times New Roman"/>
                <w:b w:val="false"/>
                <w:i w:val="false"/>
                <w:color w:val="000000"/>
                <w:sz w:val="20"/>
              </w:rPr>
              <w:t xml:space="preserve">
СТБ ГОСТ Р 51309-2001 "Вода питьевая. Определение содержания элементов методами атомной спектрометрии" (применяется до 1 января 2019 г.); </w:t>
            </w:r>
          </w:p>
          <w:p>
            <w:pPr>
              <w:spacing w:after="20"/>
              <w:ind w:left="20"/>
              <w:jc w:val="both"/>
            </w:pPr>
            <w:r>
              <w:rPr>
                <w:rFonts w:ascii="Times New Roman"/>
                <w:b w:val="false"/>
                <w:i w:val="false"/>
                <w:color w:val="000000"/>
                <w:sz w:val="20"/>
              </w:rPr>
              <w:t>
СТБ ISO 11885-2011 "Качество воды. Определение</w:t>
            </w:r>
          </w:p>
          <w:p>
            <w:pPr>
              <w:spacing w:after="20"/>
              <w:ind w:left="20"/>
              <w:jc w:val="both"/>
            </w:pPr>
            <w:r>
              <w:rPr>
                <w:rFonts w:ascii="Times New Roman"/>
                <w:b w:val="false"/>
                <w:i w:val="false"/>
                <w:color w:val="000000"/>
                <w:sz w:val="20"/>
              </w:rPr>
              <w:t>
33 элементов методом атомно-эмиссионной спектрометрии</w:t>
            </w:r>
          </w:p>
          <w:p>
            <w:pPr>
              <w:spacing w:after="20"/>
              <w:ind w:left="20"/>
              <w:jc w:val="both"/>
            </w:pPr>
            <w:r>
              <w:rPr>
                <w:rFonts w:ascii="Times New Roman"/>
                <w:b w:val="false"/>
                <w:i w:val="false"/>
                <w:color w:val="000000"/>
                <w:sz w:val="20"/>
              </w:rPr>
              <w:t>
с индуктивно-связанной плазмой";</w:t>
            </w:r>
          </w:p>
          <w:p>
            <w:pPr>
              <w:spacing w:after="20"/>
              <w:ind w:left="20"/>
              <w:jc w:val="both"/>
            </w:pPr>
            <w:r>
              <w:rPr>
                <w:rFonts w:ascii="Times New Roman"/>
                <w:b w:val="false"/>
                <w:i w:val="false"/>
                <w:color w:val="000000"/>
                <w:sz w:val="20"/>
              </w:rPr>
              <w:t>
МВИ.МН 3057-2008 "Методика выполнения измерений</w:t>
            </w:r>
          </w:p>
          <w:p>
            <w:pPr>
              <w:spacing w:after="20"/>
              <w:ind w:left="20"/>
              <w:jc w:val="both"/>
            </w:pPr>
            <w:r>
              <w:rPr>
                <w:rFonts w:ascii="Times New Roman"/>
                <w:b w:val="false"/>
                <w:i w:val="false"/>
                <w:color w:val="000000"/>
                <w:sz w:val="20"/>
              </w:rPr>
              <w:t>
концентраций тяжелых металлов в водных матрицах</w:t>
            </w:r>
          </w:p>
          <w:p>
            <w:pPr>
              <w:spacing w:after="20"/>
              <w:ind w:left="20"/>
              <w:jc w:val="both"/>
            </w:pPr>
            <w:r>
              <w:rPr>
                <w:rFonts w:ascii="Times New Roman"/>
                <w:b w:val="false"/>
                <w:i w:val="false"/>
                <w:color w:val="000000"/>
                <w:sz w:val="20"/>
              </w:rPr>
              <w:t>
методом пламенной атомно-абсорбционой спектрометрии";</w:t>
            </w:r>
          </w:p>
          <w:p>
            <w:pPr>
              <w:spacing w:after="20"/>
              <w:ind w:left="20"/>
              <w:jc w:val="both"/>
            </w:pPr>
            <w:r>
              <w:rPr>
                <w:rFonts w:ascii="Times New Roman"/>
                <w:b w:val="false"/>
                <w:i w:val="false"/>
                <w:color w:val="000000"/>
                <w:sz w:val="20"/>
              </w:rPr>
              <w:t>
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pPr>
              <w:spacing w:after="20"/>
              <w:ind w:left="20"/>
              <w:jc w:val="both"/>
            </w:pPr>
            <w:r>
              <w:rPr>
                <w:rFonts w:ascii="Times New Roman"/>
                <w:b w:val="false"/>
                <w:i w:val="false"/>
                <w:color w:val="000000"/>
                <w:sz w:val="20"/>
              </w:rPr>
              <w:t>
ГОСТ 22001-87 "Метод атомно-абсорбционной</w:t>
            </w:r>
          </w:p>
          <w:p>
            <w:pPr>
              <w:spacing w:after="20"/>
              <w:ind w:left="20"/>
              <w:jc w:val="both"/>
            </w:pPr>
            <w:r>
              <w:rPr>
                <w:rFonts w:ascii="Times New Roman"/>
                <w:b w:val="false"/>
                <w:i w:val="false"/>
                <w:color w:val="000000"/>
                <w:sz w:val="20"/>
              </w:rPr>
              <w:t>
спектрометрии определения примесей химических</w:t>
            </w:r>
          </w:p>
          <w:p>
            <w:pPr>
              <w:spacing w:after="20"/>
              <w:ind w:left="20"/>
              <w:jc w:val="both"/>
            </w:pPr>
            <w:r>
              <w:rPr>
                <w:rFonts w:ascii="Times New Roman"/>
                <w:b w:val="false"/>
                <w:i w:val="false"/>
                <w:color w:val="000000"/>
                <w:sz w:val="20"/>
              </w:rPr>
              <w:t>
элементов";</w:t>
            </w:r>
          </w:p>
          <w:p>
            <w:pPr>
              <w:spacing w:after="20"/>
              <w:ind w:left="20"/>
              <w:jc w:val="both"/>
            </w:pPr>
            <w:r>
              <w:rPr>
                <w:rFonts w:ascii="Times New Roman"/>
                <w:b w:val="false"/>
                <w:i w:val="false"/>
                <w:color w:val="000000"/>
                <w:sz w:val="20"/>
              </w:rPr>
              <w:t>
СТБ ISO 15586-2011 "Качество воды. Обнаружение</w:t>
            </w:r>
          </w:p>
          <w:p>
            <w:pPr>
              <w:spacing w:after="20"/>
              <w:ind w:left="20"/>
              <w:jc w:val="both"/>
            </w:pPr>
            <w:r>
              <w:rPr>
                <w:rFonts w:ascii="Times New Roman"/>
                <w:b w:val="false"/>
                <w:i w:val="false"/>
                <w:color w:val="000000"/>
                <w:sz w:val="20"/>
              </w:rPr>
              <w:t>
микроэлементов методом атомно-абсорбционной</w:t>
            </w:r>
          </w:p>
          <w:p>
            <w:pPr>
              <w:spacing w:after="20"/>
              <w:ind w:left="20"/>
              <w:jc w:val="both"/>
            </w:pPr>
            <w:r>
              <w:rPr>
                <w:rFonts w:ascii="Times New Roman"/>
                <w:b w:val="false"/>
                <w:i w:val="false"/>
                <w:color w:val="000000"/>
                <w:sz w:val="20"/>
              </w:rPr>
              <w:t>
спектрометрии с использованием графитовой печи"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МУК 4.1.658-96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акрилонитрила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МУК 2.3.3.052-96 "Санитарно-химические исследования</w:t>
            </w:r>
          </w:p>
          <w:p>
            <w:pPr>
              <w:spacing w:after="20"/>
              <w:ind w:left="20"/>
              <w:jc w:val="both"/>
            </w:pPr>
            <w:r>
              <w:rPr>
                <w:rFonts w:ascii="Times New Roman"/>
                <w:b w:val="false"/>
                <w:i w:val="false"/>
                <w:color w:val="000000"/>
                <w:sz w:val="20"/>
              </w:rPr>
              <w:t>
изделий из полистирола и сополимеров стирола";</w:t>
            </w:r>
          </w:p>
          <w:p>
            <w:pPr>
              <w:spacing w:after="20"/>
              <w:ind w:left="20"/>
              <w:jc w:val="both"/>
            </w:pPr>
            <w:r>
              <w:rPr>
                <w:rFonts w:ascii="Times New Roman"/>
                <w:b w:val="false"/>
                <w:i w:val="false"/>
                <w:color w:val="000000"/>
                <w:sz w:val="20"/>
              </w:rPr>
              <w:t>
МУК 4.1.1206-03 "Газохроматографическое определение</w:t>
            </w:r>
          </w:p>
          <w:p>
            <w:pPr>
              <w:spacing w:after="20"/>
              <w:ind w:left="20"/>
              <w:jc w:val="both"/>
            </w:pPr>
            <w:r>
              <w:rPr>
                <w:rFonts w:ascii="Times New Roman"/>
                <w:b w:val="false"/>
                <w:i w:val="false"/>
                <w:color w:val="000000"/>
                <w:sz w:val="20"/>
              </w:rPr>
              <w:t>
акрилонитрила, ацетонитрила, диметилформамида,</w:t>
            </w:r>
          </w:p>
          <w:p>
            <w:pPr>
              <w:spacing w:after="20"/>
              <w:ind w:left="20"/>
              <w:jc w:val="both"/>
            </w:pPr>
            <w:r>
              <w:rPr>
                <w:rFonts w:ascii="Times New Roman"/>
                <w:b w:val="false"/>
                <w:i w:val="false"/>
                <w:color w:val="000000"/>
                <w:sz w:val="20"/>
              </w:rPr>
              <w:t>
диэтиламина и триэтиламина,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4.1.10-14-91-2005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МУ 11-12-25-96 "Методические указания по определению</w:t>
            </w:r>
          </w:p>
          <w:p>
            <w:pPr>
              <w:spacing w:after="20"/>
              <w:ind w:left="20"/>
              <w:jc w:val="both"/>
            </w:pPr>
            <w:r>
              <w:rPr>
                <w:rFonts w:ascii="Times New Roman"/>
                <w:b w:val="false"/>
                <w:i w:val="false"/>
                <w:color w:val="000000"/>
                <w:sz w:val="20"/>
              </w:rPr>
              <w:t>
нитрила акриловой кислоты в вытяжках (потовая</w:t>
            </w:r>
          </w:p>
          <w:p>
            <w:pPr>
              <w:spacing w:after="20"/>
              <w:ind w:left="20"/>
              <w:jc w:val="both"/>
            </w:pPr>
            <w:r>
              <w:rPr>
                <w:rFonts w:ascii="Times New Roman"/>
                <w:b w:val="false"/>
                <w:i w:val="false"/>
                <w:color w:val="000000"/>
                <w:sz w:val="20"/>
              </w:rPr>
              <w:t>
жидкость) из волокна "Нитрон Д" методом газожидкостной</w:t>
            </w:r>
          </w:p>
          <w:p>
            <w:pPr>
              <w:spacing w:after="20"/>
              <w:ind w:left="20"/>
              <w:jc w:val="both"/>
            </w:pPr>
            <w:r>
              <w:rPr>
                <w:rFonts w:ascii="Times New Roman"/>
                <w:b w:val="false"/>
                <w:i w:val="false"/>
                <w:color w:val="000000"/>
                <w:sz w:val="20"/>
              </w:rPr>
              <w:t>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МВИ. МН 2558-2006 г.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w:t>
            </w:r>
          </w:p>
          <w:p>
            <w:pPr>
              <w:spacing w:after="20"/>
              <w:ind w:left="20"/>
              <w:jc w:val="both"/>
            </w:pPr>
            <w:r>
              <w:rPr>
                <w:rFonts w:ascii="Times New Roman"/>
                <w:b w:val="false"/>
                <w:i w:val="false"/>
                <w:color w:val="000000"/>
                <w:sz w:val="20"/>
              </w:rPr>
              <w:t>
м-, п-ксилола, гексана, октана и декана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МВИ. МН 2558-2006 г. "Методика выполнения измерений</w:t>
            </w:r>
          </w:p>
          <w:p>
            <w:pPr>
              <w:spacing w:after="20"/>
              <w:ind w:left="20"/>
              <w:jc w:val="both"/>
            </w:pPr>
            <w:r>
              <w:rPr>
                <w:rFonts w:ascii="Times New Roman"/>
                <w:b w:val="false"/>
                <w:i w:val="false"/>
                <w:color w:val="000000"/>
                <w:sz w:val="20"/>
              </w:rPr>
              <w:t>
концентраций ацетона и ацетальдегида в вытяжках</w:t>
            </w:r>
          </w:p>
          <w:p>
            <w:pPr>
              <w:spacing w:after="20"/>
              <w:ind w:left="20"/>
              <w:jc w:val="both"/>
            </w:pPr>
            <w:r>
              <w:rPr>
                <w:rFonts w:ascii="Times New Roman"/>
                <w:b w:val="false"/>
                <w:i w:val="false"/>
                <w:color w:val="000000"/>
                <w:sz w:val="20"/>
              </w:rPr>
              <w:t>
модельных сред, имитирующих пищевые продукты,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Инструкция 4.1.11-11-13-2004 "Методика выполнения</w:t>
            </w:r>
          </w:p>
          <w:p>
            <w:pPr>
              <w:spacing w:after="20"/>
              <w:ind w:left="20"/>
              <w:jc w:val="both"/>
            </w:pPr>
            <w:r>
              <w:rPr>
                <w:rFonts w:ascii="Times New Roman"/>
                <w:b w:val="false"/>
                <w:i w:val="false"/>
                <w:color w:val="000000"/>
                <w:sz w:val="20"/>
              </w:rPr>
              <w:t>
измерений концентраций бензола, толуола, хлорбензола,</w:t>
            </w:r>
          </w:p>
          <w:p>
            <w:pPr>
              <w:spacing w:after="20"/>
              <w:ind w:left="20"/>
              <w:jc w:val="both"/>
            </w:pPr>
            <w:r>
              <w:rPr>
                <w:rFonts w:ascii="Times New Roman"/>
                <w:b w:val="false"/>
                <w:i w:val="false"/>
                <w:color w:val="000000"/>
                <w:sz w:val="20"/>
              </w:rPr>
              <w:t>
этилбензола,о-ксилола, стирола в воде методом</w:t>
            </w:r>
          </w:p>
          <w:p>
            <w:pPr>
              <w:spacing w:after="20"/>
              <w:ind w:left="20"/>
              <w:jc w:val="both"/>
            </w:pPr>
            <w:r>
              <w:rPr>
                <w:rFonts w:ascii="Times New Roman"/>
                <w:b w:val="false"/>
                <w:i w:val="false"/>
                <w:color w:val="000000"/>
                <w:sz w:val="20"/>
              </w:rPr>
              <w:t>
хромато-масс-спектрометрии";</w:t>
            </w:r>
          </w:p>
          <w:p>
            <w:pPr>
              <w:spacing w:after="20"/>
              <w:ind w:left="20"/>
              <w:jc w:val="both"/>
            </w:pPr>
            <w:r>
              <w:rPr>
                <w:rFonts w:ascii="Times New Roman"/>
                <w:b w:val="false"/>
                <w:i w:val="false"/>
                <w:color w:val="000000"/>
                <w:sz w:val="20"/>
              </w:rPr>
              <w:t>
Инструкция 4.1.10-15-91-2005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МР 2915-82 "Методические рекомендации по определению</w:t>
            </w:r>
          </w:p>
          <w:p>
            <w:pPr>
              <w:spacing w:after="20"/>
              <w:ind w:left="20"/>
              <w:jc w:val="both"/>
            </w:pPr>
            <w:r>
              <w:rPr>
                <w:rFonts w:ascii="Times New Roman"/>
                <w:b w:val="false"/>
                <w:i w:val="false"/>
                <w:color w:val="000000"/>
                <w:sz w:val="20"/>
              </w:rPr>
              <w:t>
винилацетата в воде методом газожидкостной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МР 1870-78 "Методические рекомендации по</w:t>
            </w:r>
          </w:p>
          <w:p>
            <w:pPr>
              <w:spacing w:after="20"/>
              <w:ind w:left="20"/>
              <w:jc w:val="both"/>
            </w:pPr>
            <w:r>
              <w:rPr>
                <w:rFonts w:ascii="Times New Roman"/>
                <w:b w:val="false"/>
                <w:i w:val="false"/>
                <w:color w:val="000000"/>
                <w:sz w:val="20"/>
              </w:rPr>
              <w:t>
меркуриметрическому определению малых количеств</w:t>
            </w:r>
          </w:p>
          <w:p>
            <w:pPr>
              <w:spacing w:after="20"/>
              <w:ind w:left="20"/>
              <w:jc w:val="both"/>
            </w:pPr>
            <w:r>
              <w:rPr>
                <w:rFonts w:ascii="Times New Roman"/>
                <w:b w:val="false"/>
                <w:i w:val="false"/>
                <w:color w:val="000000"/>
                <w:sz w:val="20"/>
              </w:rPr>
              <w:t>
винилацетата в воде, в водноспиртовых растворах и</w:t>
            </w:r>
          </w:p>
          <w:p>
            <w:pPr>
              <w:spacing w:after="20"/>
              <w:ind w:left="20"/>
              <w:jc w:val="both"/>
            </w:pPr>
            <w:r>
              <w:rPr>
                <w:rFonts w:ascii="Times New Roman"/>
                <w:b w:val="false"/>
                <w:i w:val="false"/>
                <w:color w:val="000000"/>
                <w:sz w:val="20"/>
              </w:rPr>
              <w:t>
пищевых 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pPr>
              <w:spacing w:after="20"/>
              <w:ind w:left="20"/>
              <w:jc w:val="both"/>
            </w:pPr>
            <w:r>
              <w:rPr>
                <w:rFonts w:ascii="Times New Roman"/>
                <w:b w:val="false"/>
                <w:i w:val="false"/>
                <w:color w:val="000000"/>
                <w:sz w:val="20"/>
              </w:rPr>
              <w:t>
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pPr>
              <w:spacing w:after="20"/>
              <w:ind w:left="20"/>
              <w:jc w:val="both"/>
            </w:pPr>
            <w:r>
              <w:rPr>
                <w:rFonts w:ascii="Times New Roman"/>
                <w:b w:val="false"/>
                <w:i w:val="false"/>
                <w:color w:val="000000"/>
                <w:sz w:val="20"/>
              </w:rPr>
              <w:t>
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 17-05 от 01.03.2005, номер в реестре ФР.1.31.2005.01754)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гексаметилендиамин;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"Методические рекомендации по определению</w:t>
            </w:r>
          </w:p>
          <w:p>
            <w:pPr>
              <w:spacing w:after="20"/>
              <w:ind w:left="20"/>
              <w:jc w:val="both"/>
            </w:pPr>
            <w:r>
              <w:rPr>
                <w:rFonts w:ascii="Times New Roman"/>
                <w:b w:val="false"/>
                <w:i w:val="false"/>
                <w:color w:val="000000"/>
                <w:sz w:val="20"/>
              </w:rPr>
              <w:t>
гексаметилендиамина в воде при санитарно-химических</w:t>
            </w:r>
          </w:p>
          <w:p>
            <w:pPr>
              <w:spacing w:after="20"/>
              <w:ind w:left="20"/>
              <w:jc w:val="both"/>
            </w:pPr>
            <w:r>
              <w:rPr>
                <w:rFonts w:ascii="Times New Roman"/>
                <w:b w:val="false"/>
                <w:i w:val="false"/>
                <w:color w:val="000000"/>
                <w:sz w:val="20"/>
              </w:rPr>
              <w:t>
исследованиях в полимерных материалах, применяемых в</w:t>
            </w:r>
          </w:p>
          <w:p>
            <w:pPr>
              <w:spacing w:after="20"/>
              <w:ind w:left="20"/>
              <w:jc w:val="both"/>
            </w:pPr>
            <w:r>
              <w:rPr>
                <w:rFonts w:ascii="Times New Roman"/>
                <w:b w:val="false"/>
                <w:i w:val="false"/>
                <w:color w:val="000000"/>
                <w:sz w:val="20"/>
              </w:rPr>
              <w:t>
пищевой и текстильной промышленности";</w:t>
            </w:r>
          </w:p>
          <w:p>
            <w:pPr>
              <w:spacing w:after="20"/>
              <w:ind w:left="20"/>
              <w:jc w:val="both"/>
            </w:pPr>
            <w:r>
              <w:rPr>
                <w:rFonts w:ascii="Times New Roman"/>
                <w:b w:val="false"/>
                <w:i w:val="false"/>
                <w:color w:val="000000"/>
                <w:sz w:val="20"/>
              </w:rPr>
              <w:t>
Инструкция № 880-71 "Инструкция по санитарно-</w:t>
            </w:r>
          </w:p>
          <w:p>
            <w:pPr>
              <w:spacing w:after="20"/>
              <w:ind w:left="20"/>
              <w:jc w:val="both"/>
            </w:pPr>
            <w:r>
              <w:rPr>
                <w:rFonts w:ascii="Times New Roman"/>
                <w:b w:val="false"/>
                <w:i w:val="false"/>
                <w:color w:val="000000"/>
                <w:sz w:val="20"/>
              </w:rPr>
              <w:t>
химическому исследованию изделий, изготовленных из</w:t>
            </w:r>
          </w:p>
          <w:p>
            <w:pPr>
              <w:spacing w:after="20"/>
              <w:ind w:left="20"/>
              <w:jc w:val="both"/>
            </w:pPr>
            <w:r>
              <w:rPr>
                <w:rFonts w:ascii="Times New Roman"/>
                <w:b w:val="false"/>
                <w:i w:val="false"/>
                <w:color w:val="000000"/>
                <w:sz w:val="20"/>
              </w:rPr>
              <w:t>
полимерных и других синтетических материалов,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дибутилфталат,</w:t>
            </w:r>
          </w:p>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"Хромато-масс-спектрометрическое</w:t>
            </w:r>
          </w:p>
          <w:p>
            <w:pPr>
              <w:spacing w:after="20"/>
              <w:ind w:left="20"/>
              <w:jc w:val="both"/>
            </w:pPr>
            <w:r>
              <w:rPr>
                <w:rFonts w:ascii="Times New Roman"/>
                <w:b w:val="false"/>
                <w:i w:val="false"/>
                <w:color w:val="000000"/>
                <w:sz w:val="20"/>
              </w:rPr>
              <w:t>
определение фталатов и органических кислот в воде";</w:t>
            </w:r>
          </w:p>
          <w:p>
            <w:pPr>
              <w:spacing w:after="20"/>
              <w:ind w:left="20"/>
              <w:jc w:val="both"/>
            </w:pPr>
            <w:r>
              <w:rPr>
                <w:rFonts w:ascii="Times New Roman"/>
                <w:b w:val="false"/>
                <w:i w:val="false"/>
                <w:color w:val="000000"/>
                <w:sz w:val="20"/>
              </w:rPr>
              <w:t>
МУ 4077-86 "Методические указания по санитарно-</w:t>
            </w:r>
          </w:p>
          <w:p>
            <w:pPr>
              <w:spacing w:after="20"/>
              <w:ind w:left="20"/>
              <w:jc w:val="both"/>
            </w:pPr>
            <w:r>
              <w:rPr>
                <w:rFonts w:ascii="Times New Roman"/>
                <w:b w:val="false"/>
                <w:i w:val="false"/>
                <w:color w:val="000000"/>
                <w:sz w:val="20"/>
              </w:rPr>
              <w:t>
гигиеническому исследованию резин и изделий из них,</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4259-87 "Инструкция по санитарно-</w:t>
            </w:r>
          </w:p>
          <w:p>
            <w:pPr>
              <w:spacing w:after="20"/>
              <w:ind w:left="20"/>
              <w:jc w:val="both"/>
            </w:pPr>
            <w:r>
              <w:rPr>
                <w:rFonts w:ascii="Times New Roman"/>
                <w:b w:val="false"/>
                <w:i w:val="false"/>
                <w:color w:val="000000"/>
                <w:sz w:val="20"/>
              </w:rPr>
              <w:t>
химическому исследованию изделий, изготовленных из</w:t>
            </w:r>
          </w:p>
          <w:p>
            <w:pPr>
              <w:spacing w:after="20"/>
              <w:ind w:left="20"/>
              <w:jc w:val="both"/>
            </w:pPr>
            <w:r>
              <w:rPr>
                <w:rFonts w:ascii="Times New Roman"/>
                <w:b w:val="false"/>
                <w:i w:val="false"/>
                <w:color w:val="000000"/>
                <w:sz w:val="20"/>
              </w:rPr>
              <w:t>
полимерных и других синтетических материалов,</w:t>
            </w:r>
          </w:p>
          <w:p>
            <w:pPr>
              <w:spacing w:after="20"/>
              <w:ind w:left="20"/>
              <w:jc w:val="both"/>
            </w:pPr>
            <w:r>
              <w:rPr>
                <w:rFonts w:ascii="Times New Roman"/>
                <w:b w:val="false"/>
                <w:i w:val="false"/>
                <w:color w:val="000000"/>
                <w:sz w:val="20"/>
              </w:rPr>
              <w:t>
предназначенных для использования в</w:t>
            </w:r>
          </w:p>
          <w:p>
            <w:pPr>
              <w:spacing w:after="20"/>
              <w:ind w:left="20"/>
              <w:jc w:val="both"/>
            </w:pPr>
            <w:r>
              <w:rPr>
                <w:rFonts w:ascii="Times New Roman"/>
                <w:b w:val="false"/>
                <w:i w:val="false"/>
                <w:color w:val="000000"/>
                <w:sz w:val="20"/>
              </w:rPr>
              <w:t>
хозяйственно-питьевом водоснабжении и водном</w:t>
            </w:r>
          </w:p>
          <w:p>
            <w:pPr>
              <w:spacing w:after="20"/>
              <w:ind w:left="20"/>
              <w:jc w:val="both"/>
            </w:pPr>
            <w:r>
              <w:rPr>
                <w:rFonts w:ascii="Times New Roman"/>
                <w:b w:val="false"/>
                <w:i w:val="false"/>
                <w:color w:val="000000"/>
                <w:sz w:val="20"/>
              </w:rPr>
              <w:t>
хозяйстве";</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бутилбензилфталата,бис(2-этилгексил)фталата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Инструкция 4.1.10-15-92-2005 "Санитарно-химические</w:t>
            </w:r>
          </w:p>
          <w:p>
            <w:pPr>
              <w:spacing w:after="20"/>
              <w:ind w:left="20"/>
              <w:jc w:val="both"/>
            </w:pPr>
            <w:r>
              <w:rPr>
                <w:rFonts w:ascii="Times New Roman"/>
                <w:b w:val="false"/>
                <w:i w:val="false"/>
                <w:color w:val="000000"/>
                <w:sz w:val="20"/>
              </w:rPr>
              <w:t>
исследования резин и изделий из них, предназначенных</w:t>
            </w:r>
          </w:p>
          <w:p>
            <w:pPr>
              <w:spacing w:after="20"/>
              <w:ind w:left="20"/>
              <w:jc w:val="both"/>
            </w:pPr>
            <w:r>
              <w:rPr>
                <w:rFonts w:ascii="Times New Roman"/>
                <w:b w:val="false"/>
                <w:i w:val="false"/>
                <w:color w:val="000000"/>
                <w:sz w:val="20"/>
              </w:rPr>
              <w:t>
для контакта с пищевыми прод уктами";</w:t>
            </w:r>
          </w:p>
          <w:p>
            <w:pPr>
              <w:spacing w:after="20"/>
              <w:ind w:left="20"/>
              <w:jc w:val="both"/>
            </w:pPr>
            <w:r>
              <w:rPr>
                <w:rFonts w:ascii="Times New Roman"/>
                <w:b w:val="false"/>
                <w:i w:val="false"/>
                <w:color w:val="000000"/>
                <w:sz w:val="20"/>
              </w:rPr>
              <w:t>
МВИ. МН 1402-2000 "Методика выполнения измерений</w:t>
            </w:r>
          </w:p>
          <w:p>
            <w:pPr>
              <w:spacing w:after="20"/>
              <w:ind w:left="20"/>
              <w:jc w:val="both"/>
            </w:pPr>
            <w:r>
              <w:rPr>
                <w:rFonts w:ascii="Times New Roman"/>
                <w:b w:val="false"/>
                <w:i w:val="false"/>
                <w:color w:val="000000"/>
                <w:sz w:val="20"/>
              </w:rPr>
              <w:t>
концентраций дибутилфталата и диоктилфталата в водной</w:t>
            </w:r>
          </w:p>
          <w:p>
            <w:pPr>
              <w:spacing w:after="20"/>
              <w:ind w:left="20"/>
              <w:jc w:val="both"/>
            </w:pPr>
            <w:r>
              <w:rPr>
                <w:rFonts w:ascii="Times New Roman"/>
                <w:b w:val="false"/>
                <w:i w:val="false"/>
                <w:color w:val="000000"/>
                <w:sz w:val="20"/>
              </w:rPr>
              <w:t>
и водно-спиртовых средах методом газовой</w:t>
            </w:r>
          </w:p>
          <w:p>
            <w:pPr>
              <w:spacing w:after="20"/>
              <w:ind w:left="20"/>
              <w:jc w:val="both"/>
            </w:pPr>
            <w:r>
              <w:rPr>
                <w:rFonts w:ascii="Times New Roman"/>
                <w:b w:val="false"/>
                <w:i w:val="false"/>
                <w:color w:val="000000"/>
                <w:sz w:val="20"/>
              </w:rPr>
              <w:t>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диэтилфталат,</w:t>
            </w:r>
          </w:p>
          <w:p>
            <w:pPr>
              <w:spacing w:after="20"/>
              <w:ind w:left="20"/>
              <w:jc w:val="both"/>
            </w:pPr>
            <w:r>
              <w:rPr>
                <w:rFonts w:ascii="Times New Roman"/>
                <w:b w:val="false"/>
                <w:i w:val="false"/>
                <w:color w:val="000000"/>
                <w:sz w:val="20"/>
              </w:rPr>
              <w:t>
диметилфталат;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"Хромато-масс-спектрометрическое</w:t>
            </w:r>
          </w:p>
          <w:p>
            <w:pPr>
              <w:spacing w:after="20"/>
              <w:ind w:left="20"/>
              <w:jc w:val="both"/>
            </w:pPr>
            <w:r>
              <w:rPr>
                <w:rFonts w:ascii="Times New Roman"/>
                <w:b w:val="false"/>
                <w:i w:val="false"/>
                <w:color w:val="000000"/>
                <w:sz w:val="20"/>
              </w:rPr>
              <w:t>
определение фталатов и органических кислот в воде";</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4.1.745-99 "Газохроматографическое определение</w:t>
            </w:r>
          </w:p>
          <w:p>
            <w:pPr>
              <w:spacing w:after="20"/>
              <w:ind w:left="20"/>
              <w:jc w:val="both"/>
            </w:pPr>
            <w:r>
              <w:rPr>
                <w:rFonts w:ascii="Times New Roman"/>
                <w:b w:val="false"/>
                <w:i w:val="false"/>
                <w:color w:val="000000"/>
                <w:sz w:val="20"/>
              </w:rPr>
              <w:t>
диметилового эфира терефталевой кислоты в воде";</w:t>
            </w:r>
          </w:p>
          <w:p>
            <w:pPr>
              <w:spacing w:after="20"/>
              <w:ind w:left="20"/>
              <w:jc w:val="both"/>
            </w:pPr>
            <w:r>
              <w:rPr>
                <w:rFonts w:ascii="Times New Roman"/>
                <w:b w:val="false"/>
                <w:i w:val="false"/>
                <w:color w:val="000000"/>
                <w:sz w:val="20"/>
              </w:rPr>
              <w:t>
Инструкция № 880-71 "Инструкция по санитарно-</w:t>
            </w:r>
          </w:p>
          <w:p>
            <w:pPr>
              <w:spacing w:after="20"/>
              <w:ind w:left="20"/>
              <w:jc w:val="both"/>
            </w:pPr>
            <w:r>
              <w:rPr>
                <w:rFonts w:ascii="Times New Roman"/>
                <w:b w:val="false"/>
                <w:i w:val="false"/>
                <w:color w:val="000000"/>
                <w:sz w:val="20"/>
              </w:rPr>
              <w:t>
химическому исследованию изделий, изготовленных из</w:t>
            </w:r>
          </w:p>
          <w:p>
            <w:pPr>
              <w:spacing w:after="20"/>
              <w:ind w:left="20"/>
              <w:jc w:val="both"/>
            </w:pPr>
            <w:r>
              <w:rPr>
                <w:rFonts w:ascii="Times New Roman"/>
                <w:b w:val="false"/>
                <w:i w:val="false"/>
                <w:color w:val="000000"/>
                <w:sz w:val="20"/>
              </w:rPr>
              <w:t>
полимерных и других синтетических материалов,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бис(2-этилгексил) 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Инструкция 4.1.11-11-19-2004 "МВИ концентрации</w:t>
            </w:r>
          </w:p>
          <w:p>
            <w:pPr>
              <w:spacing w:after="20"/>
              <w:ind w:left="20"/>
              <w:jc w:val="both"/>
            </w:pPr>
            <w:r>
              <w:rPr>
                <w:rFonts w:ascii="Times New Roman"/>
                <w:b w:val="false"/>
                <w:i w:val="false"/>
                <w:color w:val="000000"/>
                <w:sz w:val="20"/>
              </w:rPr>
              <w:t>
диметилового эфира терефталевой кислоты в воде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МВИ. МН 2367-2005 "Методика выполнения измерений</w:t>
            </w:r>
          </w:p>
          <w:p>
            <w:pPr>
              <w:spacing w:after="20"/>
              <w:ind w:left="20"/>
              <w:jc w:val="both"/>
            </w:pPr>
            <w:r>
              <w:rPr>
                <w:rFonts w:ascii="Times New Roman"/>
                <w:b w:val="false"/>
                <w:i w:val="false"/>
                <w:color w:val="000000"/>
                <w:sz w:val="20"/>
              </w:rPr>
              <w:t>
концентраций диметилового эфира терефталевой кислоты в</w:t>
            </w:r>
          </w:p>
          <w:p>
            <w:pPr>
              <w:spacing w:after="20"/>
              <w:ind w:left="20"/>
              <w:jc w:val="both"/>
            </w:pPr>
            <w:r>
              <w:rPr>
                <w:rFonts w:ascii="Times New Roman"/>
                <w:b w:val="false"/>
                <w:i w:val="false"/>
                <w:color w:val="000000"/>
                <w:sz w:val="20"/>
              </w:rPr>
              <w:t>
модельных средах, имитирующих пищевые продукты,</w:t>
            </w:r>
          </w:p>
          <w:p>
            <w:pPr>
              <w:spacing w:after="20"/>
              <w:ind w:left="20"/>
              <w:jc w:val="both"/>
            </w:pPr>
            <w:r>
              <w:rPr>
                <w:rFonts w:ascii="Times New Roman"/>
                <w:b w:val="false"/>
                <w:i w:val="false"/>
                <w:color w:val="000000"/>
                <w:sz w:val="20"/>
              </w:rPr>
              <w:t>
методом газовой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4259-87 "Инструкция по санитарно-</w:t>
            </w:r>
          </w:p>
          <w:p>
            <w:pPr>
              <w:spacing w:after="20"/>
              <w:ind w:left="20"/>
              <w:jc w:val="both"/>
            </w:pPr>
            <w:r>
              <w:rPr>
                <w:rFonts w:ascii="Times New Roman"/>
                <w:b w:val="false"/>
                <w:i w:val="false"/>
                <w:color w:val="000000"/>
                <w:sz w:val="20"/>
              </w:rPr>
              <w:t>
химическому исследованию изделий, изготовленных из</w:t>
            </w:r>
          </w:p>
          <w:p>
            <w:pPr>
              <w:spacing w:after="20"/>
              <w:ind w:left="20"/>
              <w:jc w:val="both"/>
            </w:pPr>
            <w:r>
              <w:rPr>
                <w:rFonts w:ascii="Times New Roman"/>
                <w:b w:val="false"/>
                <w:i w:val="false"/>
                <w:color w:val="000000"/>
                <w:sz w:val="20"/>
              </w:rPr>
              <w:t>
полимерных и других синтетических материалов,</w:t>
            </w:r>
          </w:p>
          <w:p>
            <w:pPr>
              <w:spacing w:after="20"/>
              <w:ind w:left="20"/>
              <w:jc w:val="both"/>
            </w:pPr>
            <w:r>
              <w:rPr>
                <w:rFonts w:ascii="Times New Roman"/>
                <w:b w:val="false"/>
                <w:i w:val="false"/>
                <w:color w:val="000000"/>
                <w:sz w:val="20"/>
              </w:rPr>
              <w:t>
предназначенных для использования в</w:t>
            </w:r>
          </w:p>
          <w:p>
            <w:pPr>
              <w:spacing w:after="20"/>
              <w:ind w:left="20"/>
              <w:jc w:val="both"/>
            </w:pPr>
            <w:r>
              <w:rPr>
                <w:rFonts w:ascii="Times New Roman"/>
                <w:b w:val="false"/>
                <w:i w:val="false"/>
                <w:color w:val="000000"/>
                <w:sz w:val="20"/>
              </w:rPr>
              <w:t>
хозяйственно-питьевом водоснабжении и водном</w:t>
            </w:r>
          </w:p>
          <w:p>
            <w:pPr>
              <w:spacing w:after="20"/>
              <w:ind w:left="20"/>
              <w:jc w:val="both"/>
            </w:pPr>
            <w:r>
              <w:rPr>
                <w:rFonts w:ascii="Times New Roman"/>
                <w:b w:val="false"/>
                <w:i w:val="false"/>
                <w:color w:val="000000"/>
                <w:sz w:val="20"/>
              </w:rPr>
              <w:t>
хозяйстве";</w:t>
            </w:r>
          </w:p>
          <w:p>
            <w:pPr>
              <w:spacing w:after="20"/>
              <w:ind w:left="20"/>
              <w:jc w:val="both"/>
            </w:pPr>
            <w:r>
              <w:rPr>
                <w:rFonts w:ascii="Times New Roman"/>
                <w:b w:val="false"/>
                <w:i w:val="false"/>
                <w:color w:val="000000"/>
                <w:sz w:val="20"/>
              </w:rPr>
              <w:t>
НДП 30.2:3.2-95 (НДП 30.2:3.2-04) "Методика выполнения</w:t>
            </w:r>
          </w:p>
          <w:p>
            <w:pPr>
              <w:spacing w:after="20"/>
              <w:ind w:left="20"/>
              <w:jc w:val="both"/>
            </w:pPr>
            <w:r>
              <w:rPr>
                <w:rFonts w:ascii="Times New Roman"/>
                <w:b w:val="false"/>
                <w:i w:val="false"/>
                <w:color w:val="000000"/>
                <w:sz w:val="20"/>
              </w:rPr>
              <w:t>
измерений е-капролактама в природных и сточных водах";</w:t>
            </w:r>
          </w:p>
          <w:p>
            <w:pPr>
              <w:spacing w:after="20"/>
              <w:ind w:left="20"/>
              <w:jc w:val="both"/>
            </w:pPr>
            <w:r>
              <w:rPr>
                <w:rFonts w:ascii="Times New Roman"/>
                <w:b w:val="false"/>
                <w:i w:val="false"/>
                <w:color w:val="000000"/>
                <w:sz w:val="20"/>
              </w:rPr>
              <w:t>
МУК 4.1.1209-03 " Газохроматографическое определение</w:t>
            </w:r>
          </w:p>
          <w:p>
            <w:pPr>
              <w:spacing w:after="20"/>
              <w:ind w:left="20"/>
              <w:jc w:val="both"/>
            </w:pPr>
          </w:p>
          <w:p>
            <w:pPr>
              <w:spacing w:after="20"/>
              <w:ind w:left="20"/>
              <w:jc w:val="both"/>
            </w:pP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-капролактама в воде";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Инструкция 4.1.10-14-101-2005, глава 5. "Методы</w:t>
            </w:r>
          </w:p>
          <w:p>
            <w:pPr>
              <w:spacing w:after="20"/>
              <w:ind w:left="20"/>
              <w:jc w:val="both"/>
            </w:pPr>
            <w:r>
              <w:rPr>
                <w:rFonts w:ascii="Times New Roman"/>
                <w:b w:val="false"/>
                <w:i w:val="false"/>
                <w:color w:val="000000"/>
                <w:sz w:val="20"/>
              </w:rPr>
              <w:t>
исследования полимерных материалов для гигиенической</w:t>
            </w:r>
          </w:p>
          <w:p>
            <w:pPr>
              <w:spacing w:after="20"/>
              <w:ind w:left="20"/>
              <w:jc w:val="both"/>
            </w:pPr>
            <w:r>
              <w:rPr>
                <w:rFonts w:ascii="Times New Roman"/>
                <w:b w:val="false"/>
                <w:i w:val="false"/>
                <w:color w:val="000000"/>
                <w:sz w:val="20"/>
              </w:rPr>
              <w:t>
оценки";</w:t>
            </w:r>
          </w:p>
          <w:p>
            <w:pPr>
              <w:spacing w:after="20"/>
              <w:ind w:left="20"/>
              <w:jc w:val="both"/>
            </w:pPr>
            <w:r>
              <w:rPr>
                <w:rFonts w:ascii="Times New Roman"/>
                <w:b w:val="false"/>
                <w:i w:val="false"/>
                <w:color w:val="000000"/>
                <w:sz w:val="20"/>
              </w:rPr>
              <w:t>
ГОСТ 30351-2001 "Полиамиды, волокна, ткани, пленки</w:t>
            </w:r>
          </w:p>
          <w:p>
            <w:pPr>
              <w:spacing w:after="20"/>
              <w:ind w:left="20"/>
              <w:jc w:val="both"/>
            </w:pPr>
            <w:r>
              <w:rPr>
                <w:rFonts w:ascii="Times New Roman"/>
                <w:b w:val="false"/>
                <w:i w:val="false"/>
                <w:color w:val="000000"/>
                <w:sz w:val="20"/>
              </w:rPr>
              <w:t>
полиамидные. Определение массовой доли остаточных</w:t>
            </w:r>
          </w:p>
          <w:p>
            <w:pPr>
              <w:spacing w:after="20"/>
              <w:ind w:left="20"/>
              <w:jc w:val="both"/>
            </w:pPr>
            <w:r>
              <w:rPr>
                <w:rFonts w:ascii="Times New Roman"/>
                <w:b w:val="false"/>
                <w:i w:val="false"/>
                <w:color w:val="000000"/>
                <w:sz w:val="20"/>
              </w:rPr>
              <w:t>
капролактама и низкомолекулярных соединений и их</w:t>
            </w:r>
          </w:p>
          <w:p>
            <w:pPr>
              <w:spacing w:after="20"/>
              <w:ind w:left="20"/>
              <w:jc w:val="both"/>
            </w:pPr>
            <w:r>
              <w:rPr>
                <w:rFonts w:ascii="Times New Roman"/>
                <w:b w:val="false"/>
                <w:i w:val="false"/>
                <w:color w:val="000000"/>
                <w:sz w:val="20"/>
              </w:rPr>
              <w:t>
концентрации миграции в воду. Методы жидкостной и</w:t>
            </w:r>
          </w:p>
          <w:p>
            <w:pPr>
              <w:spacing w:after="20"/>
              <w:ind w:left="20"/>
              <w:jc w:val="both"/>
            </w:pPr>
            <w:r>
              <w:rPr>
                <w:rFonts w:ascii="Times New Roman"/>
                <w:b w:val="false"/>
                <w:i w:val="false"/>
                <w:color w:val="000000"/>
                <w:sz w:val="20"/>
              </w:rPr>
              <w:t>
газожидкостной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w:t>
            </w:r>
          </w:p>
          <w:p>
            <w:pPr>
              <w:spacing w:after="20"/>
              <w:ind w:left="20"/>
              <w:jc w:val="both"/>
            </w:pPr>
            <w:r>
              <w:rPr>
                <w:rFonts w:ascii="Times New Roman"/>
                <w:b w:val="false"/>
                <w:i w:val="false"/>
                <w:color w:val="000000"/>
                <w:sz w:val="20"/>
              </w:rPr>
              <w:t>
(смесь изомеров);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4.1.10-12-39-2005 "Методика выполнения</w:t>
            </w:r>
          </w:p>
          <w:p>
            <w:pPr>
              <w:spacing w:after="20"/>
              <w:ind w:left="20"/>
              <w:jc w:val="both"/>
            </w:pPr>
            <w:r>
              <w:rPr>
                <w:rFonts w:ascii="Times New Roman"/>
                <w:b w:val="false"/>
                <w:i w:val="false"/>
                <w:color w:val="000000"/>
                <w:sz w:val="20"/>
              </w:rPr>
              <w:t>
измерений концентраций ацетона, метанола, бензола,</w:t>
            </w:r>
          </w:p>
          <w:p>
            <w:pPr>
              <w:spacing w:after="20"/>
              <w:ind w:left="20"/>
              <w:jc w:val="both"/>
            </w:pPr>
            <w:r>
              <w:rPr>
                <w:rFonts w:ascii="Times New Roman"/>
                <w:b w:val="false"/>
                <w:i w:val="false"/>
                <w:color w:val="000000"/>
                <w:sz w:val="20"/>
              </w:rPr>
              <w:t>
толуола, этилбензола, пентана, о-, п-ксилола,</w:t>
            </w:r>
          </w:p>
          <w:p>
            <w:pPr>
              <w:spacing w:after="20"/>
              <w:ind w:left="20"/>
              <w:jc w:val="both"/>
            </w:pPr>
            <w:r>
              <w:rPr>
                <w:rFonts w:ascii="Times New Roman"/>
                <w:b w:val="false"/>
                <w:i w:val="false"/>
                <w:color w:val="000000"/>
                <w:sz w:val="20"/>
              </w:rPr>
              <w:t>
гексана,октана и декана в воде методом газовой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Инструкция 4.1.10-14-91-2005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2.3.3.052-96 "Санитарно-химические исследования</w:t>
            </w:r>
          </w:p>
          <w:p>
            <w:pPr>
              <w:spacing w:after="20"/>
              <w:ind w:left="20"/>
              <w:jc w:val="both"/>
            </w:pPr>
            <w:r>
              <w:rPr>
                <w:rFonts w:ascii="Times New Roman"/>
                <w:b w:val="false"/>
                <w:i w:val="false"/>
                <w:color w:val="000000"/>
                <w:sz w:val="20"/>
              </w:rPr>
              <w:t>
изделий из полистирола и сополимеров стирола";</w:t>
            </w:r>
          </w:p>
          <w:p>
            <w:pPr>
              <w:spacing w:after="20"/>
              <w:ind w:left="20"/>
              <w:jc w:val="both"/>
            </w:pPr>
            <w:r>
              <w:rPr>
                <w:rFonts w:ascii="Times New Roman"/>
                <w:b w:val="false"/>
                <w:i w:val="false"/>
                <w:color w:val="000000"/>
                <w:sz w:val="20"/>
              </w:rPr>
              <w:t>
МУК 4.1.656-96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метилакрилата и</w:t>
            </w:r>
          </w:p>
          <w:p>
            <w:pPr>
              <w:spacing w:after="20"/>
              <w:ind w:left="20"/>
              <w:jc w:val="both"/>
            </w:pPr>
            <w:r>
              <w:rPr>
                <w:rFonts w:ascii="Times New Roman"/>
                <w:b w:val="false"/>
                <w:i w:val="false"/>
                <w:color w:val="000000"/>
                <w:sz w:val="20"/>
              </w:rPr>
              <w:t>
метилметакрилата в воде";</w:t>
            </w:r>
          </w:p>
          <w:p>
            <w:pPr>
              <w:spacing w:after="20"/>
              <w:ind w:left="20"/>
              <w:jc w:val="both"/>
            </w:pPr>
            <w:r>
              <w:rPr>
                <w:rFonts w:ascii="Times New Roman"/>
                <w:b w:val="false"/>
                <w:i w:val="false"/>
                <w:color w:val="000000"/>
                <w:sz w:val="20"/>
              </w:rPr>
              <w:t>
МУК 4.1.025-95 "Методы измерений массовой концентрации</w:t>
            </w:r>
          </w:p>
          <w:p>
            <w:pPr>
              <w:spacing w:after="20"/>
              <w:ind w:left="20"/>
              <w:jc w:val="both"/>
            </w:pPr>
            <w:r>
              <w:rPr>
                <w:rFonts w:ascii="Times New Roman"/>
                <w:b w:val="false"/>
                <w:i w:val="false"/>
                <w:color w:val="000000"/>
                <w:sz w:val="20"/>
              </w:rPr>
              <w:t>
метакриловых соединений в объектах окружающей среды"</w:t>
            </w:r>
          </w:p>
          <w:p>
            <w:pPr>
              <w:spacing w:after="20"/>
              <w:ind w:left="20"/>
              <w:jc w:val="both"/>
            </w:pPr>
            <w:r>
              <w:rPr>
                <w:rFonts w:ascii="Times New Roman"/>
                <w:b w:val="false"/>
                <w:i w:val="false"/>
                <w:color w:val="000000"/>
                <w:sz w:val="20"/>
              </w:rPr>
              <w:t>
ГОСТ 22648-77 "Пластмассы. Методы определения гигиенических показателей";</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4.1.646-96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галоген-</w:t>
            </w:r>
          </w:p>
          <w:p>
            <w:pPr>
              <w:spacing w:after="20"/>
              <w:ind w:left="20"/>
              <w:jc w:val="both"/>
            </w:pPr>
            <w:r>
              <w:rPr>
                <w:rFonts w:ascii="Times New Roman"/>
                <w:b w:val="false"/>
                <w:i w:val="false"/>
                <w:color w:val="000000"/>
                <w:sz w:val="20"/>
              </w:rPr>
              <w:t>
содержащих веществ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5100" cy="2286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 4628-88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остаточных</w:t>
            </w:r>
          </w:p>
          <w:p>
            <w:pPr>
              <w:spacing w:after="20"/>
              <w:ind w:left="20"/>
              <w:jc w:val="both"/>
            </w:pPr>
            <w:r>
              <w:rPr>
                <w:rFonts w:ascii="Times New Roman"/>
                <w:b w:val="false"/>
                <w:i w:val="false"/>
                <w:color w:val="000000"/>
                <w:sz w:val="20"/>
              </w:rPr>
              <w:t>
мономеров и неполимеризующихся примесей, выделяющихся</w:t>
            </w:r>
          </w:p>
          <w:p>
            <w:pPr>
              <w:spacing w:after="20"/>
              <w:ind w:left="20"/>
              <w:jc w:val="both"/>
            </w:pPr>
            <w:r>
              <w:rPr>
                <w:rFonts w:ascii="Times New Roman"/>
                <w:b w:val="false"/>
                <w:i w:val="false"/>
                <w:color w:val="000000"/>
                <w:sz w:val="20"/>
              </w:rPr>
              <w:t>
из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 МР № 29 ФЦ/830</w:t>
            </w:r>
          </w:p>
          <w:p>
            <w:pPr>
              <w:spacing w:after="20"/>
              <w:ind w:left="20"/>
              <w:jc w:val="both"/>
            </w:pPr>
            <w:r>
              <w:rPr>
                <w:rFonts w:ascii="Times New Roman"/>
                <w:b w:val="false"/>
                <w:i w:val="false"/>
                <w:color w:val="000000"/>
                <w:sz w:val="20"/>
              </w:rPr>
              <w:t>
"Газохроматографическое определение массовой</w:t>
            </w:r>
          </w:p>
          <w:p>
            <w:pPr>
              <w:spacing w:after="20"/>
              <w:ind w:left="20"/>
              <w:jc w:val="both"/>
            </w:pPr>
            <w:r>
              <w:rPr>
                <w:rFonts w:ascii="Times New Roman"/>
                <w:b w:val="false"/>
                <w:i w:val="false"/>
                <w:color w:val="000000"/>
                <w:sz w:val="20"/>
              </w:rPr>
              <w:t>
концентрации бензола, толуола, этилбензола, м-, п-, и</w:t>
            </w:r>
          </w:p>
          <w:p>
            <w:pPr>
              <w:spacing w:after="20"/>
              <w:ind w:left="20"/>
              <w:jc w:val="both"/>
            </w:pPr>
            <w:r>
              <w:rPr>
                <w:rFonts w:ascii="Times New Roman"/>
                <w:b w:val="false"/>
                <w:i w:val="false"/>
                <w:color w:val="000000"/>
                <w:sz w:val="20"/>
              </w:rPr>
              <w:t>
о-ксилолов, изопропилбензола, н-пропилбензола,</w:t>
            </w:r>
          </w:p>
          <w:p>
            <w:pPr>
              <w:spacing w:after="20"/>
              <w:ind w:left="20"/>
              <w:jc w:val="both"/>
            </w:pPr>
            <w:r>
              <w:rPr>
                <w:rFonts w:ascii="Times New Roman"/>
                <w:b w:val="false"/>
                <w:i w:val="false"/>
                <w:color w:val="000000"/>
                <w:sz w:val="20"/>
              </w:rPr>
              <w:t xml:space="preserve">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бутиловый,</w:t>
            </w:r>
          </w:p>
          <w:p>
            <w:pPr>
              <w:spacing w:after="20"/>
              <w:ind w:left="20"/>
              <w:jc w:val="both"/>
            </w:pPr>
            <w:r>
              <w:rPr>
                <w:rFonts w:ascii="Times New Roman"/>
                <w:b w:val="false"/>
                <w:i w:val="false"/>
                <w:color w:val="000000"/>
                <w:sz w:val="20"/>
              </w:rPr>
              <w:t>
спирт изобутиловый;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 осуществлению</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МУК 4.1.654-96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бутаналя,</w:t>
            </w:r>
          </w:p>
          <w:p>
            <w:pPr>
              <w:spacing w:after="20"/>
              <w:ind w:left="20"/>
              <w:jc w:val="both"/>
            </w:pPr>
            <w:r>
              <w:rPr>
                <w:rFonts w:ascii="Times New Roman"/>
                <w:b w:val="false"/>
                <w:i w:val="false"/>
                <w:color w:val="000000"/>
                <w:sz w:val="20"/>
              </w:rPr>
              <w:t>
бутанола, изобутанола, 2-этилгексаналя,</w:t>
            </w:r>
          </w:p>
          <w:p>
            <w:pPr>
              <w:spacing w:after="20"/>
              <w:ind w:left="20"/>
              <w:jc w:val="both"/>
            </w:pPr>
            <w:r>
              <w:rPr>
                <w:rFonts w:ascii="Times New Roman"/>
                <w:b w:val="false"/>
                <w:i w:val="false"/>
                <w:color w:val="000000"/>
                <w:sz w:val="20"/>
              </w:rPr>
              <w:t>
2-этилгенсеналя и 2-этилгексанола в воде";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 производством</w:t>
            </w:r>
          </w:p>
          <w:p>
            <w:pPr>
              <w:spacing w:after="20"/>
              <w:ind w:left="20"/>
              <w:jc w:val="both"/>
            </w:pPr>
            <w:r>
              <w:rPr>
                <w:rFonts w:ascii="Times New Roman"/>
                <w:b w:val="false"/>
                <w:i w:val="false"/>
                <w:color w:val="000000"/>
                <w:sz w:val="20"/>
              </w:rPr>
              <w:t>
и применением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изопропиловый;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 осуществлению</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 производством</w:t>
            </w:r>
          </w:p>
          <w:p>
            <w:pPr>
              <w:spacing w:after="20"/>
              <w:ind w:left="20"/>
              <w:jc w:val="both"/>
            </w:pPr>
            <w:r>
              <w:rPr>
                <w:rFonts w:ascii="Times New Roman"/>
                <w:b w:val="false"/>
                <w:i w:val="false"/>
                <w:color w:val="000000"/>
                <w:sz w:val="20"/>
              </w:rPr>
              <w:t>
и применением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 стирола.</w:t>
            </w:r>
          </w:p>
          <w:p>
            <w:pPr>
              <w:spacing w:after="20"/>
              <w:ind w:left="20"/>
              <w:jc w:val="both"/>
            </w:pPr>
            <w:r>
              <w:rPr>
                <w:rFonts w:ascii="Times New Roman"/>
                <w:b w:val="false"/>
                <w:i w:val="false"/>
                <w:color w:val="000000"/>
                <w:sz w:val="20"/>
              </w:rPr>
              <w:t>
Газохроматографический метод определения остаточных</w:t>
            </w:r>
          </w:p>
          <w:p>
            <w:pPr>
              <w:spacing w:after="20"/>
              <w:ind w:left="20"/>
              <w:jc w:val="both"/>
            </w:pPr>
            <w:r>
              <w:rPr>
                <w:rFonts w:ascii="Times New Roman"/>
                <w:b w:val="false"/>
                <w:i w:val="false"/>
                <w:color w:val="000000"/>
                <w:sz w:val="20"/>
              </w:rPr>
              <w:t>
мономеров и неполимеризующихся примесей";</w:t>
            </w:r>
          </w:p>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МУК 2.3.3.052-96 "Санитарно-химические исследования</w:t>
            </w:r>
          </w:p>
          <w:p>
            <w:pPr>
              <w:spacing w:after="20"/>
              <w:ind w:left="20"/>
              <w:jc w:val="both"/>
            </w:pPr>
            <w:r>
              <w:rPr>
                <w:rFonts w:ascii="Times New Roman"/>
                <w:b w:val="false"/>
                <w:i w:val="false"/>
                <w:color w:val="000000"/>
                <w:sz w:val="20"/>
              </w:rPr>
              <w:t>
изделий из полистирола и сополимеров стирола";</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Инструкция 4.1.10-14-101-2005 "Методы исследования</w:t>
            </w:r>
          </w:p>
          <w:p>
            <w:pPr>
              <w:spacing w:after="20"/>
              <w:ind w:left="20"/>
              <w:jc w:val="both"/>
            </w:pPr>
            <w:r>
              <w:rPr>
                <w:rFonts w:ascii="Times New Roman"/>
                <w:b w:val="false"/>
                <w:i w:val="false"/>
                <w:color w:val="000000"/>
                <w:sz w:val="20"/>
              </w:rPr>
              <w:t>
полимерных материалов для гигиенической оценки";</w:t>
            </w:r>
          </w:p>
          <w:p>
            <w:pPr>
              <w:spacing w:after="20"/>
              <w:ind w:left="20"/>
              <w:jc w:val="both"/>
            </w:pPr>
            <w:r>
              <w:rPr>
                <w:rFonts w:ascii="Times New Roman"/>
                <w:b w:val="false"/>
                <w:i w:val="false"/>
                <w:color w:val="000000"/>
                <w:sz w:val="20"/>
              </w:rPr>
              <w:t>
МВИ. МН 1401-2000 "Методика выполнения измерений</w:t>
            </w:r>
          </w:p>
          <w:p>
            <w:pPr>
              <w:spacing w:after="20"/>
              <w:ind w:left="20"/>
              <w:jc w:val="both"/>
            </w:pPr>
            <w:r>
              <w:rPr>
                <w:rFonts w:ascii="Times New Roman"/>
                <w:b w:val="false"/>
                <w:i w:val="false"/>
                <w:color w:val="000000"/>
                <w:sz w:val="20"/>
              </w:rPr>
              <w:t>
концентраций стирола в водной и водно-спиртовых</w:t>
            </w:r>
          </w:p>
          <w:p>
            <w:pPr>
              <w:spacing w:after="20"/>
              <w:ind w:left="20"/>
              <w:jc w:val="both"/>
            </w:pPr>
            <w:r>
              <w:rPr>
                <w:rFonts w:ascii="Times New Roman"/>
                <w:b w:val="false"/>
                <w:i w:val="false"/>
                <w:color w:val="000000"/>
                <w:sz w:val="20"/>
              </w:rPr>
              <w:t>
средах, имитирующих алкогольные напитки,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МУК 4.1.649-96 "Методические указания по хромато-масс-</w:t>
            </w:r>
          </w:p>
          <w:p>
            <w:pPr>
              <w:spacing w:after="20"/>
              <w:ind w:left="20"/>
              <w:jc w:val="both"/>
            </w:pPr>
            <w:r>
              <w:rPr>
                <w:rFonts w:ascii="Times New Roman"/>
                <w:b w:val="false"/>
                <w:i w:val="false"/>
                <w:color w:val="000000"/>
                <w:sz w:val="20"/>
              </w:rPr>
              <w:t>
спектрометрическому определению летучих органических</w:t>
            </w:r>
          </w:p>
          <w:p>
            <w:pPr>
              <w:spacing w:after="20"/>
              <w:ind w:left="20"/>
              <w:jc w:val="both"/>
            </w:pPr>
            <w:r>
              <w:rPr>
                <w:rFonts w:ascii="Times New Roman"/>
                <w:b w:val="false"/>
                <w:i w:val="false"/>
                <w:color w:val="000000"/>
                <w:sz w:val="20"/>
              </w:rPr>
              <w:t>
веществ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 </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МУК 4.1.651-96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толуола в воде";</w:t>
            </w:r>
          </w:p>
          <w:p>
            <w:pPr>
              <w:spacing w:after="20"/>
              <w:ind w:left="20"/>
              <w:jc w:val="both"/>
            </w:pPr>
            <w:r>
              <w:rPr>
                <w:rFonts w:ascii="Times New Roman"/>
                <w:b w:val="false"/>
                <w:i w:val="false"/>
                <w:color w:val="000000"/>
                <w:sz w:val="20"/>
              </w:rPr>
              <w:t>
Инструкция 4.1.10-14-91-2005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Инструкция 4.1.11-11-13-2004 "Методика выполнения</w:t>
            </w:r>
          </w:p>
          <w:p>
            <w:pPr>
              <w:spacing w:after="20"/>
              <w:ind w:left="20"/>
              <w:jc w:val="both"/>
            </w:pPr>
            <w:r>
              <w:rPr>
                <w:rFonts w:ascii="Times New Roman"/>
                <w:b w:val="false"/>
                <w:i w:val="false"/>
                <w:color w:val="000000"/>
                <w:sz w:val="20"/>
              </w:rPr>
              <w:t>
измерений концентраций бензола, толуола, хлорбензола,</w:t>
            </w:r>
          </w:p>
          <w:p>
            <w:pPr>
              <w:spacing w:after="20"/>
              <w:ind w:left="20"/>
              <w:jc w:val="both"/>
            </w:pPr>
            <w:r>
              <w:rPr>
                <w:rFonts w:ascii="Times New Roman"/>
                <w:b w:val="false"/>
                <w:i w:val="false"/>
                <w:color w:val="000000"/>
                <w:sz w:val="20"/>
              </w:rPr>
              <w:t>
этилбензола,о-ксилола, стирола в воде методом</w:t>
            </w:r>
          </w:p>
          <w:p>
            <w:pPr>
              <w:spacing w:after="20"/>
              <w:ind w:left="20"/>
              <w:jc w:val="both"/>
            </w:pPr>
            <w:r>
              <w:rPr>
                <w:rFonts w:ascii="Times New Roman"/>
                <w:b w:val="false"/>
                <w:i w:val="false"/>
                <w:color w:val="000000"/>
                <w:sz w:val="20"/>
              </w:rPr>
              <w:t>
хромато-масс-спектрометрии";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4.1.752-99 "Газохроматографическое определение</w:t>
            </w:r>
          </w:p>
          <w:p>
            <w:pPr>
              <w:spacing w:after="20"/>
              <w:ind w:left="20"/>
              <w:jc w:val="both"/>
            </w:pPr>
            <w:r>
              <w:rPr>
                <w:rFonts w:ascii="Times New Roman"/>
                <w:b w:val="false"/>
                <w:i w:val="false"/>
                <w:color w:val="000000"/>
                <w:sz w:val="20"/>
              </w:rPr>
              <w:t>
фенола в воде";</w:t>
            </w:r>
          </w:p>
          <w:p>
            <w:pPr>
              <w:spacing w:after="20"/>
              <w:ind w:left="20"/>
              <w:jc w:val="both"/>
            </w:pPr>
            <w:r>
              <w:rPr>
                <w:rFonts w:ascii="Times New Roman"/>
                <w:b w:val="false"/>
                <w:i w:val="false"/>
                <w:color w:val="000000"/>
                <w:sz w:val="20"/>
              </w:rPr>
              <w:t>
МУК 4.1.647-96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 фенола в воде";</w:t>
            </w:r>
          </w:p>
          <w:p>
            <w:pPr>
              <w:spacing w:after="20"/>
              <w:ind w:left="20"/>
              <w:jc w:val="both"/>
            </w:pPr>
            <w:r>
              <w:rPr>
                <w:rFonts w:ascii="Times New Roman"/>
                <w:b w:val="false"/>
                <w:i w:val="false"/>
                <w:color w:val="000000"/>
                <w:sz w:val="20"/>
              </w:rPr>
              <w:t>
МУК 4.1.737-99 "Хромато-масс-спектрометрическое</w:t>
            </w:r>
          </w:p>
          <w:p>
            <w:pPr>
              <w:spacing w:after="20"/>
              <w:ind w:left="20"/>
              <w:jc w:val="both"/>
            </w:pPr>
            <w:r>
              <w:rPr>
                <w:rFonts w:ascii="Times New Roman"/>
                <w:b w:val="false"/>
                <w:i w:val="false"/>
                <w:color w:val="000000"/>
                <w:sz w:val="20"/>
              </w:rPr>
              <w:t>
определение фенолов в воде";</w:t>
            </w:r>
          </w:p>
          <w:p>
            <w:pPr>
              <w:spacing w:after="20"/>
              <w:ind w:left="20"/>
              <w:jc w:val="both"/>
            </w:pPr>
            <w:r>
              <w:rPr>
                <w:rFonts w:ascii="Times New Roman"/>
                <w:b w:val="false"/>
                <w:i w:val="false"/>
                <w:color w:val="000000"/>
                <w:sz w:val="20"/>
              </w:rPr>
              <w:t>
МУК 4.1.1263-03 "Измерение массовой концентрации</w:t>
            </w:r>
          </w:p>
          <w:p>
            <w:pPr>
              <w:spacing w:after="20"/>
              <w:ind w:left="20"/>
              <w:jc w:val="both"/>
            </w:pPr>
            <w:r>
              <w:rPr>
                <w:rFonts w:ascii="Times New Roman"/>
                <w:b w:val="false"/>
                <w:i w:val="false"/>
                <w:color w:val="000000"/>
                <w:sz w:val="20"/>
              </w:rPr>
              <w:t>
фенолов общих и летучих флуориметрическим методом в</w:t>
            </w:r>
          </w:p>
          <w:p>
            <w:pPr>
              <w:spacing w:after="20"/>
              <w:ind w:left="20"/>
              <w:jc w:val="both"/>
            </w:pPr>
            <w:r>
              <w:rPr>
                <w:rFonts w:ascii="Times New Roman"/>
                <w:b w:val="false"/>
                <w:i w:val="false"/>
                <w:color w:val="000000"/>
                <w:sz w:val="20"/>
              </w:rPr>
              <w:t>
пробах питьевой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ПНД Ф 14.1:2:4.117-97 "Методика выполнения измерений</w:t>
            </w:r>
          </w:p>
          <w:p>
            <w:pPr>
              <w:spacing w:after="20"/>
              <w:ind w:left="20"/>
              <w:jc w:val="both"/>
            </w:pPr>
            <w:r>
              <w:rPr>
                <w:rFonts w:ascii="Times New Roman"/>
                <w:b w:val="false"/>
                <w:i w:val="false"/>
                <w:color w:val="000000"/>
                <w:sz w:val="20"/>
              </w:rPr>
              <w:t>
массовой концентрации фенолов в пробах природной,</w:t>
            </w:r>
          </w:p>
          <w:p>
            <w:pPr>
              <w:spacing w:after="20"/>
              <w:ind w:left="20"/>
              <w:jc w:val="both"/>
            </w:pPr>
            <w:r>
              <w:rPr>
                <w:rFonts w:ascii="Times New Roman"/>
                <w:b w:val="false"/>
                <w:i w:val="false"/>
                <w:color w:val="000000"/>
                <w:sz w:val="20"/>
              </w:rPr>
              <w:t>
питьевой и сточной воды на анализаторе "Флюорат-02";</w:t>
            </w:r>
          </w:p>
          <w:p>
            <w:pPr>
              <w:spacing w:after="20"/>
              <w:ind w:left="20"/>
              <w:jc w:val="both"/>
            </w:pPr>
            <w:r>
              <w:rPr>
                <w:rFonts w:ascii="Times New Roman"/>
                <w:b w:val="false"/>
                <w:i w:val="false"/>
                <w:color w:val="000000"/>
                <w:sz w:val="20"/>
              </w:rPr>
              <w:t>
РД 52.24.488-95 "Методика выполнения измерений</w:t>
            </w:r>
          </w:p>
          <w:p>
            <w:pPr>
              <w:spacing w:after="20"/>
              <w:ind w:left="20"/>
              <w:jc w:val="both"/>
            </w:pPr>
            <w:r>
              <w:rPr>
                <w:rFonts w:ascii="Times New Roman"/>
                <w:b w:val="false"/>
                <w:i w:val="false"/>
                <w:color w:val="000000"/>
                <w:sz w:val="20"/>
              </w:rPr>
              <w:t>
массовой концентрации определением суммы летучих</w:t>
            </w:r>
          </w:p>
          <w:p>
            <w:pPr>
              <w:spacing w:after="20"/>
              <w:ind w:left="20"/>
              <w:jc w:val="both"/>
            </w:pPr>
            <w:r>
              <w:rPr>
                <w:rFonts w:ascii="Times New Roman"/>
                <w:b w:val="false"/>
                <w:i w:val="false"/>
                <w:color w:val="000000"/>
                <w:sz w:val="20"/>
              </w:rPr>
              <w:t>
фенолов в воде фотометрическим методом после отгонки с</w:t>
            </w:r>
          </w:p>
          <w:p>
            <w:pPr>
              <w:spacing w:after="20"/>
              <w:ind w:left="20"/>
              <w:jc w:val="both"/>
            </w:pPr>
            <w:r>
              <w:rPr>
                <w:rFonts w:ascii="Times New Roman"/>
                <w:b w:val="false"/>
                <w:i w:val="false"/>
                <w:color w:val="000000"/>
                <w:sz w:val="20"/>
              </w:rPr>
              <w:t>
паром";</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2.3.3.10-15-89-2005</w:t>
            </w:r>
          </w:p>
          <w:p>
            <w:pPr>
              <w:spacing w:after="20"/>
              <w:ind w:left="20"/>
              <w:jc w:val="both"/>
            </w:pPr>
            <w:r>
              <w:rPr>
                <w:rFonts w:ascii="Times New Roman"/>
                <w:b w:val="false"/>
                <w:i w:val="false"/>
                <w:color w:val="000000"/>
                <w:sz w:val="20"/>
              </w:rPr>
              <w:t>
"Санитарно-гигие-ническая оценка лакированной</w:t>
            </w:r>
          </w:p>
          <w:p>
            <w:pPr>
              <w:spacing w:after="20"/>
              <w:ind w:left="20"/>
              <w:jc w:val="both"/>
            </w:pPr>
            <w:r>
              <w:rPr>
                <w:rFonts w:ascii="Times New Roman"/>
                <w:b w:val="false"/>
                <w:i w:val="false"/>
                <w:color w:val="000000"/>
                <w:sz w:val="20"/>
              </w:rPr>
              <w:t>
консервной тары"</w:t>
            </w:r>
          </w:p>
          <w:p>
            <w:pPr>
              <w:spacing w:after="20"/>
              <w:ind w:left="20"/>
              <w:jc w:val="both"/>
            </w:pPr>
            <w:r>
              <w:rPr>
                <w:rFonts w:ascii="Times New Roman"/>
                <w:b w:val="false"/>
                <w:i w:val="false"/>
                <w:color w:val="000000"/>
                <w:sz w:val="20"/>
              </w:rPr>
              <w:t>
МВИ. МН 1924-2003 "Методика газохроматографического</w:t>
            </w:r>
          </w:p>
          <w:p>
            <w:pPr>
              <w:spacing w:after="20"/>
              <w:ind w:left="20"/>
              <w:jc w:val="both"/>
            </w:pPr>
            <w:r>
              <w:rPr>
                <w:rFonts w:ascii="Times New Roman"/>
                <w:b w:val="false"/>
                <w:i w:val="false"/>
                <w:color w:val="000000"/>
                <w:sz w:val="20"/>
              </w:rPr>
              <w:t>
определения фенола и эпихлоргидрина в модельных</w:t>
            </w:r>
          </w:p>
          <w:p>
            <w:pPr>
              <w:spacing w:after="20"/>
              <w:ind w:left="20"/>
              <w:jc w:val="both"/>
            </w:pPr>
            <w:r>
              <w:rPr>
                <w:rFonts w:ascii="Times New Roman"/>
                <w:b w:val="false"/>
                <w:i w:val="false"/>
                <w:color w:val="000000"/>
                <w:sz w:val="20"/>
              </w:rPr>
              <w:t>
средах, имитирующих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4.1.1265-03 "Измерение массовой концентрации</w:t>
            </w:r>
          </w:p>
          <w:p>
            <w:pPr>
              <w:spacing w:after="20"/>
              <w:ind w:left="20"/>
              <w:jc w:val="both"/>
            </w:pPr>
            <w:r>
              <w:rPr>
                <w:rFonts w:ascii="Times New Roman"/>
                <w:b w:val="false"/>
                <w:i w:val="false"/>
                <w:color w:val="000000"/>
                <w:sz w:val="20"/>
              </w:rPr>
              <w:t>
формальдегида флуориметрическим методом в пробах</w:t>
            </w:r>
          </w:p>
          <w:p>
            <w:pPr>
              <w:spacing w:after="20"/>
              <w:ind w:left="20"/>
              <w:jc w:val="both"/>
            </w:pPr>
            <w:r>
              <w:rPr>
                <w:rFonts w:ascii="Times New Roman"/>
                <w:b w:val="false"/>
                <w:i w:val="false"/>
                <w:color w:val="000000"/>
                <w:sz w:val="20"/>
              </w:rPr>
              <w:t>
питьевой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РД 52.24.492-95 "Методика выполнения измерений</w:t>
            </w:r>
          </w:p>
          <w:p>
            <w:pPr>
              <w:spacing w:after="20"/>
              <w:ind w:left="20"/>
              <w:jc w:val="both"/>
            </w:pPr>
            <w:r>
              <w:rPr>
                <w:rFonts w:ascii="Times New Roman"/>
                <w:b w:val="false"/>
                <w:i w:val="false"/>
                <w:color w:val="000000"/>
                <w:sz w:val="20"/>
              </w:rPr>
              <w:t>
массовой концентрации формальдегида в водах</w:t>
            </w:r>
          </w:p>
          <w:p>
            <w:pPr>
              <w:spacing w:after="20"/>
              <w:ind w:left="20"/>
              <w:jc w:val="both"/>
            </w:pPr>
            <w:r>
              <w:rPr>
                <w:rFonts w:ascii="Times New Roman"/>
                <w:b w:val="false"/>
                <w:i w:val="false"/>
                <w:color w:val="000000"/>
                <w:sz w:val="20"/>
              </w:rPr>
              <w:t>
фотометрическим методом с ацетилацетоном";</w:t>
            </w:r>
          </w:p>
          <w:p>
            <w:pPr>
              <w:spacing w:after="20"/>
              <w:ind w:left="20"/>
              <w:jc w:val="both"/>
            </w:pPr>
            <w:r>
              <w:rPr>
                <w:rFonts w:ascii="Times New Roman"/>
                <w:b w:val="false"/>
                <w:i w:val="false"/>
                <w:color w:val="000000"/>
                <w:sz w:val="20"/>
              </w:rPr>
              <w:t>
МУК 4.1.753-99 "Ионохроматографическое определение</w:t>
            </w:r>
          </w:p>
          <w:p>
            <w:pPr>
              <w:spacing w:after="20"/>
              <w:ind w:left="20"/>
              <w:jc w:val="both"/>
            </w:pPr>
            <w:r>
              <w:rPr>
                <w:rFonts w:ascii="Times New Roman"/>
                <w:b w:val="false"/>
                <w:i w:val="false"/>
                <w:color w:val="000000"/>
                <w:sz w:val="20"/>
              </w:rPr>
              <w:t>
формальдегида в воде";</w:t>
            </w:r>
          </w:p>
          <w:p>
            <w:pPr>
              <w:spacing w:after="20"/>
              <w:ind w:left="20"/>
              <w:jc w:val="both"/>
            </w:pPr>
            <w:r>
              <w:rPr>
                <w:rFonts w:ascii="Times New Roman"/>
                <w:b w:val="false"/>
                <w:i w:val="false"/>
                <w:color w:val="000000"/>
                <w:sz w:val="20"/>
              </w:rPr>
              <w:t>
ПНД Ф 14.2:4.187-02 "Методика выполнения измерений</w:t>
            </w:r>
          </w:p>
          <w:p>
            <w:pPr>
              <w:spacing w:after="20"/>
              <w:ind w:left="20"/>
              <w:jc w:val="both"/>
            </w:pPr>
            <w:r>
              <w:rPr>
                <w:rFonts w:ascii="Times New Roman"/>
                <w:b w:val="false"/>
                <w:i w:val="false"/>
                <w:color w:val="000000"/>
                <w:sz w:val="20"/>
              </w:rPr>
              <w:t>
массовой концентрации формальдегида в пробах</w:t>
            </w:r>
          </w:p>
          <w:p>
            <w:pPr>
              <w:spacing w:after="20"/>
              <w:ind w:left="20"/>
              <w:jc w:val="both"/>
            </w:pPr>
            <w:r>
              <w:rPr>
                <w:rFonts w:ascii="Times New Roman"/>
                <w:b w:val="false"/>
                <w:i w:val="false"/>
                <w:color w:val="000000"/>
                <w:sz w:val="20"/>
              </w:rPr>
              <w:t>
природных, питьевых и сточных вод на анализаторе</w:t>
            </w:r>
          </w:p>
          <w:p>
            <w:pPr>
              <w:spacing w:after="20"/>
              <w:ind w:left="20"/>
              <w:jc w:val="both"/>
            </w:pPr>
            <w:r>
              <w:rPr>
                <w:rFonts w:ascii="Times New Roman"/>
                <w:b w:val="false"/>
                <w:i w:val="false"/>
                <w:color w:val="000000"/>
                <w:sz w:val="20"/>
              </w:rPr>
              <w:t>
жидкости "Флюорат-02";</w:t>
            </w:r>
          </w:p>
          <w:p>
            <w:pPr>
              <w:spacing w:after="20"/>
              <w:ind w:left="20"/>
              <w:jc w:val="both"/>
            </w:pPr>
            <w:r>
              <w:rPr>
                <w:rFonts w:ascii="Times New Roman"/>
                <w:b w:val="false"/>
                <w:i w:val="false"/>
                <w:color w:val="000000"/>
                <w:sz w:val="20"/>
              </w:rPr>
              <w:t>
Сб. "Методические указания по определению вредных</w:t>
            </w:r>
          </w:p>
          <w:p>
            <w:pPr>
              <w:spacing w:after="20"/>
              <w:ind w:left="20"/>
              <w:jc w:val="both"/>
            </w:pPr>
            <w:r>
              <w:rPr>
                <w:rFonts w:ascii="Times New Roman"/>
                <w:b w:val="false"/>
                <w:i w:val="false"/>
                <w:color w:val="000000"/>
                <w:sz w:val="20"/>
              </w:rPr>
              <w:t>
веществ в объектах окружающей среды" Вып.1 Мн. 1993г.;</w:t>
            </w:r>
          </w:p>
          <w:p>
            <w:pPr>
              <w:spacing w:after="20"/>
              <w:ind w:left="20"/>
              <w:jc w:val="both"/>
            </w:pPr>
            <w:r>
              <w:rPr>
                <w:rFonts w:ascii="Times New Roman"/>
                <w:b w:val="false"/>
                <w:i w:val="false"/>
                <w:color w:val="000000"/>
                <w:sz w:val="20"/>
              </w:rPr>
              <w:t>
ПНД Ф 14.12:4.120-96 "Количественный химический</w:t>
            </w:r>
          </w:p>
          <w:p>
            <w:pPr>
              <w:spacing w:after="20"/>
              <w:ind w:left="20"/>
              <w:jc w:val="both"/>
            </w:pPr>
            <w:r>
              <w:rPr>
                <w:rFonts w:ascii="Times New Roman"/>
                <w:b w:val="false"/>
                <w:i w:val="false"/>
                <w:color w:val="000000"/>
                <w:sz w:val="20"/>
              </w:rPr>
              <w:t>
анализ вод. Методика выполнения измерений массовых</w:t>
            </w:r>
          </w:p>
          <w:p>
            <w:pPr>
              <w:spacing w:after="20"/>
              <w:ind w:left="20"/>
              <w:jc w:val="both"/>
            </w:pPr>
            <w:r>
              <w:rPr>
                <w:rFonts w:ascii="Times New Roman"/>
                <w:b w:val="false"/>
                <w:i w:val="false"/>
                <w:color w:val="000000"/>
                <w:sz w:val="20"/>
              </w:rPr>
              <w:t>
концентраций формальдегида в пробах природной,</w:t>
            </w:r>
          </w:p>
          <w:p>
            <w:pPr>
              <w:spacing w:after="20"/>
              <w:ind w:left="20"/>
              <w:jc w:val="both"/>
            </w:pPr>
            <w:r>
              <w:rPr>
                <w:rFonts w:ascii="Times New Roman"/>
                <w:b w:val="false"/>
                <w:i w:val="false"/>
                <w:color w:val="000000"/>
                <w:sz w:val="20"/>
              </w:rPr>
              <w:t>
питьевой и сточной воды на анализаторе "Флюорат-02"</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4.1.739-99 "Хромато-масс-спектрометрическое определения бензола, толуола, хлорбензола, этилбензола, о-ксилола, стирола в воде"; 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нафталинав воде"; 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 Инструкция 4.1.11-11-13-2004 "Методика выполнения измерений концентраций бензола, толуола, хлорбензола, этилбензола,о-ксилола, стирола в воде методом хромато-масс-спектрометрии" МВИ.МН 6309-2020 "Массовая концентрация хлорбензола, выделяемого из изделий из поликарбоната, в водных и воздушных средах. Методика выполнения измерений методом газовой хроматографии" (свидетельство об аттестации № BY 00120 от 29.10.2020; применяется с 01.06.2022 до включения соответствующего межгосударственного стандарта в настоящий перечень)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 осуществлению</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880-71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 синтетических</w:t>
            </w:r>
          </w:p>
          <w:p>
            <w:pPr>
              <w:spacing w:after="20"/>
              <w:ind w:left="20"/>
              <w:jc w:val="both"/>
            </w:pPr>
            <w:r>
              <w:rPr>
                <w:rFonts w:ascii="Times New Roman"/>
                <w:b w:val="false"/>
                <w:i w:val="false"/>
                <w:color w:val="000000"/>
                <w:sz w:val="20"/>
              </w:rPr>
              <w:t>
материалов,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4259-87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 синтетических</w:t>
            </w:r>
          </w:p>
          <w:p>
            <w:pPr>
              <w:spacing w:after="20"/>
              <w:ind w:left="20"/>
              <w:jc w:val="both"/>
            </w:pPr>
            <w:r>
              <w:rPr>
                <w:rFonts w:ascii="Times New Roman"/>
                <w:b w:val="false"/>
                <w:i w:val="false"/>
                <w:color w:val="000000"/>
                <w:sz w:val="20"/>
              </w:rPr>
              <w:t>
материалов, предназначенных для использования в</w:t>
            </w:r>
          </w:p>
          <w:p>
            <w:pPr>
              <w:spacing w:after="20"/>
              <w:ind w:left="20"/>
              <w:jc w:val="both"/>
            </w:pPr>
            <w:r>
              <w:rPr>
                <w:rFonts w:ascii="Times New Roman"/>
                <w:b w:val="false"/>
                <w:i w:val="false"/>
                <w:color w:val="000000"/>
                <w:sz w:val="20"/>
              </w:rPr>
              <w:t>
хозяйственно-питьевом водоснабжении и водном</w:t>
            </w:r>
          </w:p>
          <w:p>
            <w:pPr>
              <w:spacing w:after="20"/>
              <w:ind w:left="20"/>
              <w:jc w:val="both"/>
            </w:pPr>
            <w:r>
              <w:rPr>
                <w:rFonts w:ascii="Times New Roman"/>
                <w:b w:val="false"/>
                <w:i w:val="false"/>
                <w:color w:val="000000"/>
                <w:sz w:val="20"/>
              </w:rPr>
              <w:t>
хозяйстве";</w:t>
            </w:r>
          </w:p>
          <w:p>
            <w:pPr>
              <w:spacing w:after="20"/>
              <w:ind w:left="20"/>
              <w:jc w:val="both"/>
            </w:pPr>
            <w:r>
              <w:rPr>
                <w:rFonts w:ascii="Times New Roman"/>
                <w:b w:val="false"/>
                <w:i w:val="false"/>
                <w:color w:val="000000"/>
                <w:sz w:val="20"/>
              </w:rPr>
              <w:t>
МУ 4398-87 "Методические указания по гигиенической</w:t>
            </w:r>
          </w:p>
          <w:p>
            <w:pPr>
              <w:spacing w:after="20"/>
              <w:ind w:left="20"/>
              <w:jc w:val="both"/>
            </w:pPr>
            <w:r>
              <w:rPr>
                <w:rFonts w:ascii="Times New Roman"/>
                <w:b w:val="false"/>
                <w:i w:val="false"/>
                <w:color w:val="000000"/>
                <w:sz w:val="20"/>
              </w:rPr>
              <w:t>
оценке лакированной консервной тары";</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2.3.3.10-15-89-2005 "Санитарно-</w:t>
            </w:r>
          </w:p>
          <w:p>
            <w:pPr>
              <w:spacing w:after="20"/>
              <w:ind w:left="20"/>
              <w:jc w:val="both"/>
            </w:pPr>
            <w:r>
              <w:rPr>
                <w:rFonts w:ascii="Times New Roman"/>
                <w:b w:val="false"/>
                <w:i w:val="false"/>
                <w:color w:val="000000"/>
                <w:sz w:val="20"/>
              </w:rPr>
              <w:t>
гигиеническая оценка лакированной консервной тары";</w:t>
            </w:r>
          </w:p>
          <w:p>
            <w:pPr>
              <w:spacing w:after="20"/>
              <w:ind w:left="20"/>
              <w:jc w:val="both"/>
            </w:pPr>
            <w:r>
              <w:rPr>
                <w:rFonts w:ascii="Times New Roman"/>
                <w:b w:val="false"/>
                <w:i w:val="false"/>
                <w:color w:val="000000"/>
                <w:sz w:val="20"/>
              </w:rPr>
              <w:t>
МВИ. МН 1924-2003 "Методика газохроматографического</w:t>
            </w:r>
          </w:p>
          <w:p>
            <w:pPr>
              <w:spacing w:after="20"/>
              <w:ind w:left="20"/>
              <w:jc w:val="both"/>
            </w:pPr>
            <w:r>
              <w:rPr>
                <w:rFonts w:ascii="Times New Roman"/>
                <w:b w:val="false"/>
                <w:i w:val="false"/>
                <w:color w:val="000000"/>
                <w:sz w:val="20"/>
              </w:rPr>
              <w:t>
определения фенола и эпихлоргидрина в модельных</w:t>
            </w:r>
          </w:p>
          <w:p>
            <w:pPr>
              <w:spacing w:after="20"/>
              <w:ind w:left="20"/>
              <w:jc w:val="both"/>
            </w:pPr>
            <w:r>
              <w:rPr>
                <w:rFonts w:ascii="Times New Roman"/>
                <w:b w:val="false"/>
                <w:i w:val="false"/>
                <w:color w:val="000000"/>
                <w:sz w:val="20"/>
              </w:rPr>
              <w:t>
средах, имитирующих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токсичности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1.1.037-95 "Биотестирование продукции из полимерных</w:t>
            </w:r>
          </w:p>
          <w:p>
            <w:pPr>
              <w:spacing w:after="20"/>
              <w:ind w:left="20"/>
              <w:jc w:val="both"/>
            </w:pPr>
            <w:r>
              <w:rPr>
                <w:rFonts w:ascii="Times New Roman"/>
                <w:b w:val="false"/>
                <w:i w:val="false"/>
                <w:color w:val="000000"/>
                <w:sz w:val="20"/>
              </w:rPr>
              <w:t>
и других материалов" Инструкция 1.1.11-12-35-2004</w:t>
            </w:r>
          </w:p>
          <w:p>
            <w:pPr>
              <w:spacing w:after="20"/>
              <w:ind w:left="20"/>
              <w:jc w:val="both"/>
            </w:pPr>
            <w:r>
              <w:rPr>
                <w:rFonts w:ascii="Times New Roman"/>
                <w:b w:val="false"/>
                <w:i w:val="false"/>
                <w:color w:val="000000"/>
                <w:sz w:val="20"/>
              </w:rPr>
              <w:t>
"Требования к постановке экспериментальных</w:t>
            </w:r>
          </w:p>
          <w:p>
            <w:pPr>
              <w:spacing w:after="20"/>
              <w:ind w:left="20"/>
              <w:jc w:val="both"/>
            </w:pPr>
            <w:r>
              <w:rPr>
                <w:rFonts w:ascii="Times New Roman"/>
                <w:b w:val="false"/>
                <w:i w:val="false"/>
                <w:color w:val="000000"/>
                <w:sz w:val="20"/>
              </w:rPr>
              <w:t>
исследований для первичной токсикологической оценки и</w:t>
            </w:r>
          </w:p>
          <w:p>
            <w:pPr>
              <w:spacing w:after="20"/>
              <w:ind w:left="20"/>
              <w:jc w:val="both"/>
            </w:pPr>
            <w:r>
              <w:rPr>
                <w:rFonts w:ascii="Times New Roman"/>
                <w:b w:val="false"/>
                <w:i w:val="false"/>
                <w:color w:val="000000"/>
                <w:sz w:val="20"/>
              </w:rPr>
              <w:t>
гигиенической регламентации веществ, утв</w:t>
            </w:r>
          </w:p>
          <w:p>
            <w:pPr>
              <w:spacing w:after="20"/>
              <w:ind w:left="20"/>
              <w:jc w:val="both"/>
            </w:pPr>
            <w:r>
              <w:rPr>
                <w:rFonts w:ascii="Times New Roman"/>
                <w:b w:val="false"/>
                <w:i w:val="false"/>
                <w:color w:val="000000"/>
                <w:sz w:val="20"/>
              </w:rPr>
              <w:t>
постановлением Главного государственного санитрного</w:t>
            </w:r>
          </w:p>
          <w:p>
            <w:pPr>
              <w:spacing w:after="20"/>
              <w:ind w:left="20"/>
              <w:jc w:val="both"/>
            </w:pPr>
            <w:r>
              <w:rPr>
                <w:rFonts w:ascii="Times New Roman"/>
                <w:b w:val="false"/>
                <w:i w:val="false"/>
                <w:color w:val="000000"/>
                <w:sz w:val="20"/>
              </w:rPr>
              <w:t>
врача Республики Беларусь от 14.12.2004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биологической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токсикологические и</w:t>
            </w:r>
          </w:p>
          <w:p>
            <w:pPr>
              <w:spacing w:after="20"/>
              <w:ind w:left="20"/>
              <w:jc w:val="both"/>
            </w:pPr>
            <w:r>
              <w:rPr>
                <w:rFonts w:ascii="Times New Roman"/>
                <w:b w:val="false"/>
                <w:i w:val="false"/>
                <w:color w:val="000000"/>
                <w:sz w:val="20"/>
              </w:rPr>
              <w:t>
клинические</w:t>
            </w:r>
          </w:p>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12.1.007-76 "ССБТ. Вредные вещества.</w:t>
            </w:r>
          </w:p>
          <w:p>
            <w:pPr>
              <w:spacing w:after="20"/>
              <w:ind w:left="20"/>
              <w:jc w:val="both"/>
            </w:pPr>
            <w:r>
              <w:rPr>
                <w:rFonts w:ascii="Times New Roman"/>
                <w:b w:val="false"/>
                <w:i w:val="false"/>
                <w:color w:val="000000"/>
                <w:sz w:val="20"/>
              </w:rPr>
              <w:t>
Классификация и общие требования безопасности"</w:t>
            </w:r>
          </w:p>
          <w:p>
            <w:pPr>
              <w:spacing w:after="20"/>
              <w:ind w:left="20"/>
              <w:jc w:val="both"/>
            </w:pPr>
            <w:r>
              <w:rPr>
                <w:rFonts w:ascii="Times New Roman"/>
                <w:b w:val="false"/>
                <w:i w:val="false"/>
                <w:color w:val="000000"/>
                <w:sz w:val="20"/>
              </w:rPr>
              <w:t>
МУ 2102-79 "Оценка воздействия вредных химических</w:t>
            </w:r>
          </w:p>
          <w:p>
            <w:pPr>
              <w:spacing w:after="20"/>
              <w:ind w:left="20"/>
              <w:jc w:val="both"/>
            </w:pPr>
            <w:r>
              <w:rPr>
                <w:rFonts w:ascii="Times New Roman"/>
                <w:b w:val="false"/>
                <w:i w:val="false"/>
                <w:color w:val="000000"/>
                <w:sz w:val="20"/>
              </w:rPr>
              <w:t>
соединений на кожные покровы и обоснование предельно</w:t>
            </w:r>
          </w:p>
          <w:p>
            <w:pPr>
              <w:spacing w:after="20"/>
              <w:ind w:left="20"/>
              <w:jc w:val="both"/>
            </w:pPr>
            <w:r>
              <w:rPr>
                <w:rFonts w:ascii="Times New Roman"/>
                <w:b w:val="false"/>
                <w:i w:val="false"/>
                <w:color w:val="000000"/>
                <w:sz w:val="20"/>
              </w:rPr>
              <w:t>
допустимых уровней загрязнений кожи", утв. МЗ СССР от</w:t>
            </w:r>
          </w:p>
          <w:p>
            <w:pPr>
              <w:spacing w:after="20"/>
              <w:ind w:left="20"/>
              <w:jc w:val="both"/>
            </w:pPr>
            <w:r>
              <w:rPr>
                <w:rFonts w:ascii="Times New Roman"/>
                <w:b w:val="false"/>
                <w:i w:val="false"/>
                <w:color w:val="000000"/>
                <w:sz w:val="20"/>
              </w:rPr>
              <w:t>
01.11.79г.;</w:t>
            </w:r>
          </w:p>
          <w:p>
            <w:pPr>
              <w:spacing w:after="20"/>
              <w:ind w:left="20"/>
              <w:jc w:val="both"/>
            </w:pPr>
            <w:r>
              <w:rPr>
                <w:rFonts w:ascii="Times New Roman"/>
                <w:b w:val="false"/>
                <w:i w:val="false"/>
                <w:color w:val="000000"/>
                <w:sz w:val="20"/>
              </w:rPr>
              <w:t>
МУ 1.1.578-96 "Требования к постановке</w:t>
            </w:r>
          </w:p>
          <w:p>
            <w:pPr>
              <w:spacing w:after="20"/>
              <w:ind w:left="20"/>
              <w:jc w:val="both"/>
            </w:pPr>
            <w:r>
              <w:rPr>
                <w:rFonts w:ascii="Times New Roman"/>
                <w:b w:val="false"/>
                <w:i w:val="false"/>
                <w:color w:val="000000"/>
                <w:sz w:val="20"/>
              </w:rPr>
              <w:t>
экспериментальных исследований по обоснованию</w:t>
            </w:r>
          </w:p>
          <w:p>
            <w:pPr>
              <w:spacing w:after="20"/>
              <w:ind w:left="20"/>
              <w:jc w:val="both"/>
            </w:pPr>
            <w:r>
              <w:rPr>
                <w:rFonts w:ascii="Times New Roman"/>
                <w:b w:val="false"/>
                <w:i w:val="false"/>
                <w:color w:val="000000"/>
                <w:sz w:val="20"/>
              </w:rPr>
              <w:t>
предельно допустимых концентраций промышленных</w:t>
            </w:r>
          </w:p>
          <w:p>
            <w:pPr>
              <w:spacing w:after="20"/>
              <w:ind w:left="20"/>
              <w:jc w:val="both"/>
            </w:pPr>
            <w:r>
              <w:rPr>
                <w:rFonts w:ascii="Times New Roman"/>
                <w:b w:val="false"/>
                <w:i w:val="false"/>
                <w:color w:val="000000"/>
                <w:sz w:val="20"/>
              </w:rPr>
              <w:t>
аллергенов в воздухе рабочей зоны и атмосферы";</w:t>
            </w:r>
          </w:p>
          <w:p>
            <w:pPr>
              <w:spacing w:after="20"/>
              <w:ind w:left="20"/>
              <w:jc w:val="both"/>
            </w:pPr>
            <w:r>
              <w:rPr>
                <w:rFonts w:ascii="Times New Roman"/>
                <w:b w:val="false"/>
                <w:i w:val="false"/>
                <w:color w:val="000000"/>
                <w:sz w:val="20"/>
              </w:rPr>
              <w:t>
МУ 10-8/94 "Методы лабораторной специфической</w:t>
            </w:r>
          </w:p>
          <w:p>
            <w:pPr>
              <w:spacing w:after="20"/>
              <w:ind w:left="20"/>
              <w:jc w:val="both"/>
            </w:pPr>
            <w:r>
              <w:rPr>
                <w:rFonts w:ascii="Times New Roman"/>
                <w:b w:val="false"/>
                <w:i w:val="false"/>
                <w:color w:val="000000"/>
                <w:sz w:val="20"/>
              </w:rPr>
              <w:t>
диагностики профессиональных аллергических заболеваний</w:t>
            </w:r>
          </w:p>
          <w:p>
            <w:pPr>
              <w:spacing w:after="20"/>
              <w:ind w:left="20"/>
              <w:jc w:val="both"/>
            </w:pPr>
            <w:r>
              <w:rPr>
                <w:rFonts w:ascii="Times New Roman"/>
                <w:b w:val="false"/>
                <w:i w:val="false"/>
                <w:color w:val="000000"/>
                <w:sz w:val="20"/>
              </w:rPr>
              <w:t>
химической этиологии", утв. МЗ СССР от 25.12.79г.;</w:t>
            </w:r>
          </w:p>
          <w:p>
            <w:pPr>
              <w:spacing w:after="20"/>
              <w:ind w:left="20"/>
              <w:jc w:val="both"/>
            </w:pPr>
            <w:r>
              <w:rPr>
                <w:rFonts w:ascii="Times New Roman"/>
                <w:b w:val="false"/>
                <w:i w:val="false"/>
                <w:color w:val="000000"/>
                <w:sz w:val="20"/>
              </w:rPr>
              <w:t>
МУ 05 РЦ/3140-91 "Методические указания по проведению</w:t>
            </w:r>
          </w:p>
          <w:p>
            <w:pPr>
              <w:spacing w:after="20"/>
              <w:ind w:left="20"/>
              <w:jc w:val="both"/>
            </w:pPr>
            <w:r>
              <w:rPr>
                <w:rFonts w:ascii="Times New Roman"/>
                <w:b w:val="false"/>
                <w:i w:val="false"/>
                <w:color w:val="000000"/>
                <w:sz w:val="20"/>
              </w:rPr>
              <w:t>
токсикологических исследований ингредиентов</w:t>
            </w:r>
          </w:p>
          <w:p>
            <w:pPr>
              <w:spacing w:after="20"/>
              <w:ind w:left="20"/>
              <w:jc w:val="both"/>
            </w:pPr>
            <w:r>
              <w:rPr>
                <w:rFonts w:ascii="Times New Roman"/>
                <w:b w:val="false"/>
                <w:i w:val="false"/>
                <w:color w:val="000000"/>
                <w:sz w:val="20"/>
              </w:rPr>
              <w:t>
косметических средств в экспериментах на животных";</w:t>
            </w:r>
          </w:p>
          <w:p>
            <w:pPr>
              <w:spacing w:after="20"/>
              <w:ind w:left="20"/>
              <w:jc w:val="both"/>
            </w:pPr>
            <w:r>
              <w:rPr>
                <w:rFonts w:ascii="Times New Roman"/>
                <w:b w:val="false"/>
                <w:i w:val="false"/>
                <w:color w:val="000000"/>
                <w:sz w:val="20"/>
              </w:rPr>
              <w:t>
СанПиН 10-64 РБ 98 "Гигиенические требования к</w:t>
            </w:r>
          </w:p>
          <w:p>
            <w:pPr>
              <w:spacing w:after="20"/>
              <w:ind w:left="20"/>
              <w:jc w:val="both"/>
            </w:pPr>
            <w:r>
              <w:rPr>
                <w:rFonts w:ascii="Times New Roman"/>
                <w:b w:val="false"/>
                <w:i w:val="false"/>
                <w:color w:val="000000"/>
                <w:sz w:val="20"/>
              </w:rPr>
              <w:t>
производству, качеству и безопасности средств гигиены</w:t>
            </w:r>
          </w:p>
          <w:p>
            <w:pPr>
              <w:spacing w:after="20"/>
              <w:ind w:left="20"/>
              <w:jc w:val="both"/>
            </w:pPr>
            <w:r>
              <w:rPr>
                <w:rFonts w:ascii="Times New Roman"/>
                <w:b w:val="false"/>
                <w:i w:val="false"/>
                <w:color w:val="000000"/>
                <w:sz w:val="20"/>
              </w:rPr>
              <w:t>
полости рта"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механической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 прочность крепления</w:t>
            </w:r>
          </w:p>
          <w:p>
            <w:pPr>
              <w:spacing w:after="20"/>
              <w:ind w:left="20"/>
              <w:jc w:val="both"/>
            </w:pPr>
            <w:r>
              <w:rPr>
                <w:rFonts w:ascii="Times New Roman"/>
                <w:b w:val="false"/>
                <w:i w:val="false"/>
                <w:color w:val="000000"/>
                <w:sz w:val="20"/>
              </w:rPr>
              <w:t>
кустов щеток;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п.3.1 ГОСТ 28637-90 "Изделия щетинно-щеточные. Методы</w:t>
            </w:r>
          </w:p>
          <w:p>
            <w:pPr>
              <w:spacing w:after="20"/>
              <w:ind w:left="20"/>
              <w:jc w:val="both"/>
            </w:pPr>
            <w:r>
              <w:rPr>
                <w:rFonts w:ascii="Times New Roman"/>
                <w:b w:val="false"/>
                <w:i w:val="false"/>
                <w:color w:val="000000"/>
                <w:sz w:val="20"/>
              </w:rPr>
              <w:t>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прочность колодки</w:t>
            </w:r>
          </w:p>
          <w:p>
            <w:pPr>
              <w:spacing w:after="20"/>
              <w:ind w:left="20"/>
              <w:jc w:val="both"/>
            </w:pPr>
            <w:r>
              <w:rPr>
                <w:rFonts w:ascii="Times New Roman"/>
                <w:b w:val="false"/>
                <w:i w:val="false"/>
                <w:color w:val="000000"/>
                <w:sz w:val="20"/>
              </w:rPr>
              <w:t>
изделия в месте</w:t>
            </w:r>
          </w:p>
          <w:p>
            <w:pPr>
              <w:spacing w:after="20"/>
              <w:ind w:left="20"/>
              <w:jc w:val="both"/>
            </w:pPr>
            <w:r>
              <w:rPr>
                <w:rFonts w:ascii="Times New Roman"/>
                <w:b w:val="false"/>
                <w:i w:val="false"/>
                <w:color w:val="000000"/>
                <w:sz w:val="20"/>
              </w:rPr>
              <w:t>
наименьшего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п.3.3 ГОСТ 28637-90 "Изделия щетинно-щеточные. Методы</w:t>
            </w:r>
          </w:p>
          <w:p>
            <w:pPr>
              <w:spacing w:after="20"/>
              <w:ind w:left="20"/>
              <w:jc w:val="both"/>
            </w:pPr>
            <w:r>
              <w:rPr>
                <w:rFonts w:ascii="Times New Roman"/>
                <w:b w:val="false"/>
                <w:i w:val="false"/>
                <w:color w:val="000000"/>
                <w:sz w:val="20"/>
              </w:rPr>
              <w:t>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рабочей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ГОСТ 6388-91 (ИСО 8627-87) "Щетки зубные.</w:t>
            </w:r>
          </w:p>
          <w:p>
            <w:pPr>
              <w:spacing w:after="20"/>
              <w:ind w:left="20"/>
              <w:jc w:val="both"/>
            </w:pPr>
            <w:r>
              <w:rPr>
                <w:rFonts w:ascii="Times New Roman"/>
                <w:b w:val="false"/>
                <w:i w:val="false"/>
                <w:color w:val="000000"/>
                <w:sz w:val="20"/>
              </w:rPr>
              <w:t>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контроль качества</w:t>
            </w:r>
          </w:p>
          <w:p>
            <w:pPr>
              <w:spacing w:after="20"/>
              <w:ind w:left="20"/>
              <w:jc w:val="both"/>
            </w:pPr>
            <w:r>
              <w:rPr>
                <w:rFonts w:ascii="Times New Roman"/>
                <w:b w:val="false"/>
                <w:i w:val="false"/>
                <w:color w:val="000000"/>
                <w:sz w:val="20"/>
              </w:rPr>
              <w:t>
обработки рабочей</w:t>
            </w:r>
          </w:p>
          <w:p>
            <w:pPr>
              <w:spacing w:after="20"/>
              <w:ind w:left="20"/>
              <w:jc w:val="both"/>
            </w:pPr>
            <w:r>
              <w:rPr>
                <w:rFonts w:ascii="Times New Roman"/>
                <w:b w:val="false"/>
                <w:i w:val="false"/>
                <w:color w:val="000000"/>
                <w:sz w:val="20"/>
              </w:rPr>
              <w:t>
части зубной щетки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п.4.3 ГОСТ 28637-90 "Изделия щетинно-щеточные. Методы</w:t>
            </w:r>
          </w:p>
          <w:p>
            <w:pPr>
              <w:spacing w:after="20"/>
              <w:ind w:left="20"/>
              <w:jc w:val="both"/>
            </w:pPr>
            <w:r>
              <w:rPr>
                <w:rFonts w:ascii="Times New Roman"/>
                <w:b w:val="false"/>
                <w:i w:val="false"/>
                <w:color w:val="000000"/>
                <w:sz w:val="20"/>
              </w:rPr>
              <w:t>
контроля"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санитарно-гигиенические разового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6.4 ГОСТ Р 52557-2011 "Подгузники детские бумажные. Общие технические условия"</w:t>
            </w:r>
          </w:p>
          <w:p>
            <w:pPr>
              <w:spacing w:after="20"/>
              <w:ind w:left="20"/>
              <w:jc w:val="both"/>
            </w:pPr>
            <w:r>
              <w:rPr>
                <w:rFonts w:ascii="Times New Roman"/>
                <w:b w:val="false"/>
                <w:i w:val="false"/>
                <w:color w:val="000000"/>
                <w:sz w:val="20"/>
              </w:rPr>
              <w:t>
ГОСТ 26668-85 "Продукты пищевые и вкусовые. Методы отбора проб для микробиологических анализов"</w:t>
            </w:r>
          </w:p>
          <w:p>
            <w:pPr>
              <w:spacing w:after="20"/>
              <w:ind w:left="20"/>
              <w:jc w:val="both"/>
            </w:pPr>
            <w:r>
              <w:rPr>
                <w:rFonts w:ascii="Times New Roman"/>
                <w:b w:val="false"/>
                <w:i w:val="false"/>
                <w:color w:val="000000"/>
                <w:sz w:val="20"/>
              </w:rPr>
              <w:t>
СанПиН 1.1.12-14-2003 "Гигиенические требования к безопасности средств личной гигиены"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микробиологической и 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7218-2011 "Микробиология пищевых продуктов и кормов для животных. Общие требования и рекомендации по микробиологическим исследованиям";</w:t>
            </w:r>
          </w:p>
          <w:p>
            <w:pPr>
              <w:spacing w:after="20"/>
              <w:ind w:left="20"/>
              <w:jc w:val="both"/>
            </w:pPr>
            <w:r>
              <w:rPr>
                <w:rFonts w:ascii="Times New Roman"/>
                <w:b w:val="false"/>
                <w:i w:val="false"/>
                <w:color w:val="000000"/>
                <w:sz w:val="20"/>
              </w:rPr>
              <w:t>
ГОСТ 31708-2012 (ISO 7251:2005) "Микробиология пищевых продуктов и кормов. Метод обнаружения и определения количества презумптивных бактерий Escherichia coli. Метод наиболее вероятного числа";</w:t>
            </w:r>
          </w:p>
          <w:p>
            <w:pPr>
              <w:spacing w:after="20"/>
              <w:ind w:left="20"/>
              <w:jc w:val="both"/>
            </w:pPr>
            <w:r>
              <w:rPr>
                <w:rFonts w:ascii="Times New Roman"/>
                <w:b w:val="false"/>
                <w:i w:val="false"/>
                <w:color w:val="000000"/>
                <w:sz w:val="20"/>
              </w:rPr>
              <w:t>
ISO 4831:2006 "Микробиология пищевых продуктов и кормов. Горизонтальный метод обнаружения и подсчета колиформных бактерий";</w:t>
            </w:r>
          </w:p>
          <w:p>
            <w:pPr>
              <w:spacing w:after="20"/>
              <w:ind w:left="20"/>
              <w:jc w:val="both"/>
            </w:pPr>
            <w:r>
              <w:rPr>
                <w:rFonts w:ascii="Times New Roman"/>
                <w:b w:val="false"/>
                <w:i w:val="false"/>
                <w:color w:val="000000"/>
                <w:sz w:val="20"/>
              </w:rPr>
              <w:t>
ISO 4832:2006 "Микробиология пищевых продуктов и кормов. Горизонтальный метод подсчета колиформ. Метод подсчета колоний";</w:t>
            </w:r>
          </w:p>
          <w:p>
            <w:pPr>
              <w:spacing w:after="20"/>
              <w:ind w:left="20"/>
              <w:jc w:val="both"/>
            </w:pPr>
            <w:r>
              <w:rPr>
                <w:rFonts w:ascii="Times New Roman"/>
                <w:b w:val="false"/>
                <w:i w:val="false"/>
                <w:color w:val="000000"/>
                <w:sz w:val="20"/>
              </w:rPr>
              <w:t>
ISO 4833-1-2013 "Микробиология пищевой цепи. Горизонтальный метод подсчета микроорганизмов. Часть 1. Подсчет колоний при температуре 30</w:t>
            </w:r>
            <w:r>
              <w:rPr>
                <w:rFonts w:ascii="Times New Roman"/>
                <w:b w:val="false"/>
                <w:i w:val="false"/>
                <w:color w:val="000000"/>
                <w:vertAlign w:val="superscript"/>
              </w:rPr>
              <w:t>о</w:t>
            </w:r>
            <w:r>
              <w:rPr>
                <w:rFonts w:ascii="Times New Roman"/>
                <w:b w:val="false"/>
                <w:i w:val="false"/>
                <w:color w:val="000000"/>
                <w:sz w:val="20"/>
              </w:rPr>
              <w:t>С методом розлива по чашкам";</w:t>
            </w:r>
          </w:p>
          <w:p>
            <w:pPr>
              <w:spacing w:after="20"/>
              <w:ind w:left="20"/>
              <w:jc w:val="both"/>
            </w:pPr>
            <w:r>
              <w:rPr>
                <w:rFonts w:ascii="Times New Roman"/>
                <w:b w:val="false"/>
                <w:i w:val="false"/>
                <w:color w:val="000000"/>
                <w:sz w:val="20"/>
              </w:rPr>
              <w:t>
ISO 4833-2-2013 "Микробиология пищевой цепи. Горизонтальный метод подсчета микроорганизмов. Часть 1. Подсчет колоний при температуре 30оС методом поверхностного посева по чашкам";</w:t>
            </w:r>
          </w:p>
          <w:p>
            <w:pPr>
              <w:spacing w:after="20"/>
              <w:ind w:left="20"/>
              <w:jc w:val="both"/>
            </w:pPr>
            <w:r>
              <w:rPr>
                <w:rFonts w:ascii="Times New Roman"/>
                <w:b w:val="false"/>
                <w:i w:val="false"/>
                <w:color w:val="000000"/>
                <w:sz w:val="20"/>
              </w:rPr>
              <w:t>
ГОСТ 10444.15-94 "Продукты пищевые. Методы определения</w:t>
            </w:r>
          </w:p>
          <w:p>
            <w:pPr>
              <w:spacing w:after="20"/>
              <w:ind w:left="20"/>
              <w:jc w:val="both"/>
            </w:pPr>
            <w:r>
              <w:rPr>
                <w:rFonts w:ascii="Times New Roman"/>
                <w:b w:val="false"/>
                <w:i w:val="false"/>
                <w:color w:val="000000"/>
                <w:sz w:val="20"/>
              </w:rPr>
              <w:t>
количества мезофильных, аэробных и</w:t>
            </w:r>
          </w:p>
          <w:p>
            <w:pPr>
              <w:spacing w:after="20"/>
              <w:ind w:left="20"/>
              <w:jc w:val="both"/>
            </w:pPr>
            <w:r>
              <w:rPr>
                <w:rFonts w:ascii="Times New Roman"/>
                <w:b w:val="false"/>
                <w:i w:val="false"/>
                <w:color w:val="000000"/>
                <w:sz w:val="20"/>
              </w:rPr>
              <w:t>
факультативно-анаэробных микроорганизмов";</w:t>
            </w:r>
          </w:p>
          <w:p>
            <w:pPr>
              <w:spacing w:after="20"/>
              <w:ind w:left="20"/>
              <w:jc w:val="both"/>
            </w:pPr>
            <w:r>
              <w:rPr>
                <w:rFonts w:ascii="Times New Roman"/>
                <w:b w:val="false"/>
                <w:i w:val="false"/>
                <w:color w:val="000000"/>
                <w:sz w:val="20"/>
              </w:rPr>
              <w:t>
ГОСТ 26972-86 "Зерно, крупа, мука, толокно для</w:t>
            </w:r>
          </w:p>
          <w:p>
            <w:pPr>
              <w:spacing w:after="20"/>
              <w:ind w:left="20"/>
              <w:jc w:val="both"/>
            </w:pPr>
            <w:r>
              <w:rPr>
                <w:rFonts w:ascii="Times New Roman"/>
                <w:b w:val="false"/>
                <w:i w:val="false"/>
                <w:color w:val="000000"/>
                <w:sz w:val="20"/>
              </w:rPr>
              <w:t>
продуктов детского питания. Методы микробиологического</w:t>
            </w:r>
          </w:p>
          <w:p>
            <w:pPr>
              <w:spacing w:after="20"/>
              <w:ind w:left="20"/>
              <w:jc w:val="both"/>
            </w:pPr>
            <w:r>
              <w:rPr>
                <w:rFonts w:ascii="Times New Roman"/>
                <w:b w:val="false"/>
                <w:i w:val="false"/>
                <w:color w:val="000000"/>
                <w:sz w:val="20"/>
              </w:rPr>
              <w:t>
анализа";</w:t>
            </w:r>
          </w:p>
          <w:p>
            <w:pPr>
              <w:spacing w:after="20"/>
              <w:ind w:left="20"/>
              <w:jc w:val="both"/>
            </w:pPr>
            <w:r>
              <w:rPr>
                <w:rFonts w:ascii="Times New Roman"/>
                <w:b w:val="false"/>
                <w:i w:val="false"/>
                <w:color w:val="000000"/>
                <w:sz w:val="20"/>
              </w:rPr>
              <w:t>
ГОСТ 26670-91 "Продукты пищевые. Методы</w:t>
            </w:r>
          </w:p>
          <w:p>
            <w:pPr>
              <w:spacing w:after="20"/>
              <w:ind w:left="20"/>
              <w:jc w:val="both"/>
            </w:pPr>
            <w:r>
              <w:rPr>
                <w:rFonts w:ascii="Times New Roman"/>
                <w:b w:val="false"/>
                <w:i w:val="false"/>
                <w:color w:val="000000"/>
                <w:sz w:val="20"/>
              </w:rPr>
              <w:t>
культивирования микроорганизмов";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Сенсибилизирующее</w:t>
            </w:r>
          </w:p>
          <w:p>
            <w:pPr>
              <w:spacing w:after="20"/>
              <w:ind w:left="20"/>
              <w:jc w:val="both"/>
            </w:pPr>
            <w:r>
              <w:rPr>
                <w:rFonts w:ascii="Times New Roman"/>
                <w:b w:val="false"/>
                <w:i w:val="false"/>
                <w:color w:val="000000"/>
                <w:sz w:val="20"/>
              </w:rPr>
              <w:t>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4.1/4.3.1485-03 "Гигиеническая оценка одежды для</w:t>
            </w:r>
          </w:p>
          <w:p>
            <w:pPr>
              <w:spacing w:after="20"/>
              <w:ind w:left="20"/>
              <w:jc w:val="both"/>
            </w:pPr>
            <w:r>
              <w:rPr>
                <w:rFonts w:ascii="Times New Roman"/>
                <w:b w:val="false"/>
                <w:i w:val="false"/>
                <w:color w:val="000000"/>
                <w:sz w:val="20"/>
              </w:rPr>
              <w:t>
детей, подростков и взрослых. Методы контроля.</w:t>
            </w:r>
          </w:p>
          <w:p>
            <w:pPr>
              <w:spacing w:after="20"/>
              <w:ind w:left="20"/>
              <w:jc w:val="both"/>
            </w:pPr>
            <w:r>
              <w:rPr>
                <w:rFonts w:ascii="Times New Roman"/>
                <w:b w:val="false"/>
                <w:i w:val="false"/>
                <w:color w:val="000000"/>
                <w:sz w:val="20"/>
              </w:rPr>
              <w:t>
Химические факторы. Физические факторы";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химической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 выделение вредных для</w:t>
            </w:r>
          </w:p>
          <w:p>
            <w:pPr>
              <w:spacing w:after="20"/>
              <w:ind w:left="20"/>
              <w:jc w:val="both"/>
            </w:pPr>
            <w:r>
              <w:rPr>
                <w:rFonts w:ascii="Times New Roman"/>
                <w:b w:val="false"/>
                <w:i w:val="false"/>
                <w:color w:val="000000"/>
                <w:sz w:val="20"/>
              </w:rPr>
              <w:t>
здоровья химических</w:t>
            </w:r>
          </w:p>
          <w:p>
            <w:pPr>
              <w:spacing w:after="20"/>
              <w:ind w:left="20"/>
              <w:jc w:val="both"/>
            </w:pPr>
            <w:r>
              <w:rPr>
                <w:rFonts w:ascii="Times New Roman"/>
                <w:b w:val="false"/>
                <w:i w:val="false"/>
                <w:color w:val="000000"/>
                <w:sz w:val="20"/>
              </w:rPr>
              <w:t>
веществ:</w:t>
            </w:r>
          </w:p>
          <w:p>
            <w:pPr>
              <w:spacing w:after="20"/>
              <w:ind w:left="20"/>
              <w:jc w:val="both"/>
            </w:pPr>
            <w:r>
              <w:rPr>
                <w:rFonts w:ascii="Times New Roman"/>
                <w:b w:val="false"/>
                <w:i w:val="false"/>
                <w:color w:val="000000"/>
                <w:sz w:val="20"/>
              </w:rPr>
              <w:t>
- цинк, мышьяк, хром,</w:t>
            </w:r>
          </w:p>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 "Вода питьевая. Определение содержания элементов методами атомной спектрометрии";</w:t>
            </w:r>
          </w:p>
          <w:p>
            <w:pPr>
              <w:spacing w:after="20"/>
              <w:ind w:left="20"/>
              <w:jc w:val="both"/>
            </w:pPr>
            <w:r>
              <w:rPr>
                <w:rFonts w:ascii="Times New Roman"/>
                <w:b w:val="false"/>
                <w:i w:val="false"/>
                <w:color w:val="000000"/>
                <w:sz w:val="20"/>
              </w:rPr>
              <w:t>
ПНД Ф 14.2.22-95 "Методика выполнения измерений</w:t>
            </w:r>
          </w:p>
          <w:p>
            <w:pPr>
              <w:spacing w:after="20"/>
              <w:ind w:left="20"/>
              <w:jc w:val="both"/>
            </w:pPr>
            <w:r>
              <w:rPr>
                <w:rFonts w:ascii="Times New Roman"/>
                <w:b w:val="false"/>
                <w:i w:val="false"/>
                <w:color w:val="000000"/>
                <w:sz w:val="20"/>
              </w:rPr>
              <w:t>
массовой концентрации ионов железа, кадмия, свинца,</w:t>
            </w:r>
          </w:p>
          <w:p>
            <w:pPr>
              <w:spacing w:after="20"/>
              <w:ind w:left="20"/>
              <w:jc w:val="both"/>
            </w:pPr>
            <w:r>
              <w:rPr>
                <w:rFonts w:ascii="Times New Roman"/>
                <w:b w:val="false"/>
                <w:i w:val="false"/>
                <w:color w:val="000000"/>
                <w:sz w:val="20"/>
              </w:rPr>
              <w:t>
цинка и хрома в пробах природных и сточных вод методом</w:t>
            </w:r>
          </w:p>
          <w:p>
            <w:pPr>
              <w:spacing w:after="20"/>
              <w:ind w:left="20"/>
              <w:jc w:val="both"/>
            </w:pPr>
            <w:r>
              <w:rPr>
                <w:rFonts w:ascii="Times New Roman"/>
                <w:b w:val="false"/>
                <w:i w:val="false"/>
                <w:color w:val="000000"/>
                <w:sz w:val="20"/>
              </w:rPr>
              <w:t>
пламенной атомно-абсорбционной спектрометрии";</w:t>
            </w:r>
          </w:p>
          <w:p>
            <w:pPr>
              <w:spacing w:after="20"/>
              <w:ind w:left="20"/>
              <w:jc w:val="both"/>
            </w:pPr>
            <w:r>
              <w:rPr>
                <w:rFonts w:ascii="Times New Roman"/>
                <w:b w:val="false"/>
                <w:i w:val="false"/>
                <w:color w:val="000000"/>
                <w:sz w:val="20"/>
              </w:rPr>
              <w:t>
ПНД Ф 14.1:2:4.139-98 "Методика выполнения измерений</w:t>
            </w:r>
          </w:p>
          <w:p>
            <w:pPr>
              <w:spacing w:after="20"/>
              <w:ind w:left="20"/>
              <w:jc w:val="both"/>
            </w:pPr>
            <w:r>
              <w:rPr>
                <w:rFonts w:ascii="Times New Roman"/>
                <w:b w:val="false"/>
                <w:i w:val="false"/>
                <w:color w:val="000000"/>
                <w:sz w:val="20"/>
              </w:rPr>
              <w:t>
кобальта, никеля, меди, хрома, цинка, марганца,</w:t>
            </w:r>
          </w:p>
          <w:p>
            <w:pPr>
              <w:spacing w:after="20"/>
              <w:ind w:left="20"/>
              <w:jc w:val="both"/>
            </w:pPr>
            <w:r>
              <w:rPr>
                <w:rFonts w:ascii="Times New Roman"/>
                <w:b w:val="false"/>
                <w:i w:val="false"/>
                <w:color w:val="000000"/>
                <w:sz w:val="20"/>
              </w:rPr>
              <w:t>
железа, серебра в питьевых, природных и сточных водах</w:t>
            </w:r>
          </w:p>
          <w:p>
            <w:pPr>
              <w:spacing w:after="20"/>
              <w:ind w:left="20"/>
              <w:jc w:val="both"/>
            </w:pPr>
            <w:r>
              <w:rPr>
                <w:rFonts w:ascii="Times New Roman"/>
                <w:b w:val="false"/>
                <w:i w:val="false"/>
                <w:color w:val="000000"/>
                <w:sz w:val="20"/>
              </w:rPr>
              <w:t>
методом атомно-абсорбционной спектрометрии с пламенной</w:t>
            </w:r>
          </w:p>
          <w:p>
            <w:pPr>
              <w:spacing w:after="20"/>
              <w:ind w:left="20"/>
              <w:jc w:val="both"/>
            </w:pPr>
            <w:r>
              <w:rPr>
                <w:rFonts w:ascii="Times New Roman"/>
                <w:b w:val="false"/>
                <w:i w:val="false"/>
                <w:color w:val="000000"/>
                <w:sz w:val="20"/>
              </w:rPr>
              <w:t>
атомизацией";</w:t>
            </w:r>
          </w:p>
          <w:p>
            <w:pPr>
              <w:spacing w:after="20"/>
              <w:ind w:left="20"/>
              <w:jc w:val="both"/>
            </w:pPr>
            <w:r>
              <w:rPr>
                <w:rFonts w:ascii="Times New Roman"/>
                <w:b w:val="false"/>
                <w:i w:val="false"/>
                <w:color w:val="000000"/>
                <w:sz w:val="20"/>
              </w:rPr>
              <w:t>
ПНД Ф 14.1:2:4.140-98 "Методика выполнения измерений</w:t>
            </w:r>
          </w:p>
          <w:p>
            <w:pPr>
              <w:spacing w:after="20"/>
              <w:ind w:left="20"/>
              <w:jc w:val="both"/>
            </w:pPr>
            <w:r>
              <w:rPr>
                <w:rFonts w:ascii="Times New Roman"/>
                <w:b w:val="false"/>
                <w:i w:val="false"/>
                <w:color w:val="000000"/>
                <w:sz w:val="20"/>
              </w:rPr>
              <w:t>
бериллия, ванадия, висмута, кадмия, кобальта, меди,</w:t>
            </w:r>
          </w:p>
          <w:p>
            <w:pPr>
              <w:spacing w:after="20"/>
              <w:ind w:left="20"/>
              <w:jc w:val="both"/>
            </w:pPr>
            <w:r>
              <w:rPr>
                <w:rFonts w:ascii="Times New Roman"/>
                <w:b w:val="false"/>
                <w:i w:val="false"/>
                <w:color w:val="000000"/>
                <w:sz w:val="20"/>
              </w:rPr>
              <w:t>
молибдена, мышьяка, никеля, олова, свинца, селена,</w:t>
            </w:r>
          </w:p>
          <w:p>
            <w:pPr>
              <w:spacing w:after="20"/>
              <w:ind w:left="20"/>
              <w:jc w:val="both"/>
            </w:pPr>
            <w:r>
              <w:rPr>
                <w:rFonts w:ascii="Times New Roman"/>
                <w:b w:val="false"/>
                <w:i w:val="false"/>
                <w:color w:val="000000"/>
                <w:sz w:val="20"/>
              </w:rPr>
              <w:t>
серебра, сурьмы и хрома в питьевых, природных и</w:t>
            </w:r>
          </w:p>
          <w:p>
            <w:pPr>
              <w:spacing w:after="20"/>
              <w:ind w:left="20"/>
              <w:jc w:val="both"/>
            </w:pPr>
            <w:r>
              <w:rPr>
                <w:rFonts w:ascii="Times New Roman"/>
                <w:b w:val="false"/>
                <w:i w:val="false"/>
                <w:color w:val="000000"/>
                <w:sz w:val="20"/>
              </w:rPr>
              <w:t>
сточных водах методом атомно-абсорбционной</w:t>
            </w:r>
          </w:p>
          <w:p>
            <w:pPr>
              <w:spacing w:after="20"/>
              <w:ind w:left="20"/>
              <w:jc w:val="both"/>
            </w:pPr>
            <w:r>
              <w:rPr>
                <w:rFonts w:ascii="Times New Roman"/>
                <w:b w:val="false"/>
                <w:i w:val="false"/>
                <w:color w:val="000000"/>
                <w:sz w:val="20"/>
              </w:rPr>
              <w:t>
спектрометрии с электрометрической атомизацией";</w:t>
            </w:r>
          </w:p>
          <w:p>
            <w:pPr>
              <w:spacing w:after="20"/>
              <w:ind w:left="20"/>
              <w:jc w:val="both"/>
            </w:pPr>
            <w:r>
              <w:rPr>
                <w:rFonts w:ascii="Times New Roman"/>
                <w:b w:val="false"/>
                <w:i w:val="false"/>
                <w:color w:val="000000"/>
                <w:sz w:val="20"/>
              </w:rPr>
              <w:t>
ПНД Ф 14.1:2:4.143-98 "Методика выполнения измерений</w:t>
            </w:r>
          </w:p>
          <w:p>
            <w:pPr>
              <w:spacing w:after="20"/>
              <w:ind w:left="20"/>
              <w:jc w:val="both"/>
            </w:pPr>
            <w:r>
              <w:rPr>
                <w:rFonts w:ascii="Times New Roman"/>
                <w:b w:val="false"/>
                <w:i w:val="false"/>
                <w:color w:val="000000"/>
                <w:sz w:val="20"/>
              </w:rPr>
              <w:t>
алюминия, бария, бора, железа, кобальта, марганца,</w:t>
            </w:r>
          </w:p>
          <w:p>
            <w:pPr>
              <w:spacing w:after="20"/>
              <w:ind w:left="20"/>
              <w:jc w:val="both"/>
            </w:pPr>
            <w:r>
              <w:rPr>
                <w:rFonts w:ascii="Times New Roman"/>
                <w:b w:val="false"/>
                <w:i w:val="false"/>
                <w:color w:val="000000"/>
                <w:sz w:val="20"/>
              </w:rPr>
              <w:t>
меди, никеля, стронция, титана, хрома и цинка в</w:t>
            </w:r>
          </w:p>
          <w:p>
            <w:pPr>
              <w:spacing w:after="20"/>
              <w:ind w:left="20"/>
              <w:jc w:val="both"/>
            </w:pPr>
            <w:r>
              <w:rPr>
                <w:rFonts w:ascii="Times New Roman"/>
                <w:b w:val="false"/>
                <w:i w:val="false"/>
                <w:color w:val="000000"/>
                <w:sz w:val="20"/>
              </w:rPr>
              <w:t>
питьевых, природных и сточных водах методом ICP</w:t>
            </w:r>
          </w:p>
          <w:p>
            <w:pPr>
              <w:spacing w:after="20"/>
              <w:ind w:left="20"/>
              <w:jc w:val="both"/>
            </w:pPr>
            <w:r>
              <w:rPr>
                <w:rFonts w:ascii="Times New Roman"/>
                <w:b w:val="false"/>
                <w:i w:val="false"/>
                <w:color w:val="000000"/>
                <w:sz w:val="20"/>
              </w:rPr>
              <w:t>
спектрометрии";</w:t>
            </w:r>
          </w:p>
          <w:p>
            <w:pPr>
              <w:spacing w:after="20"/>
              <w:ind w:left="20"/>
              <w:jc w:val="both"/>
            </w:pPr>
            <w:r>
              <w:rPr>
                <w:rFonts w:ascii="Times New Roman"/>
                <w:b w:val="false"/>
                <w:i w:val="false"/>
                <w:color w:val="000000"/>
                <w:sz w:val="20"/>
              </w:rPr>
              <w:t>
МУК 4.1.742-99 "Инверсионное вольтамперометрическое</w:t>
            </w:r>
          </w:p>
          <w:p>
            <w:pPr>
              <w:spacing w:after="20"/>
              <w:ind w:left="20"/>
              <w:jc w:val="both"/>
            </w:pPr>
            <w:r>
              <w:rPr>
                <w:rFonts w:ascii="Times New Roman"/>
                <w:b w:val="false"/>
                <w:i w:val="false"/>
                <w:color w:val="000000"/>
                <w:sz w:val="20"/>
              </w:rPr>
              <w:t>
измерение концентрации ионов цинка, кадмия, свинца и</w:t>
            </w:r>
          </w:p>
          <w:p>
            <w:pPr>
              <w:spacing w:after="20"/>
              <w:ind w:left="20"/>
              <w:jc w:val="both"/>
            </w:pPr>
            <w:r>
              <w:rPr>
                <w:rFonts w:ascii="Times New Roman"/>
                <w:b w:val="false"/>
                <w:i w:val="false"/>
                <w:color w:val="000000"/>
                <w:sz w:val="20"/>
              </w:rPr>
              <w:t>
меди в воде";</w:t>
            </w:r>
          </w:p>
          <w:p>
            <w:pPr>
              <w:spacing w:after="20"/>
              <w:ind w:left="20"/>
              <w:jc w:val="both"/>
            </w:pPr>
            <w:r>
              <w:rPr>
                <w:rFonts w:ascii="Times New Roman"/>
                <w:b w:val="false"/>
                <w:i w:val="false"/>
                <w:color w:val="000000"/>
                <w:sz w:val="20"/>
              </w:rPr>
              <w:t>
МУК 4.1.1256-03 "Измерение массовой концентрации цинка</w:t>
            </w:r>
          </w:p>
          <w:p>
            <w:pPr>
              <w:spacing w:after="20"/>
              <w:ind w:left="20"/>
              <w:jc w:val="both"/>
            </w:pPr>
            <w:r>
              <w:rPr>
                <w:rFonts w:ascii="Times New Roman"/>
                <w:b w:val="false"/>
                <w:i w:val="false"/>
                <w:color w:val="000000"/>
                <w:sz w:val="20"/>
              </w:rPr>
              <w:t>
флуориметрическим методом в пробах питьевой воды и</w:t>
            </w:r>
          </w:p>
          <w:p>
            <w:pPr>
              <w:spacing w:after="20"/>
              <w:ind w:left="20"/>
              <w:jc w:val="both"/>
            </w:pPr>
            <w:r>
              <w:rPr>
                <w:rFonts w:ascii="Times New Roman"/>
                <w:b w:val="false"/>
                <w:i w:val="false"/>
                <w:color w:val="000000"/>
                <w:sz w:val="20"/>
              </w:rPr>
              <w:t>
воды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МВИ.МН 1792-2002 "Методика выполнения измерений</w:t>
            </w:r>
          </w:p>
          <w:p>
            <w:pPr>
              <w:spacing w:after="20"/>
              <w:ind w:left="20"/>
              <w:jc w:val="both"/>
            </w:pPr>
            <w:r>
              <w:rPr>
                <w:rFonts w:ascii="Times New Roman"/>
                <w:b w:val="false"/>
                <w:i w:val="false"/>
                <w:color w:val="000000"/>
                <w:sz w:val="20"/>
              </w:rPr>
              <w:t>
концентраций элементов в жидких пробах на спектрометре</w:t>
            </w:r>
          </w:p>
          <w:p>
            <w:pPr>
              <w:spacing w:after="20"/>
              <w:ind w:left="20"/>
              <w:jc w:val="both"/>
            </w:pPr>
            <w:r>
              <w:rPr>
                <w:rFonts w:ascii="Times New Roman"/>
                <w:b w:val="false"/>
                <w:i w:val="false"/>
                <w:color w:val="000000"/>
                <w:sz w:val="20"/>
              </w:rPr>
              <w:t>
ARL 3410+ ";</w:t>
            </w:r>
          </w:p>
          <w:p>
            <w:pPr>
              <w:spacing w:after="20"/>
              <w:ind w:left="20"/>
              <w:jc w:val="both"/>
            </w:pPr>
            <w:r>
              <w:rPr>
                <w:rFonts w:ascii="Times New Roman"/>
                <w:b w:val="false"/>
                <w:i w:val="false"/>
                <w:color w:val="000000"/>
                <w:sz w:val="20"/>
              </w:rPr>
              <w:t>
СТБ ГОСТ Р 51309-2001 "Вода питьевая. Определение содержания элементов методами атомной спектрометрии" (применяется до 1 января 2019 г.);</w:t>
            </w:r>
          </w:p>
          <w:p>
            <w:pPr>
              <w:spacing w:after="20"/>
              <w:ind w:left="20"/>
              <w:jc w:val="both"/>
            </w:pPr>
            <w:r>
              <w:rPr>
                <w:rFonts w:ascii="Times New Roman"/>
                <w:b w:val="false"/>
                <w:i w:val="false"/>
                <w:color w:val="000000"/>
                <w:sz w:val="20"/>
              </w:rPr>
              <w:t>
СТБ ISO 11885-2011 "Качество воды. Определение 33</w:t>
            </w:r>
          </w:p>
          <w:p>
            <w:pPr>
              <w:spacing w:after="20"/>
              <w:ind w:left="20"/>
              <w:jc w:val="both"/>
            </w:pPr>
            <w:r>
              <w:rPr>
                <w:rFonts w:ascii="Times New Roman"/>
                <w:b w:val="false"/>
                <w:i w:val="false"/>
                <w:color w:val="000000"/>
                <w:sz w:val="20"/>
              </w:rPr>
              <w:t>
элементов методом атомно-эмиссионной спектрометрии с</w:t>
            </w:r>
          </w:p>
          <w:p>
            <w:pPr>
              <w:spacing w:after="20"/>
              <w:ind w:left="20"/>
              <w:jc w:val="both"/>
            </w:pPr>
            <w:r>
              <w:rPr>
                <w:rFonts w:ascii="Times New Roman"/>
                <w:b w:val="false"/>
                <w:i w:val="false"/>
                <w:color w:val="000000"/>
                <w:sz w:val="20"/>
              </w:rPr>
              <w:t>
индуктивно-связанной плазмой";</w:t>
            </w:r>
          </w:p>
          <w:p>
            <w:pPr>
              <w:spacing w:after="20"/>
              <w:ind w:left="20"/>
              <w:jc w:val="both"/>
            </w:pPr>
            <w:r>
              <w:rPr>
                <w:rFonts w:ascii="Times New Roman"/>
                <w:b w:val="false"/>
                <w:i w:val="false"/>
                <w:color w:val="000000"/>
                <w:sz w:val="20"/>
              </w:rPr>
              <w:t>
ИСО 11969-96 "Качество воды. Определение мышьяка";</w:t>
            </w:r>
          </w:p>
          <w:p>
            <w:pPr>
              <w:spacing w:after="20"/>
              <w:ind w:left="20"/>
              <w:jc w:val="both"/>
            </w:pPr>
            <w:r>
              <w:rPr>
                <w:rFonts w:ascii="Times New Roman"/>
                <w:b w:val="false"/>
                <w:i w:val="false"/>
                <w:color w:val="000000"/>
                <w:sz w:val="20"/>
              </w:rPr>
              <w:t>
ГОСТ 4152-89 "Вода питьевая. Метод определения</w:t>
            </w:r>
          </w:p>
          <w:p>
            <w:pPr>
              <w:spacing w:after="20"/>
              <w:ind w:left="20"/>
              <w:jc w:val="both"/>
            </w:pPr>
            <w:r>
              <w:rPr>
                <w:rFonts w:ascii="Times New Roman"/>
                <w:b w:val="false"/>
                <w:i w:val="false"/>
                <w:color w:val="000000"/>
                <w:sz w:val="20"/>
              </w:rPr>
              <w:t>
массовой концентрации мышьяка";</w:t>
            </w:r>
          </w:p>
          <w:p>
            <w:pPr>
              <w:spacing w:after="20"/>
              <w:ind w:left="20"/>
              <w:jc w:val="both"/>
            </w:pPr>
            <w:r>
              <w:rPr>
                <w:rFonts w:ascii="Times New Roman"/>
                <w:b w:val="false"/>
                <w:i w:val="false"/>
                <w:color w:val="000000"/>
                <w:sz w:val="20"/>
              </w:rPr>
              <w:t>
МВИ.МН 3057-2008 "Методика выполнения измерений</w:t>
            </w:r>
          </w:p>
          <w:p>
            <w:pPr>
              <w:spacing w:after="20"/>
              <w:ind w:left="20"/>
              <w:jc w:val="both"/>
            </w:pPr>
            <w:r>
              <w:rPr>
                <w:rFonts w:ascii="Times New Roman"/>
                <w:b w:val="false"/>
                <w:i w:val="false"/>
                <w:color w:val="000000"/>
                <w:sz w:val="20"/>
              </w:rPr>
              <w:t>
концентраций тяжелых металлов в водных матрицах</w:t>
            </w:r>
          </w:p>
          <w:p>
            <w:pPr>
              <w:spacing w:after="20"/>
              <w:ind w:left="20"/>
              <w:jc w:val="both"/>
            </w:pPr>
            <w:r>
              <w:rPr>
                <w:rFonts w:ascii="Times New Roman"/>
                <w:b w:val="false"/>
                <w:i w:val="false"/>
                <w:color w:val="000000"/>
                <w:sz w:val="20"/>
              </w:rPr>
              <w:t>
методом пламенной атомно-абсорбциооной спектрометрии";</w:t>
            </w:r>
          </w:p>
          <w:p>
            <w:pPr>
              <w:spacing w:after="20"/>
              <w:ind w:left="20"/>
              <w:jc w:val="both"/>
            </w:pPr>
            <w:r>
              <w:rPr>
                <w:rFonts w:ascii="Times New Roman"/>
                <w:b w:val="false"/>
                <w:i w:val="false"/>
                <w:color w:val="000000"/>
                <w:sz w:val="20"/>
              </w:rPr>
              <w:t>
ИСО 8288-1986 "Качество воды. Определение содержания</w:t>
            </w:r>
          </w:p>
          <w:p>
            <w:pPr>
              <w:spacing w:after="20"/>
              <w:ind w:left="20"/>
              <w:jc w:val="both"/>
            </w:pPr>
            <w:r>
              <w:rPr>
                <w:rFonts w:ascii="Times New Roman"/>
                <w:b w:val="false"/>
                <w:i w:val="false"/>
                <w:color w:val="000000"/>
                <w:sz w:val="20"/>
              </w:rPr>
              <w:t>
кобальта, никеля, меди, цинка, кадмия и свинца.</w:t>
            </w:r>
          </w:p>
          <w:p>
            <w:pPr>
              <w:spacing w:after="20"/>
              <w:ind w:left="20"/>
              <w:jc w:val="both"/>
            </w:pPr>
            <w:r>
              <w:rPr>
                <w:rFonts w:ascii="Times New Roman"/>
                <w:b w:val="false"/>
                <w:i w:val="false"/>
                <w:color w:val="000000"/>
                <w:sz w:val="20"/>
              </w:rPr>
              <w:t>
Спектрометрический метод атомной абсорбции в пламени";</w:t>
            </w:r>
          </w:p>
          <w:p>
            <w:pPr>
              <w:spacing w:after="20"/>
              <w:ind w:left="20"/>
              <w:jc w:val="both"/>
            </w:pPr>
            <w:r>
              <w:rPr>
                <w:rFonts w:ascii="Times New Roman"/>
                <w:b w:val="false"/>
                <w:i w:val="false"/>
                <w:color w:val="000000"/>
                <w:sz w:val="20"/>
              </w:rPr>
              <w:t>
СТБ ISO 15586-2011 "Качество воды. Обнаружение</w:t>
            </w:r>
          </w:p>
          <w:p>
            <w:pPr>
              <w:spacing w:after="20"/>
              <w:ind w:left="20"/>
              <w:jc w:val="both"/>
            </w:pPr>
            <w:r>
              <w:rPr>
                <w:rFonts w:ascii="Times New Roman"/>
                <w:b w:val="false"/>
                <w:i w:val="false"/>
                <w:color w:val="000000"/>
                <w:sz w:val="20"/>
              </w:rPr>
              <w:t>
микроэлементов методом атомно-абсорбционной</w:t>
            </w:r>
          </w:p>
          <w:p>
            <w:pPr>
              <w:spacing w:after="20"/>
              <w:ind w:left="20"/>
              <w:jc w:val="both"/>
            </w:pPr>
            <w:r>
              <w:rPr>
                <w:rFonts w:ascii="Times New Roman"/>
                <w:b w:val="false"/>
                <w:i w:val="false"/>
                <w:color w:val="000000"/>
                <w:sz w:val="20"/>
              </w:rPr>
              <w:t>
спектрометрии с использованием графитовой печи";</w:t>
            </w:r>
          </w:p>
          <w:p>
            <w:pPr>
              <w:spacing w:after="20"/>
              <w:ind w:left="20"/>
              <w:jc w:val="both"/>
            </w:pPr>
            <w:r>
              <w:rPr>
                <w:rFonts w:ascii="Times New Roman"/>
                <w:b w:val="false"/>
                <w:i w:val="false"/>
                <w:color w:val="000000"/>
                <w:sz w:val="20"/>
              </w:rPr>
              <w:t>
ГОСТ 22001-87 "Метод атомно-абсорбционной</w:t>
            </w:r>
          </w:p>
          <w:p>
            <w:pPr>
              <w:spacing w:after="20"/>
              <w:ind w:left="20"/>
              <w:jc w:val="both"/>
            </w:pPr>
            <w:r>
              <w:rPr>
                <w:rFonts w:ascii="Times New Roman"/>
                <w:b w:val="false"/>
                <w:i w:val="false"/>
                <w:color w:val="000000"/>
                <w:sz w:val="20"/>
              </w:rPr>
              <w:t>
спектрометрии определения примесей химических</w:t>
            </w:r>
          </w:p>
          <w:p>
            <w:pPr>
              <w:spacing w:after="20"/>
              <w:ind w:left="20"/>
              <w:jc w:val="both"/>
            </w:pPr>
            <w:r>
              <w:rPr>
                <w:rFonts w:ascii="Times New Roman"/>
                <w:b w:val="false"/>
                <w:i w:val="false"/>
                <w:color w:val="000000"/>
                <w:sz w:val="20"/>
              </w:rPr>
              <w:t>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МУК 4.1.658-96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акрилонитрила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МУК 2.3.3.052-96 "Санитарно-химические исследования</w:t>
            </w:r>
          </w:p>
          <w:p>
            <w:pPr>
              <w:spacing w:after="20"/>
              <w:ind w:left="20"/>
              <w:jc w:val="both"/>
            </w:pPr>
            <w:r>
              <w:rPr>
                <w:rFonts w:ascii="Times New Roman"/>
                <w:b w:val="false"/>
                <w:i w:val="false"/>
                <w:color w:val="000000"/>
                <w:sz w:val="20"/>
              </w:rPr>
              <w:t>
изделий из полистирола и сополимеров стирола";</w:t>
            </w:r>
          </w:p>
          <w:p>
            <w:pPr>
              <w:spacing w:after="20"/>
              <w:ind w:left="20"/>
              <w:jc w:val="both"/>
            </w:pPr>
            <w:r>
              <w:rPr>
                <w:rFonts w:ascii="Times New Roman"/>
                <w:b w:val="false"/>
                <w:i w:val="false"/>
                <w:color w:val="000000"/>
                <w:sz w:val="20"/>
              </w:rPr>
              <w:t>
МУК 4.1.1206-03 "Газохроматографическое определение</w:t>
            </w:r>
          </w:p>
          <w:p>
            <w:pPr>
              <w:spacing w:after="20"/>
              <w:ind w:left="20"/>
              <w:jc w:val="both"/>
            </w:pPr>
            <w:r>
              <w:rPr>
                <w:rFonts w:ascii="Times New Roman"/>
                <w:b w:val="false"/>
                <w:i w:val="false"/>
                <w:color w:val="000000"/>
                <w:sz w:val="20"/>
              </w:rPr>
              <w:t>
акрилонитрила, ацетонитрила, диметил-формамида,</w:t>
            </w:r>
          </w:p>
          <w:p>
            <w:pPr>
              <w:spacing w:after="20"/>
              <w:ind w:left="20"/>
              <w:jc w:val="both"/>
            </w:pPr>
            <w:r>
              <w:rPr>
                <w:rFonts w:ascii="Times New Roman"/>
                <w:b w:val="false"/>
                <w:i w:val="false"/>
                <w:color w:val="000000"/>
                <w:sz w:val="20"/>
              </w:rPr>
              <w:t>
диэтиламина и триэтиламина,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4.1.10-14-91-2005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МУ 11-12-25-96 "Методические указания по определению</w:t>
            </w:r>
          </w:p>
          <w:p>
            <w:pPr>
              <w:spacing w:after="20"/>
              <w:ind w:left="20"/>
              <w:jc w:val="both"/>
            </w:pPr>
            <w:r>
              <w:rPr>
                <w:rFonts w:ascii="Times New Roman"/>
                <w:b w:val="false"/>
                <w:i w:val="false"/>
                <w:color w:val="000000"/>
                <w:sz w:val="20"/>
              </w:rPr>
              <w:t>
нитрила акриловой кислоты в вытяжках (потовая</w:t>
            </w:r>
          </w:p>
          <w:p>
            <w:pPr>
              <w:spacing w:after="20"/>
              <w:ind w:left="20"/>
              <w:jc w:val="both"/>
            </w:pPr>
            <w:r>
              <w:rPr>
                <w:rFonts w:ascii="Times New Roman"/>
                <w:b w:val="false"/>
                <w:i w:val="false"/>
                <w:color w:val="000000"/>
                <w:sz w:val="20"/>
              </w:rPr>
              <w:t>
жидкость) из волокна "Нитрон Д" методом газожидкостной</w:t>
            </w:r>
          </w:p>
          <w:p>
            <w:pPr>
              <w:spacing w:after="20"/>
              <w:ind w:left="20"/>
              <w:jc w:val="both"/>
            </w:pPr>
            <w:r>
              <w:rPr>
                <w:rFonts w:ascii="Times New Roman"/>
                <w:b w:val="false"/>
                <w:i w:val="false"/>
                <w:color w:val="000000"/>
                <w:sz w:val="20"/>
              </w:rPr>
              <w:t>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xml:space="preserve">
МВИ. МН 2558-2006 г.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 </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 хромато-</w:t>
            </w:r>
          </w:p>
          <w:p>
            <w:pPr>
              <w:spacing w:after="20"/>
              <w:ind w:left="20"/>
              <w:jc w:val="both"/>
            </w:pPr>
            <w:r>
              <w:rPr>
                <w:rFonts w:ascii="Times New Roman"/>
                <w:b w:val="false"/>
                <w:i w:val="false"/>
                <w:color w:val="000000"/>
                <w:sz w:val="20"/>
              </w:rPr>
              <w:t>
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МВИ. МН 2558-2006 г.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 хромато-масс-</w:t>
            </w:r>
          </w:p>
          <w:p>
            <w:pPr>
              <w:spacing w:after="20"/>
              <w:ind w:left="20"/>
              <w:jc w:val="both"/>
            </w:pPr>
            <w:r>
              <w:rPr>
                <w:rFonts w:ascii="Times New Roman"/>
                <w:b w:val="false"/>
                <w:i w:val="false"/>
                <w:color w:val="000000"/>
                <w:sz w:val="20"/>
              </w:rPr>
              <w:t>
спектрометрическому определению летучих органических</w:t>
            </w:r>
          </w:p>
          <w:p>
            <w:pPr>
              <w:spacing w:after="20"/>
              <w:ind w:left="20"/>
              <w:jc w:val="both"/>
            </w:pPr>
            <w:r>
              <w:rPr>
                <w:rFonts w:ascii="Times New Roman"/>
                <w:b w:val="false"/>
                <w:i w:val="false"/>
                <w:color w:val="000000"/>
                <w:sz w:val="20"/>
              </w:rPr>
              <w:t>
веществ в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Инструкция 4.1.11-11-13-2004 "Методика выполнения</w:t>
            </w:r>
          </w:p>
          <w:p>
            <w:pPr>
              <w:spacing w:after="20"/>
              <w:ind w:left="20"/>
              <w:jc w:val="both"/>
            </w:pPr>
            <w:r>
              <w:rPr>
                <w:rFonts w:ascii="Times New Roman"/>
                <w:b w:val="false"/>
                <w:i w:val="false"/>
                <w:color w:val="000000"/>
                <w:sz w:val="20"/>
              </w:rPr>
              <w:t>
измерений концентраций бензола, толуола, хлорбензола,</w:t>
            </w:r>
          </w:p>
          <w:p>
            <w:pPr>
              <w:spacing w:after="20"/>
              <w:ind w:left="20"/>
              <w:jc w:val="both"/>
            </w:pPr>
            <w:r>
              <w:rPr>
                <w:rFonts w:ascii="Times New Roman"/>
                <w:b w:val="false"/>
                <w:i w:val="false"/>
                <w:color w:val="000000"/>
                <w:sz w:val="20"/>
              </w:rPr>
              <w:t>
этилбензола,о-ксилола, стирола в воде методом</w:t>
            </w:r>
          </w:p>
          <w:p>
            <w:pPr>
              <w:spacing w:after="20"/>
              <w:ind w:left="20"/>
              <w:jc w:val="both"/>
            </w:pPr>
            <w:r>
              <w:rPr>
                <w:rFonts w:ascii="Times New Roman"/>
                <w:b w:val="false"/>
                <w:i w:val="false"/>
                <w:color w:val="000000"/>
                <w:sz w:val="20"/>
              </w:rPr>
              <w:t>
хромато-масс-спектрометрии";</w:t>
            </w:r>
          </w:p>
          <w:p>
            <w:pPr>
              <w:spacing w:after="20"/>
              <w:ind w:left="20"/>
              <w:jc w:val="both"/>
            </w:pPr>
            <w:r>
              <w:rPr>
                <w:rFonts w:ascii="Times New Roman"/>
                <w:b w:val="false"/>
                <w:i w:val="false"/>
                <w:color w:val="000000"/>
                <w:sz w:val="20"/>
              </w:rPr>
              <w:t>
Инструкция 4.1.10-15-91-2005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w:t>
            </w:r>
          </w:p>
          <w:p>
            <w:pPr>
              <w:spacing w:after="20"/>
              <w:ind w:left="20"/>
              <w:jc w:val="both"/>
            </w:pPr>
            <w:r>
              <w:rPr>
                <w:rFonts w:ascii="Times New Roman"/>
                <w:b w:val="false"/>
                <w:i w:val="false"/>
                <w:color w:val="000000"/>
                <w:sz w:val="20"/>
              </w:rPr>
              <w:t>
м-, п-ксилола, гексана, октана и декана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 осуществлению</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 производством</w:t>
            </w:r>
          </w:p>
          <w:p>
            <w:pPr>
              <w:spacing w:after="20"/>
              <w:ind w:left="20"/>
              <w:jc w:val="both"/>
            </w:pPr>
            <w:r>
              <w:rPr>
                <w:rFonts w:ascii="Times New Roman"/>
                <w:b w:val="false"/>
                <w:i w:val="false"/>
                <w:color w:val="000000"/>
                <w:sz w:val="20"/>
              </w:rPr>
              <w:t>
и применением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МУК 4.1.651-96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толуола в воде";</w:t>
            </w:r>
          </w:p>
          <w:p>
            <w:pPr>
              <w:spacing w:after="20"/>
              <w:ind w:left="20"/>
              <w:jc w:val="both"/>
            </w:pPr>
            <w:r>
              <w:rPr>
                <w:rFonts w:ascii="Times New Roman"/>
                <w:b w:val="false"/>
                <w:i w:val="false"/>
                <w:color w:val="000000"/>
                <w:sz w:val="20"/>
              </w:rPr>
              <w:t>
Инструкция 4.1.10-14-91-2005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Инструкция 4.1.11-11-13-2004 "Методика выполнения</w:t>
            </w:r>
          </w:p>
          <w:p>
            <w:pPr>
              <w:spacing w:after="20"/>
              <w:ind w:left="20"/>
              <w:jc w:val="both"/>
            </w:pPr>
            <w:r>
              <w:rPr>
                <w:rFonts w:ascii="Times New Roman"/>
                <w:b w:val="false"/>
                <w:i w:val="false"/>
                <w:color w:val="000000"/>
                <w:sz w:val="20"/>
              </w:rPr>
              <w:t>
измерений концентраций бензола, толуола, хлорбензола,</w:t>
            </w:r>
          </w:p>
          <w:p>
            <w:pPr>
              <w:spacing w:after="20"/>
              <w:ind w:left="20"/>
              <w:jc w:val="both"/>
            </w:pPr>
            <w:r>
              <w:rPr>
                <w:rFonts w:ascii="Times New Roman"/>
                <w:b w:val="false"/>
                <w:i w:val="false"/>
                <w:color w:val="000000"/>
                <w:sz w:val="20"/>
              </w:rPr>
              <w:t>
этилбензола,о-ксилола, стирола в воде методом</w:t>
            </w:r>
          </w:p>
          <w:p>
            <w:pPr>
              <w:spacing w:after="20"/>
              <w:ind w:left="20"/>
              <w:jc w:val="both"/>
            </w:pPr>
            <w:r>
              <w:rPr>
                <w:rFonts w:ascii="Times New Roman"/>
                <w:b w:val="false"/>
                <w:i w:val="false"/>
                <w:color w:val="000000"/>
                <w:sz w:val="20"/>
              </w:rPr>
              <w:t>
хромато-масс-спектрометрии";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4.1.667-97 "Хромо-масс-спектрометрическое</w:t>
            </w:r>
          </w:p>
          <w:p>
            <w:pPr>
              <w:spacing w:after="20"/>
              <w:ind w:left="20"/>
              <w:jc w:val="both"/>
            </w:pPr>
            <w:r>
              <w:rPr>
                <w:rFonts w:ascii="Times New Roman"/>
                <w:b w:val="false"/>
                <w:i w:val="false"/>
                <w:color w:val="000000"/>
                <w:sz w:val="20"/>
              </w:rPr>
              <w:t>
определение концентраций фенолов и хлопроизводных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МУК 4.1.737-99 "Хромато-масс спектрометрическое</w:t>
            </w:r>
          </w:p>
          <w:p>
            <w:pPr>
              <w:spacing w:after="20"/>
              <w:ind w:left="20"/>
              <w:jc w:val="both"/>
            </w:pPr>
            <w:r>
              <w:rPr>
                <w:rFonts w:ascii="Times New Roman"/>
                <w:b w:val="false"/>
                <w:i w:val="false"/>
                <w:color w:val="000000"/>
                <w:sz w:val="20"/>
              </w:rPr>
              <w:t>
определение фенолов в воде";</w:t>
            </w:r>
          </w:p>
          <w:p>
            <w:pPr>
              <w:spacing w:after="20"/>
              <w:ind w:left="20"/>
              <w:jc w:val="both"/>
            </w:pPr>
            <w:r>
              <w:rPr>
                <w:rFonts w:ascii="Times New Roman"/>
                <w:b w:val="false"/>
                <w:i w:val="false"/>
                <w:color w:val="000000"/>
                <w:sz w:val="20"/>
              </w:rPr>
              <w:t>
МУК 4.1.752-99 "Газохроматографическое определение</w:t>
            </w:r>
          </w:p>
          <w:p>
            <w:pPr>
              <w:spacing w:after="20"/>
              <w:ind w:left="20"/>
              <w:jc w:val="both"/>
            </w:pPr>
            <w:r>
              <w:rPr>
                <w:rFonts w:ascii="Times New Roman"/>
                <w:b w:val="false"/>
                <w:i w:val="false"/>
                <w:color w:val="000000"/>
                <w:sz w:val="20"/>
              </w:rPr>
              <w:t>
фенола в воде";</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2.3.3.10-15-89-2005 "Санитарно-</w:t>
            </w:r>
          </w:p>
          <w:p>
            <w:pPr>
              <w:spacing w:after="20"/>
              <w:ind w:left="20"/>
              <w:jc w:val="both"/>
            </w:pPr>
            <w:r>
              <w:rPr>
                <w:rFonts w:ascii="Times New Roman"/>
                <w:b w:val="false"/>
                <w:i w:val="false"/>
                <w:color w:val="000000"/>
                <w:sz w:val="20"/>
              </w:rPr>
              <w:t>
гигиеническая оценка лакированной консервной тары";</w:t>
            </w:r>
          </w:p>
          <w:p>
            <w:pPr>
              <w:spacing w:after="20"/>
              <w:ind w:left="20"/>
              <w:jc w:val="both"/>
            </w:pPr>
            <w:r>
              <w:rPr>
                <w:rFonts w:ascii="Times New Roman"/>
                <w:b w:val="false"/>
                <w:i w:val="false"/>
                <w:color w:val="000000"/>
                <w:sz w:val="20"/>
              </w:rPr>
              <w:t>
МВИ. МН 1924-2003 "Методика газохроматографического</w:t>
            </w:r>
          </w:p>
          <w:p>
            <w:pPr>
              <w:spacing w:after="20"/>
              <w:ind w:left="20"/>
              <w:jc w:val="both"/>
            </w:pPr>
            <w:r>
              <w:rPr>
                <w:rFonts w:ascii="Times New Roman"/>
                <w:b w:val="false"/>
                <w:i w:val="false"/>
                <w:color w:val="000000"/>
                <w:sz w:val="20"/>
              </w:rPr>
              <w:t>
определения фенола и эпихлоргидрина в модельных</w:t>
            </w:r>
          </w:p>
          <w:p>
            <w:pPr>
              <w:spacing w:after="20"/>
              <w:ind w:left="20"/>
              <w:jc w:val="both"/>
            </w:pPr>
            <w:r>
              <w:rPr>
                <w:rFonts w:ascii="Times New Roman"/>
                <w:b w:val="false"/>
                <w:i w:val="false"/>
                <w:color w:val="000000"/>
                <w:sz w:val="20"/>
              </w:rPr>
              <w:t>
средах, имитирующих пищевые продукты";</w:t>
            </w:r>
          </w:p>
          <w:p>
            <w:pPr>
              <w:spacing w:after="20"/>
              <w:ind w:left="20"/>
              <w:jc w:val="both"/>
            </w:pPr>
            <w:r>
              <w:rPr>
                <w:rFonts w:ascii="Times New Roman"/>
                <w:b w:val="false"/>
                <w:i w:val="false"/>
                <w:color w:val="000000"/>
                <w:sz w:val="20"/>
              </w:rPr>
              <w:t>
МУК 4.1.647-96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фенола в воде";</w:t>
            </w:r>
          </w:p>
          <w:p>
            <w:pPr>
              <w:spacing w:after="20"/>
              <w:ind w:left="20"/>
              <w:jc w:val="both"/>
            </w:pPr>
            <w:r>
              <w:rPr>
                <w:rFonts w:ascii="Times New Roman"/>
                <w:b w:val="false"/>
                <w:i w:val="false"/>
                <w:color w:val="000000"/>
                <w:sz w:val="20"/>
              </w:rPr>
              <w:t>
МУК 4.1.737-99 "Хромато-масс-спектрометрическое</w:t>
            </w:r>
          </w:p>
          <w:p>
            <w:pPr>
              <w:spacing w:after="20"/>
              <w:ind w:left="20"/>
              <w:jc w:val="both"/>
            </w:pPr>
            <w:r>
              <w:rPr>
                <w:rFonts w:ascii="Times New Roman"/>
                <w:b w:val="false"/>
                <w:i w:val="false"/>
                <w:color w:val="000000"/>
                <w:sz w:val="20"/>
              </w:rPr>
              <w:t>
определение фенолов в воде";</w:t>
            </w:r>
          </w:p>
          <w:p>
            <w:pPr>
              <w:spacing w:after="20"/>
              <w:ind w:left="20"/>
              <w:jc w:val="both"/>
            </w:pPr>
            <w:r>
              <w:rPr>
                <w:rFonts w:ascii="Times New Roman"/>
                <w:b w:val="false"/>
                <w:i w:val="false"/>
                <w:color w:val="000000"/>
                <w:sz w:val="20"/>
              </w:rPr>
              <w:t>
МУК 4.1.1263-03 "Измерение массовой концентрации</w:t>
            </w:r>
          </w:p>
          <w:p>
            <w:pPr>
              <w:spacing w:after="20"/>
              <w:ind w:left="20"/>
              <w:jc w:val="both"/>
            </w:pPr>
            <w:r>
              <w:rPr>
                <w:rFonts w:ascii="Times New Roman"/>
                <w:b w:val="false"/>
                <w:i w:val="false"/>
                <w:color w:val="000000"/>
                <w:sz w:val="20"/>
              </w:rPr>
              <w:t>
фенолов общих и летучих флуориметрическим методом в</w:t>
            </w:r>
          </w:p>
          <w:p>
            <w:pPr>
              <w:spacing w:after="20"/>
              <w:ind w:left="20"/>
              <w:jc w:val="both"/>
            </w:pPr>
            <w:r>
              <w:rPr>
                <w:rFonts w:ascii="Times New Roman"/>
                <w:b w:val="false"/>
                <w:i w:val="false"/>
                <w:color w:val="000000"/>
                <w:sz w:val="20"/>
              </w:rPr>
              <w:t>
пробах питьевой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ПНД Ф 14.1:2:4.117-97 "Методика выполнения измерений</w:t>
            </w:r>
          </w:p>
          <w:p>
            <w:pPr>
              <w:spacing w:after="20"/>
              <w:ind w:left="20"/>
              <w:jc w:val="both"/>
            </w:pPr>
            <w:r>
              <w:rPr>
                <w:rFonts w:ascii="Times New Roman"/>
                <w:b w:val="false"/>
                <w:i w:val="false"/>
                <w:color w:val="000000"/>
                <w:sz w:val="20"/>
              </w:rPr>
              <w:t>
массовой концентрации фенолов в пробах природной,</w:t>
            </w:r>
          </w:p>
          <w:p>
            <w:pPr>
              <w:spacing w:after="20"/>
              <w:ind w:left="20"/>
              <w:jc w:val="both"/>
            </w:pPr>
            <w:r>
              <w:rPr>
                <w:rFonts w:ascii="Times New Roman"/>
                <w:b w:val="false"/>
                <w:i w:val="false"/>
                <w:color w:val="000000"/>
                <w:sz w:val="20"/>
              </w:rPr>
              <w:t>
питьевой и сточной воды на анализаторе "Флюорат-02";</w:t>
            </w:r>
          </w:p>
          <w:p>
            <w:pPr>
              <w:spacing w:after="20"/>
              <w:ind w:left="20"/>
              <w:jc w:val="both"/>
            </w:pPr>
            <w:r>
              <w:rPr>
                <w:rFonts w:ascii="Times New Roman"/>
                <w:b w:val="false"/>
                <w:i w:val="false"/>
                <w:color w:val="000000"/>
                <w:sz w:val="20"/>
              </w:rPr>
              <w:t>
РД 52.24.488-95 "Методика выполнения измерений</w:t>
            </w:r>
          </w:p>
          <w:p>
            <w:pPr>
              <w:spacing w:after="20"/>
              <w:ind w:left="20"/>
              <w:jc w:val="both"/>
            </w:pPr>
            <w:r>
              <w:rPr>
                <w:rFonts w:ascii="Times New Roman"/>
                <w:b w:val="false"/>
                <w:i w:val="false"/>
                <w:color w:val="000000"/>
                <w:sz w:val="20"/>
              </w:rPr>
              <w:t>
массовой концентрации определением суммы летучих</w:t>
            </w:r>
          </w:p>
          <w:p>
            <w:pPr>
              <w:spacing w:after="20"/>
              <w:ind w:left="20"/>
              <w:jc w:val="both"/>
            </w:pPr>
            <w:r>
              <w:rPr>
                <w:rFonts w:ascii="Times New Roman"/>
                <w:b w:val="false"/>
                <w:i w:val="false"/>
                <w:color w:val="000000"/>
                <w:sz w:val="20"/>
              </w:rPr>
              <w:t>
фенолов в воде фотометрическим методом после отгонки с</w:t>
            </w:r>
          </w:p>
          <w:p>
            <w:pPr>
              <w:spacing w:after="20"/>
              <w:ind w:left="20"/>
              <w:jc w:val="both"/>
            </w:pPr>
            <w:r>
              <w:rPr>
                <w:rFonts w:ascii="Times New Roman"/>
                <w:b w:val="false"/>
                <w:i w:val="false"/>
                <w:color w:val="000000"/>
                <w:sz w:val="20"/>
              </w:rPr>
              <w:t>
паром"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4.1.1265-03 "Измерение массовой концентрации</w:t>
            </w:r>
          </w:p>
          <w:p>
            <w:pPr>
              <w:spacing w:after="20"/>
              <w:ind w:left="20"/>
              <w:jc w:val="both"/>
            </w:pPr>
            <w:r>
              <w:rPr>
                <w:rFonts w:ascii="Times New Roman"/>
                <w:b w:val="false"/>
                <w:i w:val="false"/>
                <w:color w:val="000000"/>
                <w:sz w:val="20"/>
              </w:rPr>
              <w:t>
формальдегида флуориметрическим методом в пробах</w:t>
            </w:r>
          </w:p>
          <w:p>
            <w:pPr>
              <w:spacing w:after="20"/>
              <w:ind w:left="20"/>
              <w:jc w:val="both"/>
            </w:pPr>
            <w:r>
              <w:rPr>
                <w:rFonts w:ascii="Times New Roman"/>
                <w:b w:val="false"/>
                <w:i w:val="false"/>
                <w:color w:val="000000"/>
                <w:sz w:val="20"/>
              </w:rPr>
              <w:t>
питьевой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РД 52.24.492-95 "Методика выполнения измерений</w:t>
            </w:r>
          </w:p>
          <w:p>
            <w:pPr>
              <w:spacing w:after="20"/>
              <w:ind w:left="20"/>
              <w:jc w:val="both"/>
            </w:pPr>
            <w:r>
              <w:rPr>
                <w:rFonts w:ascii="Times New Roman"/>
                <w:b w:val="false"/>
                <w:i w:val="false"/>
                <w:color w:val="000000"/>
                <w:sz w:val="20"/>
              </w:rPr>
              <w:t>
массовой концентрации формальдегида в водах</w:t>
            </w:r>
          </w:p>
          <w:p>
            <w:pPr>
              <w:spacing w:after="20"/>
              <w:ind w:left="20"/>
              <w:jc w:val="both"/>
            </w:pPr>
            <w:r>
              <w:rPr>
                <w:rFonts w:ascii="Times New Roman"/>
                <w:b w:val="false"/>
                <w:i w:val="false"/>
                <w:color w:val="000000"/>
                <w:sz w:val="20"/>
              </w:rPr>
              <w:t>
фотометрическим методом с ацетилацетоном";</w:t>
            </w:r>
          </w:p>
          <w:p>
            <w:pPr>
              <w:spacing w:after="20"/>
              <w:ind w:left="20"/>
              <w:jc w:val="both"/>
            </w:pPr>
            <w:r>
              <w:rPr>
                <w:rFonts w:ascii="Times New Roman"/>
                <w:b w:val="false"/>
                <w:i w:val="false"/>
                <w:color w:val="000000"/>
                <w:sz w:val="20"/>
              </w:rPr>
              <w:t>
МУК 4.1.753-99 "Ионохроматографическое определение</w:t>
            </w:r>
          </w:p>
          <w:p>
            <w:pPr>
              <w:spacing w:after="20"/>
              <w:ind w:left="20"/>
              <w:jc w:val="both"/>
            </w:pPr>
            <w:r>
              <w:rPr>
                <w:rFonts w:ascii="Times New Roman"/>
                <w:b w:val="false"/>
                <w:i w:val="false"/>
                <w:color w:val="000000"/>
                <w:sz w:val="20"/>
              </w:rPr>
              <w:t>
формальдегида в воде";</w:t>
            </w:r>
          </w:p>
          <w:p>
            <w:pPr>
              <w:spacing w:after="20"/>
              <w:ind w:left="20"/>
              <w:jc w:val="both"/>
            </w:pPr>
            <w:r>
              <w:rPr>
                <w:rFonts w:ascii="Times New Roman"/>
                <w:b w:val="false"/>
                <w:i w:val="false"/>
                <w:color w:val="000000"/>
                <w:sz w:val="20"/>
              </w:rPr>
              <w:t>
ПНД Ф 14.2:4.187-02 "Методика выполнения измерений</w:t>
            </w:r>
          </w:p>
          <w:p>
            <w:pPr>
              <w:spacing w:after="20"/>
              <w:ind w:left="20"/>
              <w:jc w:val="both"/>
            </w:pPr>
            <w:r>
              <w:rPr>
                <w:rFonts w:ascii="Times New Roman"/>
                <w:b w:val="false"/>
                <w:i w:val="false"/>
                <w:color w:val="000000"/>
                <w:sz w:val="20"/>
              </w:rPr>
              <w:t>
массовой концентрации формальдегида в пробах</w:t>
            </w:r>
          </w:p>
          <w:p>
            <w:pPr>
              <w:spacing w:after="20"/>
              <w:ind w:left="20"/>
              <w:jc w:val="both"/>
            </w:pPr>
            <w:r>
              <w:rPr>
                <w:rFonts w:ascii="Times New Roman"/>
                <w:b w:val="false"/>
                <w:i w:val="false"/>
                <w:color w:val="000000"/>
                <w:sz w:val="20"/>
              </w:rPr>
              <w:t>
природных, питьевых и сточных вод на анализаторе</w:t>
            </w:r>
          </w:p>
          <w:p>
            <w:pPr>
              <w:spacing w:after="20"/>
              <w:ind w:left="20"/>
              <w:jc w:val="both"/>
            </w:pPr>
            <w:r>
              <w:rPr>
                <w:rFonts w:ascii="Times New Roman"/>
                <w:b w:val="false"/>
                <w:i w:val="false"/>
                <w:color w:val="000000"/>
                <w:sz w:val="20"/>
              </w:rPr>
              <w:t>
жидкости "Флюорат-02";</w:t>
            </w:r>
          </w:p>
          <w:p>
            <w:pPr>
              <w:spacing w:after="20"/>
              <w:ind w:left="20"/>
              <w:jc w:val="both"/>
            </w:pPr>
            <w:r>
              <w:rPr>
                <w:rFonts w:ascii="Times New Roman"/>
                <w:b w:val="false"/>
                <w:i w:val="false"/>
                <w:color w:val="000000"/>
                <w:sz w:val="20"/>
              </w:rPr>
              <w:t>
Сб. "Методические указания по определению вредных</w:t>
            </w:r>
          </w:p>
          <w:p>
            <w:pPr>
              <w:spacing w:after="20"/>
              <w:ind w:left="20"/>
              <w:jc w:val="both"/>
            </w:pPr>
            <w:r>
              <w:rPr>
                <w:rFonts w:ascii="Times New Roman"/>
                <w:b w:val="false"/>
                <w:i w:val="false"/>
                <w:color w:val="000000"/>
                <w:sz w:val="20"/>
              </w:rPr>
              <w:t>
веществ в объектах окружающей среды" Вып.1 Мн. 1993г.;</w:t>
            </w:r>
          </w:p>
          <w:p>
            <w:pPr>
              <w:spacing w:after="20"/>
              <w:ind w:left="20"/>
              <w:jc w:val="both"/>
            </w:pPr>
            <w:r>
              <w:rPr>
                <w:rFonts w:ascii="Times New Roman"/>
                <w:b w:val="false"/>
                <w:i w:val="false"/>
                <w:color w:val="000000"/>
                <w:sz w:val="20"/>
              </w:rPr>
              <w:t>
"Количественный химический</w:t>
            </w:r>
          </w:p>
          <w:p>
            <w:pPr>
              <w:spacing w:after="20"/>
              <w:ind w:left="20"/>
              <w:jc w:val="both"/>
            </w:pPr>
            <w:r>
              <w:rPr>
                <w:rFonts w:ascii="Times New Roman"/>
                <w:b w:val="false"/>
                <w:i w:val="false"/>
                <w:color w:val="000000"/>
                <w:sz w:val="20"/>
              </w:rPr>
              <w:t>
анализ вод. Методика выполнения измерений массовых</w:t>
            </w:r>
          </w:p>
          <w:p>
            <w:pPr>
              <w:spacing w:after="20"/>
              <w:ind w:left="20"/>
              <w:jc w:val="both"/>
            </w:pPr>
            <w:r>
              <w:rPr>
                <w:rFonts w:ascii="Times New Roman"/>
                <w:b w:val="false"/>
                <w:i w:val="false"/>
                <w:color w:val="000000"/>
                <w:sz w:val="20"/>
              </w:rPr>
              <w:t>
концентраций формальдегида в пробах природной,</w:t>
            </w:r>
          </w:p>
          <w:p>
            <w:pPr>
              <w:spacing w:after="20"/>
              <w:ind w:left="20"/>
              <w:jc w:val="both"/>
            </w:pPr>
            <w:r>
              <w:rPr>
                <w:rFonts w:ascii="Times New Roman"/>
                <w:b w:val="false"/>
                <w:i w:val="false"/>
                <w:color w:val="000000"/>
                <w:sz w:val="20"/>
              </w:rPr>
              <w:t>
питьевой и сточной воды на анализаторе ";</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 осуществлению</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токсичности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1.1.037-95 "Биотестирование продукции из полимерных и других материалов"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Одежда, изделия из текстильных материалов и меха, трикотажные изделия,</w:t>
            </w:r>
            <w:r>
              <w:rPr>
                <w:rFonts w:ascii="Times New Roman"/>
                <w:b w:val="false"/>
                <w:i w:val="false"/>
                <w:color w:val="000000"/>
                <w:sz w:val="20"/>
              </w:rPr>
              <w:t xml:space="preserve"> </w:t>
            </w:r>
            <w:r>
              <w:rPr>
                <w:rFonts w:ascii="Times New Roman"/>
                <w:b/>
                <w:i w:val="false"/>
                <w:color w:val="000000"/>
                <w:sz w:val="20"/>
              </w:rPr>
              <w:t>готовые штучные текстильные изделия и текстильные материалы, используемые</w:t>
            </w:r>
            <w:r>
              <w:rPr>
                <w:rFonts w:ascii="Times New Roman"/>
                <w:b w:val="false"/>
                <w:i w:val="false"/>
                <w:color w:val="000000"/>
                <w:sz w:val="20"/>
              </w:rPr>
              <w:t xml:space="preserve"> </w:t>
            </w:r>
            <w:r>
              <w:rPr>
                <w:rFonts w:ascii="Times New Roman"/>
                <w:b/>
                <w:i w:val="false"/>
                <w:color w:val="000000"/>
                <w:sz w:val="20"/>
              </w:rPr>
              <w:t>для изготовления обуви, одежды и изделий из кожи, кожгалантерейных изделий</w:t>
            </w:r>
            <w:r>
              <w:rPr>
                <w:rFonts w:ascii="Times New Roman"/>
                <w:b w:val="false"/>
                <w:i w:val="false"/>
                <w:color w:val="000000"/>
                <w:sz w:val="20"/>
              </w:rPr>
              <w:t xml:space="preserve"> </w:t>
            </w:r>
            <w:r>
              <w:rPr>
                <w:rFonts w:ascii="Times New Roman"/>
                <w:b/>
                <w:i w:val="false"/>
                <w:color w:val="000000"/>
                <w:sz w:val="20"/>
              </w:rPr>
              <w:t>и колясок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23948-80 "Изделия швейные. Правила приемки"</w:t>
            </w:r>
          </w:p>
          <w:p>
            <w:pPr>
              <w:spacing w:after="20"/>
              <w:ind w:left="20"/>
              <w:jc w:val="both"/>
            </w:pPr>
            <w:r>
              <w:rPr>
                <w:rFonts w:ascii="Times New Roman"/>
                <w:b w:val="false"/>
                <w:i w:val="false"/>
                <w:color w:val="000000"/>
                <w:sz w:val="20"/>
              </w:rPr>
              <w:t>
ГОСТ 9173-86 "Изделия трикотажные. Правила приемки"</w:t>
            </w:r>
          </w:p>
          <w:p>
            <w:pPr>
              <w:spacing w:after="20"/>
              <w:ind w:left="20"/>
              <w:jc w:val="both"/>
            </w:pPr>
            <w:r>
              <w:rPr>
                <w:rFonts w:ascii="Times New Roman"/>
                <w:b w:val="false"/>
                <w:i w:val="false"/>
                <w:color w:val="000000"/>
                <w:sz w:val="20"/>
              </w:rPr>
              <w:t>
ГОСТ 20566-75"Ткани и штучные изделия текстильные.</w:t>
            </w:r>
          </w:p>
          <w:p>
            <w:pPr>
              <w:spacing w:after="20"/>
              <w:ind w:left="20"/>
              <w:jc w:val="both"/>
            </w:pPr>
            <w:r>
              <w:rPr>
                <w:rFonts w:ascii="Times New Roman"/>
                <w:b w:val="false"/>
                <w:i w:val="false"/>
                <w:color w:val="000000"/>
                <w:sz w:val="20"/>
              </w:rPr>
              <w:t>
Правила приемки и метод отбора проб"</w:t>
            </w:r>
          </w:p>
          <w:p>
            <w:pPr>
              <w:spacing w:after="20"/>
              <w:ind w:left="20"/>
              <w:jc w:val="both"/>
            </w:pPr>
            <w:r>
              <w:rPr>
                <w:rFonts w:ascii="Times New Roman"/>
                <w:b w:val="false"/>
                <w:i w:val="false"/>
                <w:color w:val="000000"/>
                <w:sz w:val="20"/>
              </w:rPr>
              <w:t>
ГОСТ 8844-75 "Полотна трикотажные. Правила приемки и</w:t>
            </w:r>
          </w:p>
          <w:p>
            <w:pPr>
              <w:spacing w:after="20"/>
              <w:ind w:left="20"/>
              <w:jc w:val="both"/>
            </w:pPr>
            <w:r>
              <w:rPr>
                <w:rFonts w:ascii="Times New Roman"/>
                <w:b w:val="false"/>
                <w:i w:val="false"/>
                <w:color w:val="000000"/>
                <w:sz w:val="20"/>
              </w:rPr>
              <w:t>
метод отбора проб"</w:t>
            </w:r>
          </w:p>
          <w:p>
            <w:pPr>
              <w:spacing w:after="20"/>
              <w:ind w:left="20"/>
              <w:jc w:val="both"/>
            </w:pPr>
            <w:r>
              <w:rPr>
                <w:rFonts w:ascii="Times New Roman"/>
                <w:b w:val="false"/>
                <w:i w:val="false"/>
                <w:color w:val="000000"/>
                <w:sz w:val="20"/>
              </w:rPr>
              <w:t>
ГОСТ 13587-77 "Полотна нетканые и изделия штучные</w:t>
            </w:r>
          </w:p>
          <w:p>
            <w:pPr>
              <w:spacing w:after="20"/>
              <w:ind w:left="20"/>
              <w:jc w:val="both"/>
            </w:pPr>
            <w:r>
              <w:rPr>
                <w:rFonts w:ascii="Times New Roman"/>
                <w:b w:val="false"/>
                <w:i w:val="false"/>
                <w:color w:val="000000"/>
                <w:sz w:val="20"/>
              </w:rPr>
              <w:t>
нетканые. Правила приемки и метод отбора проб"</w:t>
            </w:r>
          </w:p>
          <w:p>
            <w:pPr>
              <w:spacing w:after="20"/>
              <w:ind w:left="20"/>
              <w:jc w:val="both"/>
            </w:pPr>
            <w:r>
              <w:rPr>
                <w:rFonts w:ascii="Times New Roman"/>
                <w:b w:val="false"/>
                <w:i w:val="false"/>
                <w:color w:val="000000"/>
                <w:sz w:val="20"/>
              </w:rPr>
              <w:t>
МУК 4.1/4.3.1485-03 "Гигиеническая оценка одежды для</w:t>
            </w:r>
          </w:p>
          <w:p>
            <w:pPr>
              <w:spacing w:after="20"/>
              <w:ind w:left="20"/>
              <w:jc w:val="both"/>
            </w:pPr>
            <w:r>
              <w:rPr>
                <w:rFonts w:ascii="Times New Roman"/>
                <w:b w:val="false"/>
                <w:i w:val="false"/>
                <w:color w:val="000000"/>
                <w:sz w:val="20"/>
              </w:rPr>
              <w:t>
детей, подростков и взрослых. Методы контроля.</w:t>
            </w:r>
          </w:p>
          <w:p>
            <w:pPr>
              <w:spacing w:after="20"/>
              <w:ind w:left="20"/>
              <w:jc w:val="both"/>
            </w:pPr>
            <w:r>
              <w:rPr>
                <w:rFonts w:ascii="Times New Roman"/>
                <w:b w:val="false"/>
                <w:i w:val="false"/>
                <w:color w:val="000000"/>
                <w:sz w:val="20"/>
              </w:rPr>
              <w:t>
Химические факторы. Физические факторы".</w:t>
            </w:r>
          </w:p>
          <w:p>
            <w:pPr>
              <w:spacing w:after="20"/>
              <w:ind w:left="20"/>
              <w:jc w:val="both"/>
            </w:pPr>
            <w:r>
              <w:rPr>
                <w:rFonts w:ascii="Times New Roman"/>
                <w:b w:val="false"/>
                <w:i w:val="false"/>
                <w:color w:val="000000"/>
                <w:sz w:val="20"/>
              </w:rPr>
              <w:t>
ГОСТ 32077-2013 "Шкурки меховые и овчины выделанные. Правила приемки, методы отбора образцов и подготовка их для контроля"</w:t>
            </w:r>
          </w:p>
          <w:p>
            <w:pPr>
              <w:spacing w:after="20"/>
              <w:ind w:left="20"/>
              <w:jc w:val="both"/>
            </w:pPr>
            <w:r>
              <w:rPr>
                <w:rFonts w:ascii="Times New Roman"/>
                <w:b w:val="false"/>
                <w:i w:val="false"/>
                <w:color w:val="000000"/>
                <w:sz w:val="20"/>
              </w:rPr>
              <w:t>
Инструкция 1.1.10-12-96-2005 "Гигиеническая оценка тканей, одежды и обуви";</w:t>
            </w:r>
          </w:p>
          <w:p>
            <w:pPr>
              <w:spacing w:after="20"/>
              <w:ind w:left="20"/>
              <w:jc w:val="both"/>
            </w:pPr>
            <w:r>
              <w:rPr>
                <w:rFonts w:ascii="Times New Roman"/>
                <w:b w:val="false"/>
                <w:i w:val="false"/>
                <w:color w:val="000000"/>
                <w:sz w:val="20"/>
              </w:rPr>
              <w:t>
ГОСТ 31814-2012 "Оценка соответствия. Общие правила отбора образцов для испытания продукции при подтверждении 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напряженности электростатистического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4.1/4.3.1485-03 "Гигиеническая оценка одежды для детей, подростков и взрослых. Методы контроля. Химические факторы. Физические факторы"</w:t>
            </w:r>
          </w:p>
          <w:p>
            <w:pPr>
              <w:spacing w:after="20"/>
              <w:ind w:left="20"/>
              <w:jc w:val="both"/>
            </w:pPr>
            <w:r>
              <w:rPr>
                <w:rFonts w:ascii="Times New Roman"/>
                <w:b w:val="false"/>
                <w:i w:val="false"/>
                <w:color w:val="000000"/>
                <w:sz w:val="20"/>
              </w:rPr>
              <w:t>
СанПиН 9-29.7-95 "Санитарные нормы допустимых уровней физических факторов при применении товаров народного потребления в бытовых условиях. Методика измерения напряженности электростатического поля";</w:t>
            </w:r>
          </w:p>
          <w:p>
            <w:pPr>
              <w:spacing w:after="20"/>
              <w:ind w:left="20"/>
              <w:jc w:val="both"/>
            </w:pPr>
            <w:r>
              <w:rPr>
                <w:rFonts w:ascii="Times New Roman"/>
                <w:b w:val="false"/>
                <w:i w:val="false"/>
                <w:color w:val="000000"/>
                <w:sz w:val="20"/>
              </w:rPr>
              <w:t>
ГОСТ 32995-2014 "Материалы текстильные. Методика измерения напряженности электростатического поля" (разделы 4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1833-2001 "Материалы текстильные. Методы количественного химического анализа двухкомпонентных смесей волокон";</w:t>
            </w:r>
          </w:p>
          <w:p>
            <w:pPr>
              <w:spacing w:after="20"/>
              <w:ind w:left="20"/>
              <w:jc w:val="both"/>
            </w:pPr>
            <w:r>
              <w:rPr>
                <w:rFonts w:ascii="Times New Roman"/>
                <w:b w:val="false"/>
                <w:i w:val="false"/>
                <w:color w:val="000000"/>
                <w:sz w:val="20"/>
              </w:rPr>
              <w:t>
ГОСТ ISO 1833-1-2011 "Материалы текстильные. Количественный химический анализ. Часть 1. Общие принципы испытаний";</w:t>
            </w:r>
          </w:p>
          <w:p>
            <w:pPr>
              <w:spacing w:after="20"/>
              <w:ind w:left="20"/>
              <w:jc w:val="both"/>
            </w:pPr>
            <w:r>
              <w:rPr>
                <w:rFonts w:ascii="Times New Roman"/>
                <w:b w:val="false"/>
                <w:i w:val="false"/>
                <w:color w:val="000000"/>
                <w:sz w:val="20"/>
              </w:rPr>
              <w:t>
ГОСТ ISO 1833-2-2011 "Материалы текстильные. Количественный химический анализ. Часть 2. Трехкомпонентные смеси волокон";</w:t>
            </w:r>
          </w:p>
          <w:p>
            <w:pPr>
              <w:spacing w:after="20"/>
              <w:ind w:left="20"/>
              <w:jc w:val="both"/>
            </w:pPr>
            <w:r>
              <w:rPr>
                <w:rFonts w:ascii="Times New Roman"/>
                <w:b w:val="false"/>
                <w:i w:val="false"/>
                <w:color w:val="000000"/>
                <w:sz w:val="20"/>
              </w:rPr>
              <w:t>
ГОСТ ISO 1833-3-2011 "Материалы текстильные. Количественный химический анализ. Часть 3. Смеси ацетатного и некоторых других волокон (метод с использованием ацетона)";</w:t>
            </w:r>
          </w:p>
          <w:p>
            <w:pPr>
              <w:spacing w:after="20"/>
              <w:ind w:left="20"/>
              <w:jc w:val="both"/>
            </w:pPr>
            <w:r>
              <w:rPr>
                <w:rFonts w:ascii="Times New Roman"/>
                <w:b w:val="false"/>
                <w:i w:val="false"/>
                <w:color w:val="000000"/>
                <w:sz w:val="20"/>
              </w:rPr>
              <w:t>
ГОСТ ISO 1833-5-2011 "Материалы текстильные. Количественный химический анализ. Часть 5. Смеси вискозного, медно-аммиачного или высокомодульного и хлопковых волокон (метод с использованием цинката натрия)";</w:t>
            </w:r>
          </w:p>
          <w:p>
            <w:pPr>
              <w:spacing w:after="20"/>
              <w:ind w:left="20"/>
              <w:jc w:val="both"/>
            </w:pPr>
            <w:r>
              <w:rPr>
                <w:rFonts w:ascii="Times New Roman"/>
                <w:b w:val="false"/>
                <w:i w:val="false"/>
                <w:color w:val="000000"/>
                <w:sz w:val="20"/>
              </w:rPr>
              <w:t>
ГОСТ ISO 1833-7-2011 "Материалы текстильные. Количественный химический анализ. Часть 7. Смеси полиамидных и некоторых других волокон (метод с использованием муравьиной кислоты)";</w:t>
            </w:r>
          </w:p>
          <w:p>
            <w:pPr>
              <w:spacing w:after="20"/>
              <w:ind w:left="20"/>
              <w:jc w:val="both"/>
            </w:pPr>
            <w:r>
              <w:rPr>
                <w:rFonts w:ascii="Times New Roman"/>
                <w:b w:val="false"/>
                <w:i w:val="false"/>
                <w:color w:val="000000"/>
                <w:sz w:val="20"/>
              </w:rPr>
              <w:t>
ГОСТ ISO 1833-8-2011 "Материалы текстильные. Количественный химический анализ. Часть 8. Смеси ацетатного и триацетатного волокон (метод с использованием ацетона)";</w:t>
            </w:r>
          </w:p>
          <w:p>
            <w:pPr>
              <w:spacing w:after="20"/>
              <w:ind w:left="20"/>
              <w:jc w:val="both"/>
            </w:pPr>
            <w:r>
              <w:rPr>
                <w:rFonts w:ascii="Times New Roman"/>
                <w:b w:val="false"/>
                <w:i w:val="false"/>
                <w:color w:val="000000"/>
                <w:sz w:val="20"/>
              </w:rPr>
              <w:t>
ГОСТ ISO 1833-10-2011 "Материалы текстильные. Количественный химический анализ. Часть 10. Смеси триацетатного или полилактидного и некоторых других волокон (метод с использованием дихлорметана)";</w:t>
            </w:r>
          </w:p>
          <w:p>
            <w:pPr>
              <w:spacing w:after="20"/>
              <w:ind w:left="20"/>
              <w:jc w:val="both"/>
            </w:pPr>
            <w:r>
              <w:rPr>
                <w:rFonts w:ascii="Times New Roman"/>
                <w:b w:val="false"/>
                <w:i w:val="false"/>
                <w:color w:val="000000"/>
                <w:sz w:val="20"/>
              </w:rPr>
              <w:t>
ГОСТ ISO 1833-11-2011 "Материалы текстильные. Количественный химический анализ. Часть 11. Смеси целлюлозного и полиэфирного волокон (метод с использованием серной кислоты)";</w:t>
            </w:r>
          </w:p>
          <w:p>
            <w:pPr>
              <w:spacing w:after="20"/>
              <w:ind w:left="20"/>
              <w:jc w:val="both"/>
            </w:pPr>
            <w:r>
              <w:rPr>
                <w:rFonts w:ascii="Times New Roman"/>
                <w:b w:val="false"/>
                <w:i w:val="false"/>
                <w:color w:val="000000"/>
                <w:sz w:val="20"/>
              </w:rPr>
              <w:t>
ГОСТ ISO 1833-12-2011 "Материалы текстильные. Количественный химический анализ. Часть 12. Смеси акрилового, модифицированных акриловых, эластановых, поливинилхлоридных волокон и некоторых других волокон (метод с использованием диметилформамида)";</w:t>
            </w:r>
          </w:p>
          <w:p>
            <w:pPr>
              <w:spacing w:after="20"/>
              <w:ind w:left="20"/>
              <w:jc w:val="both"/>
            </w:pPr>
            <w:r>
              <w:rPr>
                <w:rFonts w:ascii="Times New Roman"/>
                <w:b w:val="false"/>
                <w:i w:val="false"/>
                <w:color w:val="000000"/>
                <w:sz w:val="20"/>
              </w:rPr>
              <w:t>
ГОСТ ISO 1833-13-2011 "Материалы текстильные. Количественный химический анализ. Часть 13. Смеси некоторых поливинилхлоридных волокон и некоторых других волокон (метод с использованием сероуглерода/ацетона)";</w:t>
            </w:r>
          </w:p>
          <w:p>
            <w:pPr>
              <w:spacing w:after="20"/>
              <w:ind w:left="20"/>
              <w:jc w:val="both"/>
            </w:pPr>
            <w:r>
              <w:rPr>
                <w:rFonts w:ascii="Times New Roman"/>
                <w:b w:val="false"/>
                <w:i w:val="false"/>
                <w:color w:val="000000"/>
                <w:sz w:val="20"/>
              </w:rPr>
              <w:t>
ГОСТ ISO 1833-14-2011 "Материалы текстильные. Количественный химический анализ. Часть 14. Смеси ацетатного и некоторых поливинилхлоридных волокон (метод с использованием уксусной кислоты)";</w:t>
            </w:r>
          </w:p>
          <w:p>
            <w:pPr>
              <w:spacing w:after="20"/>
              <w:ind w:left="20"/>
              <w:jc w:val="both"/>
            </w:pPr>
            <w:r>
              <w:rPr>
                <w:rFonts w:ascii="Times New Roman"/>
                <w:b w:val="false"/>
                <w:i w:val="false"/>
                <w:color w:val="000000"/>
                <w:sz w:val="20"/>
              </w:rPr>
              <w:t>
ГОСТ ISO 1833-17-2011 "Материалы текстильные. Количественный химический анализ. Часть 17. Смеси поливинилхлоридных волокон (гомополимеров винилхлорида) и некоторых других волокон (метод с использованием серной кислоты)";</w:t>
            </w:r>
          </w:p>
          <w:p>
            <w:pPr>
              <w:spacing w:after="20"/>
              <w:ind w:left="20"/>
              <w:jc w:val="both"/>
            </w:pPr>
            <w:r>
              <w:rPr>
                <w:rFonts w:ascii="Times New Roman"/>
                <w:b w:val="false"/>
                <w:i w:val="false"/>
                <w:color w:val="000000"/>
                <w:sz w:val="20"/>
              </w:rPr>
              <w:t>
ГОСТ ISO 1833-18-2011 "Материалы текстильные. Количественный химический анализ. Часть 18. Смеси натурального шелкового волокна и шерстяного волокна или волокна из волос животных (метод с использованием серной кислоты)";</w:t>
            </w:r>
          </w:p>
          <w:p>
            <w:pPr>
              <w:spacing w:after="20"/>
              <w:ind w:left="20"/>
              <w:jc w:val="both"/>
            </w:pPr>
            <w:r>
              <w:rPr>
                <w:rFonts w:ascii="Times New Roman"/>
                <w:b w:val="false"/>
                <w:i w:val="false"/>
                <w:color w:val="000000"/>
                <w:sz w:val="20"/>
              </w:rPr>
              <w:t>
ГОСТ ISO 1833-19-2011 "Материалы текстильные. Количественный химический анализ. Часть 19. Смеси целлюлозных волокон и асбестового волокна (метод нагревания)";</w:t>
            </w:r>
          </w:p>
          <w:p>
            <w:pPr>
              <w:spacing w:after="20"/>
              <w:ind w:left="20"/>
              <w:jc w:val="both"/>
            </w:pPr>
            <w:r>
              <w:rPr>
                <w:rFonts w:ascii="Times New Roman"/>
                <w:b w:val="false"/>
                <w:i w:val="false"/>
                <w:color w:val="000000"/>
                <w:sz w:val="20"/>
              </w:rPr>
              <w:t>
ГОСТ ISO 1833-21-2011 "Материалы текстильные. Количественный химический анализ. Часть 21. Смеси поливинилхлоридных волокон, модифицированных акриловых, эластановых, ацетатных, триацетатных и некоторых других волокон (метод с использованием циклогексанона)";</w:t>
            </w:r>
          </w:p>
          <w:p>
            <w:pPr>
              <w:spacing w:after="20"/>
              <w:ind w:left="20"/>
              <w:jc w:val="both"/>
            </w:pPr>
            <w:r>
              <w:rPr>
                <w:rFonts w:ascii="Times New Roman"/>
                <w:b w:val="false"/>
                <w:i w:val="false"/>
                <w:color w:val="000000"/>
                <w:sz w:val="20"/>
              </w:rPr>
              <w:t>
ГОСТ ИСО 5088-2001 "Материалы текстильные. Методы количественного анализа трехкомпонентных смесей волокон";</w:t>
            </w:r>
          </w:p>
          <w:p>
            <w:pPr>
              <w:spacing w:after="20"/>
              <w:ind w:left="20"/>
              <w:jc w:val="both"/>
            </w:pPr>
            <w:r>
              <w:rPr>
                <w:rFonts w:ascii="Times New Roman"/>
                <w:b w:val="false"/>
                <w:i w:val="false"/>
                <w:color w:val="000000"/>
                <w:sz w:val="20"/>
              </w:rPr>
              <w:t>
ГОСТ ИСО 5089-2001 "Материалы текстильные. Подготовка проб для химических испытаний";</w:t>
            </w:r>
          </w:p>
          <w:p>
            <w:pPr>
              <w:spacing w:after="20"/>
              <w:ind w:left="20"/>
              <w:jc w:val="both"/>
            </w:pPr>
            <w:r>
              <w:rPr>
                <w:rFonts w:ascii="Times New Roman"/>
                <w:b w:val="false"/>
                <w:i w:val="false"/>
                <w:color w:val="000000"/>
                <w:sz w:val="20"/>
              </w:rPr>
              <w:t>
СТБ ISO 1833-20-2012 "Материалы текстильные. Количественный химический анализ. Часть 20. Смеси эластановых и некоторых других волокон (метод с использованием диметилацетамида)";</w:t>
            </w:r>
          </w:p>
          <w:p>
            <w:pPr>
              <w:spacing w:after="20"/>
              <w:ind w:left="20"/>
              <w:jc w:val="both"/>
            </w:pPr>
            <w:r>
              <w:rPr>
                <w:rFonts w:ascii="Times New Roman"/>
                <w:b w:val="false"/>
                <w:i w:val="false"/>
                <w:color w:val="000000"/>
                <w:sz w:val="20"/>
              </w:rPr>
              <w:t>
ГОСТ Р ИСО 1833-16-2007 "Материалы текстильные. Количественный химический анализ. Часть 16. Смеси полипропиленовых волокон и некоторых других волокон (метод с использованием ксилола)";</w:t>
            </w:r>
          </w:p>
          <w:p>
            <w:pPr>
              <w:spacing w:after="20"/>
              <w:ind w:left="20"/>
              <w:jc w:val="both"/>
            </w:pPr>
            <w:r>
              <w:rPr>
                <w:rFonts w:ascii="Times New Roman"/>
                <w:b w:val="false"/>
                <w:i w:val="false"/>
                <w:color w:val="000000"/>
                <w:sz w:val="20"/>
              </w:rPr>
              <w:t>
ГОСТ 4659-79 "Ткани и пряжа чистошерстяные и полушерстяные. Методы химических испытаний";</w:t>
            </w:r>
          </w:p>
          <w:p>
            <w:pPr>
              <w:spacing w:after="20"/>
              <w:ind w:left="20"/>
              <w:jc w:val="both"/>
            </w:pPr>
            <w:r>
              <w:rPr>
                <w:rFonts w:ascii="Times New Roman"/>
                <w:b w:val="false"/>
                <w:i w:val="false"/>
                <w:color w:val="000000"/>
                <w:sz w:val="20"/>
              </w:rPr>
              <w:t>
ГОСТ 25617-83 "Ткани и изделия льняные, полульняные, хлопчатобумажные и смешанные. Методы химических испытаний" (применяется до 1 января 2019 г.);</w:t>
            </w:r>
          </w:p>
          <w:p>
            <w:pPr>
              <w:spacing w:after="20"/>
              <w:ind w:left="20"/>
              <w:jc w:val="both"/>
            </w:pPr>
            <w:r>
              <w:rPr>
                <w:rFonts w:ascii="Times New Roman"/>
                <w:b w:val="false"/>
                <w:i w:val="false"/>
                <w:color w:val="000000"/>
                <w:sz w:val="20"/>
              </w:rPr>
              <w:t>
ГОСТ 30387-95/ГОСТ Р 50721-94 "Полотна и изделия трикотажные. Методы определения вида и массовой доли сырья";</w:t>
            </w:r>
          </w:p>
          <w:p>
            <w:pPr>
              <w:spacing w:after="20"/>
              <w:ind w:left="20"/>
              <w:jc w:val="both"/>
            </w:pPr>
            <w:r>
              <w:rPr>
                <w:rFonts w:ascii="Times New Roman"/>
                <w:b w:val="false"/>
                <w:i w:val="false"/>
                <w:color w:val="000000"/>
                <w:sz w:val="20"/>
              </w:rPr>
              <w:t xml:space="preserve">
ГОСТ ISO 1833-6-2013 "Материалы текстильные. Количественный химический анализ. Часть 6. Смеси вискозных или отдельных видов медноаммиачных, высокомодульных или волокон лиоцелл и хлопковых волокон (метод с использованием муравьиной кислоты и хлорида цинка)"; </w:t>
            </w:r>
          </w:p>
          <w:p>
            <w:pPr>
              <w:spacing w:after="20"/>
              <w:ind w:left="20"/>
              <w:jc w:val="both"/>
            </w:pPr>
            <w:r>
              <w:rPr>
                <w:rFonts w:ascii="Times New Roman"/>
                <w:b w:val="false"/>
                <w:i w:val="false"/>
                <w:color w:val="000000"/>
                <w:sz w:val="20"/>
              </w:rPr>
              <w:t xml:space="preserve">
ГОСТ ISO 1833-15-2015 "Материалы текстильные. Количественный химический анализ. Часть 15. Смеси джутового и некоторых животных волокон (метод на основе определения содержания азота)"; </w:t>
            </w:r>
          </w:p>
          <w:p>
            <w:pPr>
              <w:spacing w:after="20"/>
              <w:ind w:left="20"/>
              <w:jc w:val="both"/>
            </w:pPr>
            <w:r>
              <w:rPr>
                <w:rFonts w:ascii="Times New Roman"/>
                <w:b w:val="false"/>
                <w:i w:val="false"/>
                <w:color w:val="000000"/>
                <w:sz w:val="20"/>
              </w:rPr>
              <w:t xml:space="preserve">
ГОСТ ISO 1833-9-2013 "Материалы текстильные. Количественный химический анализ. Часть 9. Смеси ацетатного и триацетатного волокон (метод с использованием бензилового спирта)"; </w:t>
            </w:r>
          </w:p>
          <w:p>
            <w:pPr>
              <w:spacing w:after="20"/>
              <w:ind w:left="20"/>
              <w:jc w:val="both"/>
            </w:pPr>
            <w:r>
              <w:rPr>
                <w:rFonts w:ascii="Times New Roman"/>
                <w:b w:val="false"/>
                <w:i w:val="false"/>
                <w:color w:val="000000"/>
                <w:sz w:val="20"/>
              </w:rPr>
              <w:t xml:space="preserve">
ГОСТ ISO 1833-16-2015 "Материалы текстильные. Количественный химический анализ. Часть 16. Смеси полипропиленовых волокон и некоторых других волокон (метод с использованием ксилола)"; </w:t>
            </w:r>
          </w:p>
          <w:p>
            <w:pPr>
              <w:spacing w:after="20"/>
              <w:ind w:left="20"/>
              <w:jc w:val="both"/>
            </w:pPr>
            <w:r>
              <w:rPr>
                <w:rFonts w:ascii="Times New Roman"/>
                <w:b w:val="false"/>
                <w:i w:val="false"/>
                <w:color w:val="000000"/>
                <w:sz w:val="20"/>
              </w:rPr>
              <w:t xml:space="preserve">
ГОСТ ISO 1833-20-2014 "Материалы текстильные. Количественный химический анализ. Часть 20. Смеси эластанового и некоторых других волокон (метод с использованием диметилацетамида)"; </w:t>
            </w:r>
          </w:p>
          <w:p>
            <w:pPr>
              <w:spacing w:after="20"/>
              <w:ind w:left="20"/>
              <w:jc w:val="both"/>
            </w:pPr>
            <w:r>
              <w:rPr>
                <w:rFonts w:ascii="Times New Roman"/>
                <w:b w:val="false"/>
                <w:i w:val="false"/>
                <w:color w:val="000000"/>
                <w:sz w:val="20"/>
              </w:rPr>
              <w:t xml:space="preserve">
ГОСТ ISO 1833-22-2015 "Материалы текстильные. Количественный химический анализ. Часть 22. Смеси вискозного или некоторых видов медноаммиачных, или высокомодульных, или лиоцелла и льняных волокон (метод с использованием муравьиной кислоты и хлорида цинка)"; </w:t>
            </w:r>
          </w:p>
          <w:p>
            <w:pPr>
              <w:spacing w:after="20"/>
              <w:ind w:left="20"/>
              <w:jc w:val="both"/>
            </w:pPr>
            <w:r>
              <w:rPr>
                <w:rFonts w:ascii="Times New Roman"/>
                <w:b w:val="false"/>
                <w:i w:val="false"/>
                <w:color w:val="000000"/>
                <w:sz w:val="20"/>
              </w:rPr>
              <w:t xml:space="preserve">
ГОСТ ISO 1833-24-2013 "Материалы текстильные. Количественный химический анализ. Часть 24. Смеси полиэфирного и некоторых других волокон (метод с использованием фенола и тетрахлорэтана)"; </w:t>
            </w:r>
          </w:p>
          <w:p>
            <w:pPr>
              <w:spacing w:after="20"/>
              <w:ind w:left="20"/>
              <w:jc w:val="both"/>
            </w:pPr>
            <w:r>
              <w:rPr>
                <w:rFonts w:ascii="Times New Roman"/>
                <w:b w:val="false"/>
                <w:i w:val="false"/>
                <w:color w:val="000000"/>
                <w:sz w:val="20"/>
              </w:rPr>
              <w:t xml:space="preserve">
ГОСТ ISO 1833-25-2015 "Материалы текстильные. Количественный химический анализ. Часть 25. Смеси полиэфирного и некоторых других волокон (метод с использованием трихлоруксусной кислоты и хлороформа)"; </w:t>
            </w:r>
          </w:p>
          <w:p>
            <w:pPr>
              <w:spacing w:after="20"/>
              <w:ind w:left="20"/>
              <w:jc w:val="both"/>
            </w:pPr>
            <w:r>
              <w:rPr>
                <w:rFonts w:ascii="Times New Roman"/>
                <w:b w:val="false"/>
                <w:i w:val="false"/>
                <w:color w:val="000000"/>
                <w:sz w:val="20"/>
              </w:rPr>
              <w:t>
ГОСТ ISO 1833-26-2015 "Материалы текстильные. Количественный химический анализ. Часть 26. Смеси меламинового и хлопкового или арамидного волокон (метод с использованием горячей муравьиной кислоты)";</w:t>
            </w:r>
          </w:p>
          <w:p>
            <w:pPr>
              <w:spacing w:after="20"/>
              <w:ind w:left="20"/>
              <w:jc w:val="both"/>
            </w:pPr>
            <w:r>
              <w:rPr>
                <w:rFonts w:ascii="Times New Roman"/>
                <w:b w:val="false"/>
                <w:i w:val="false"/>
                <w:color w:val="000000"/>
                <w:sz w:val="20"/>
              </w:rPr>
              <w:t>
ГОСТ 33224-2015 "Материалы и изделия текстильные. Обозначение состава сырья";</w:t>
            </w:r>
          </w:p>
          <w:p>
            <w:pPr>
              <w:spacing w:after="20"/>
              <w:ind w:left="20"/>
              <w:jc w:val="both"/>
            </w:pPr>
            <w:r>
              <w:rPr>
                <w:rFonts w:ascii="Times New Roman"/>
                <w:b w:val="false"/>
                <w:i w:val="false"/>
                <w:color w:val="000000"/>
                <w:sz w:val="20"/>
              </w:rPr>
              <w:t>
ГОСТ 25617-2014 "Ткани и изделия льняные, полульняные хлопчатобумажные и смешанные. Методы химических испытаний";</w:t>
            </w:r>
          </w:p>
          <w:p>
            <w:pPr>
              <w:spacing w:after="20"/>
              <w:ind w:left="20"/>
              <w:jc w:val="both"/>
            </w:pPr>
            <w:r>
              <w:rPr>
                <w:rFonts w:ascii="Times New Roman"/>
                <w:b w:val="false"/>
                <w:i w:val="false"/>
                <w:color w:val="000000"/>
                <w:sz w:val="20"/>
              </w:rPr>
              <w:t>
СТБ 2447-2016 "Полотна и изделия трикотажные. Методы определения вида и массовой доли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Климатические условия проведения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10681-75 "Материалы текстильные. Климатические условия для кондиционирования и испытания проб и методы их определения"</w:t>
            </w:r>
          </w:p>
          <w:p>
            <w:pPr>
              <w:spacing w:after="20"/>
              <w:ind w:left="20"/>
              <w:jc w:val="both"/>
            </w:pPr>
            <w:r>
              <w:rPr>
                <w:rFonts w:ascii="Times New Roman"/>
                <w:b w:val="false"/>
                <w:i w:val="false"/>
                <w:color w:val="000000"/>
                <w:sz w:val="20"/>
              </w:rPr>
              <w:t>
МУК 4.1/4.3.1485-03 "Гигиеническая оценка одежды для детей, подростков и взрослых. Методы контроля. Химические факторы. Физические факторы"</w:t>
            </w:r>
          </w:p>
          <w:p>
            <w:pPr>
              <w:spacing w:after="20"/>
              <w:ind w:left="20"/>
              <w:jc w:val="both"/>
            </w:pPr>
            <w:r>
              <w:rPr>
                <w:rFonts w:ascii="Times New Roman"/>
                <w:b w:val="false"/>
                <w:i w:val="false"/>
                <w:color w:val="000000"/>
                <w:sz w:val="20"/>
              </w:rPr>
              <w:t>
СТБ ISO 139-2008 "Материалы текстильные. Стандартные атмосферные условия для кондиционирования и испытаний" в части стандартных климатических условий за исключением пункта 3.2 "Альтернативные атмосферные условия"</w:t>
            </w:r>
          </w:p>
          <w:p>
            <w:pPr>
              <w:spacing w:after="20"/>
              <w:ind w:left="20"/>
              <w:jc w:val="both"/>
            </w:pPr>
            <w:r>
              <w:rPr>
                <w:rFonts w:ascii="Times New Roman"/>
                <w:b w:val="false"/>
                <w:i w:val="false"/>
                <w:color w:val="000000"/>
                <w:sz w:val="20"/>
              </w:rPr>
              <w:t>
ГОСТ Р ИСО 139-2007 "Изделия текстильные. Стандартные атмосферные условия для кондиционирования и проведения испытаний" за исключением пункта 3.2 "Альтернативные атмосферные условия"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химико-биологической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гигроскопичность;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3816-81 (ИСО 811-81) "Полотна текстильные. Методы определения гигроскопических и водоотталкивающих свойств";</w:t>
            </w:r>
          </w:p>
          <w:p>
            <w:pPr>
              <w:spacing w:after="20"/>
              <w:ind w:left="20"/>
              <w:jc w:val="both"/>
            </w:pPr>
            <w:r>
              <w:rPr>
                <w:rFonts w:ascii="Times New Roman"/>
                <w:b w:val="false"/>
                <w:i w:val="false"/>
                <w:color w:val="000000"/>
                <w:sz w:val="20"/>
              </w:rPr>
              <w:t>
п. 3.1 ГОСТ 30383-95 "Изделия трикотажные детские бельевые. Нормы физико-гигиенических показателей";</w:t>
            </w:r>
          </w:p>
          <w:p>
            <w:pPr>
              <w:spacing w:after="20"/>
              <w:ind w:left="20"/>
              <w:jc w:val="both"/>
            </w:pPr>
            <w:r>
              <w:rPr>
                <w:rFonts w:ascii="Times New Roman"/>
                <w:b w:val="false"/>
                <w:i w:val="false"/>
                <w:color w:val="000000"/>
                <w:sz w:val="20"/>
              </w:rPr>
              <w:t>
п. 3.1 ГОСТ 31422-2010 "Изделия трикотажные детские верхние. Нормы физико-гигиенических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воздухопроницаемость;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12088-77 "Материалы текстильные и изделия из них. Метод определения воздухопроницаемости"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устойчивость окраски;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9733.0-83 "Материалы текстильные. Общие требования к методам испытаний устойчивости окрасок к физико-химическим воздействиям";</w:t>
            </w:r>
          </w:p>
          <w:p>
            <w:pPr>
              <w:spacing w:after="20"/>
              <w:ind w:left="20"/>
              <w:jc w:val="both"/>
            </w:pPr>
            <w:r>
              <w:rPr>
                <w:rFonts w:ascii="Times New Roman"/>
                <w:b w:val="false"/>
                <w:i w:val="false"/>
                <w:color w:val="000000"/>
                <w:sz w:val="20"/>
              </w:rPr>
              <w:t>
ГОСТ 9733.4-83 "Материалы текстильные. Метод испытания устойчивости окраски к стиркам";</w:t>
            </w:r>
          </w:p>
          <w:p>
            <w:pPr>
              <w:spacing w:after="20"/>
              <w:ind w:left="20"/>
              <w:jc w:val="both"/>
            </w:pPr>
            <w:r>
              <w:rPr>
                <w:rFonts w:ascii="Times New Roman"/>
                <w:b w:val="false"/>
                <w:i w:val="false"/>
                <w:color w:val="000000"/>
                <w:sz w:val="20"/>
              </w:rPr>
              <w:t>
ГОСТ 9733.5-83 "Материалы текстильные. Метод испытаний устойчивости окраски к дистиллированной воде";</w:t>
            </w:r>
          </w:p>
          <w:p>
            <w:pPr>
              <w:spacing w:after="20"/>
              <w:ind w:left="20"/>
              <w:jc w:val="both"/>
            </w:pPr>
            <w:r>
              <w:rPr>
                <w:rFonts w:ascii="Times New Roman"/>
                <w:b w:val="false"/>
                <w:i w:val="false"/>
                <w:color w:val="000000"/>
                <w:sz w:val="20"/>
              </w:rPr>
              <w:t>
ГОСТ 9733.6-83 "Материалы текстильные. Методы испытаний устойчивости окраски к "поту";</w:t>
            </w:r>
          </w:p>
          <w:p>
            <w:pPr>
              <w:spacing w:after="20"/>
              <w:ind w:left="20"/>
              <w:jc w:val="both"/>
            </w:pPr>
            <w:r>
              <w:rPr>
                <w:rFonts w:ascii="Times New Roman"/>
                <w:b w:val="false"/>
                <w:i w:val="false"/>
                <w:color w:val="000000"/>
                <w:sz w:val="20"/>
              </w:rPr>
              <w:t>
ГОСТ 9733.9-83 "Материалы текстильные. Метод испытания устойчивости окраски к морской воде";</w:t>
            </w:r>
          </w:p>
          <w:p>
            <w:pPr>
              <w:spacing w:after="20"/>
              <w:ind w:left="20"/>
              <w:jc w:val="both"/>
            </w:pPr>
            <w:r>
              <w:rPr>
                <w:rFonts w:ascii="Times New Roman"/>
                <w:b w:val="false"/>
                <w:i w:val="false"/>
                <w:color w:val="000000"/>
                <w:sz w:val="20"/>
              </w:rPr>
              <w:t>
ГОСТ 9733.27-83 "Материалы текстильные. Метод испытания устойчивости окраски к трению";</w:t>
            </w:r>
          </w:p>
          <w:p>
            <w:pPr>
              <w:spacing w:after="20"/>
              <w:ind w:left="20"/>
              <w:jc w:val="both"/>
            </w:pPr>
            <w:r>
              <w:rPr>
                <w:rFonts w:ascii="Times New Roman"/>
                <w:b w:val="false"/>
                <w:i w:val="false"/>
                <w:color w:val="000000"/>
                <w:sz w:val="20"/>
              </w:rPr>
              <w:t>
ГОСТ 2351-88 "Изделия и полотна трикотажные. Нормы устойчивости окраски и методы ее определения";</w:t>
            </w:r>
          </w:p>
          <w:p>
            <w:pPr>
              <w:spacing w:after="20"/>
              <w:ind w:left="20"/>
              <w:jc w:val="both"/>
            </w:pPr>
            <w:r>
              <w:rPr>
                <w:rFonts w:ascii="Times New Roman"/>
                <w:b w:val="false"/>
                <w:i w:val="false"/>
                <w:color w:val="000000"/>
                <w:sz w:val="20"/>
              </w:rPr>
              <w:t>
ГОСТ 7780-78 "Ткани и штучные изделия льняные и полульняные. Нормы устойчивости окраски и методы ее определения";</w:t>
            </w:r>
          </w:p>
          <w:p>
            <w:pPr>
              <w:spacing w:after="20"/>
              <w:ind w:left="20"/>
              <w:jc w:val="both"/>
            </w:pPr>
            <w:r>
              <w:rPr>
                <w:rFonts w:ascii="Times New Roman"/>
                <w:b w:val="false"/>
                <w:i w:val="false"/>
                <w:color w:val="000000"/>
                <w:sz w:val="20"/>
              </w:rPr>
              <w:t>
ГОСТ 11151-77 "Ткани чистошерстяные и полушерстяные. Нормы устойчивости окраски и методы ее определения";</w:t>
            </w:r>
          </w:p>
          <w:p>
            <w:pPr>
              <w:spacing w:after="20"/>
              <w:ind w:left="20"/>
              <w:jc w:val="both"/>
            </w:pPr>
            <w:r>
              <w:rPr>
                <w:rFonts w:ascii="Times New Roman"/>
                <w:b w:val="false"/>
                <w:i w:val="false"/>
                <w:color w:val="000000"/>
                <w:sz w:val="20"/>
              </w:rPr>
              <w:t>
ГОСТ 13527-78 "Изделия штучные тканые и ткани набивные чистошерстяные и полушерстяные. Нормы устойчивости окраски и методы ее определения";</w:t>
            </w:r>
          </w:p>
          <w:p>
            <w:pPr>
              <w:spacing w:after="20"/>
              <w:ind w:left="20"/>
              <w:jc w:val="both"/>
            </w:pPr>
            <w:r>
              <w:rPr>
                <w:rFonts w:ascii="Times New Roman"/>
                <w:b w:val="false"/>
                <w:i w:val="false"/>
                <w:color w:val="000000"/>
                <w:sz w:val="20"/>
              </w:rPr>
              <w:t>
ГОСТ 7779-75 "Ткани и изделия штучные шелковые и полушелковые. Нормы устойчивости окраски и методы ее определения";</w:t>
            </w:r>
          </w:p>
          <w:p>
            <w:pPr>
              <w:spacing w:after="20"/>
              <w:ind w:left="20"/>
              <w:jc w:val="both"/>
            </w:pPr>
            <w:r>
              <w:rPr>
                <w:rFonts w:ascii="Times New Roman"/>
                <w:b w:val="false"/>
                <w:i w:val="false"/>
                <w:color w:val="000000"/>
                <w:sz w:val="20"/>
              </w:rPr>
              <w:t>
ГОСТ 23433-79 "Ткани и штучные изделия из химических волокон. Нормы устойчивости окраски и методы ее определения";</w:t>
            </w:r>
          </w:p>
          <w:p>
            <w:pPr>
              <w:spacing w:after="20"/>
              <w:ind w:left="20"/>
              <w:jc w:val="both"/>
            </w:pPr>
            <w:r>
              <w:rPr>
                <w:rFonts w:ascii="Times New Roman"/>
                <w:b w:val="false"/>
                <w:i w:val="false"/>
                <w:color w:val="000000"/>
                <w:sz w:val="20"/>
              </w:rPr>
              <w:t>
ГОСТ 7913-76 "Ткани и штучные изделия хлопчатобумажные и смешанные. Нормы устойчивости окраски и методы ее определения";</w:t>
            </w:r>
          </w:p>
          <w:p>
            <w:pPr>
              <w:spacing w:after="20"/>
              <w:ind w:left="20"/>
              <w:jc w:val="both"/>
            </w:pPr>
            <w:r>
              <w:rPr>
                <w:rFonts w:ascii="Times New Roman"/>
                <w:b w:val="false"/>
                <w:i w:val="false"/>
                <w:color w:val="000000"/>
                <w:sz w:val="20"/>
              </w:rPr>
              <w:t>
ГОСТ 23627-89 "Изделия текстильно-галантерейные тканые, плетеные, витые и вязаные, метражные и штучные. Нормы устойчивости окраски и методы ее определения";</w:t>
            </w:r>
          </w:p>
          <w:p>
            <w:pPr>
              <w:spacing w:after="20"/>
              <w:ind w:left="20"/>
              <w:jc w:val="both"/>
            </w:pPr>
            <w:r>
              <w:rPr>
                <w:rFonts w:ascii="Times New Roman"/>
                <w:b w:val="false"/>
                <w:i w:val="false"/>
                <w:color w:val="000000"/>
                <w:sz w:val="20"/>
              </w:rPr>
              <w:t>
ГОСТ ISO 105-А01-2013 "Материалы текстильные. Определение устойчивости окраски. Часть А01. Общие требования к проведению испытаний";</w:t>
            </w:r>
          </w:p>
          <w:p>
            <w:pPr>
              <w:spacing w:after="20"/>
              <w:ind w:left="20"/>
              <w:jc w:val="both"/>
            </w:pPr>
            <w:r>
              <w:rPr>
                <w:rFonts w:ascii="Times New Roman"/>
                <w:b w:val="false"/>
                <w:i w:val="false"/>
                <w:color w:val="000000"/>
                <w:sz w:val="20"/>
              </w:rPr>
              <w:t>
ГОСТ ISO 105-А02-2013 "Материалы текстильные. Определение устойчивости окраски. Часть А02. Серая шкала для оценки изменения окраски";</w:t>
            </w:r>
          </w:p>
          <w:p>
            <w:pPr>
              <w:spacing w:after="20"/>
              <w:ind w:left="20"/>
              <w:jc w:val="both"/>
            </w:pPr>
            <w:r>
              <w:rPr>
                <w:rFonts w:ascii="Times New Roman"/>
                <w:b w:val="false"/>
                <w:i w:val="false"/>
                <w:color w:val="000000"/>
                <w:sz w:val="20"/>
              </w:rPr>
              <w:t>
ГОСТ ISO 105-А03-2014 "Материалы текстильные. Определение устойчивости окраски. Часть А03. Серая шкала для оценки степени закрашивания";</w:t>
            </w:r>
          </w:p>
          <w:p>
            <w:pPr>
              <w:spacing w:after="20"/>
              <w:ind w:left="20"/>
              <w:jc w:val="both"/>
            </w:pPr>
            <w:r>
              <w:rPr>
                <w:rFonts w:ascii="Times New Roman"/>
                <w:b w:val="false"/>
                <w:i w:val="false"/>
                <w:color w:val="000000"/>
                <w:sz w:val="20"/>
              </w:rPr>
              <w:t>
ГОСТ ИСО 105-А04-2002 "Материалы текстильные. Определение устойчивости окраски. Часть А04. Метод инструментальной оценки степени закрашивания смежных тканей";</w:t>
            </w:r>
          </w:p>
          <w:p>
            <w:pPr>
              <w:spacing w:after="20"/>
              <w:ind w:left="20"/>
              <w:jc w:val="both"/>
            </w:pPr>
            <w:r>
              <w:rPr>
                <w:rFonts w:ascii="Times New Roman"/>
                <w:b w:val="false"/>
                <w:i w:val="false"/>
                <w:color w:val="000000"/>
                <w:sz w:val="20"/>
              </w:rPr>
              <w:t>
ГОСТ Р ИСО 105-А04-99 "Материалы текстильные. Определение устойчивости окраски. Часть А04. Метод инструментальной оценки степени закрашивания смежных тканей" (действует до 01.01.2015);</w:t>
            </w:r>
          </w:p>
          <w:p>
            <w:pPr>
              <w:spacing w:after="20"/>
              <w:ind w:left="20"/>
              <w:jc w:val="both"/>
            </w:pPr>
            <w:r>
              <w:rPr>
                <w:rFonts w:ascii="Times New Roman"/>
                <w:b w:val="false"/>
                <w:i w:val="false"/>
                <w:color w:val="000000"/>
                <w:sz w:val="20"/>
              </w:rPr>
              <w:t>
ГОСТ Р ИСО 105-А05-99 "Материалы текстильные. Определение устойчивости окраски. Часть А05. Метод инструментальной оценки изменения окраски для определения баллов по серой шкале";</w:t>
            </w:r>
          </w:p>
          <w:p>
            <w:pPr>
              <w:spacing w:after="20"/>
              <w:ind w:left="20"/>
              <w:jc w:val="both"/>
            </w:pPr>
            <w:r>
              <w:rPr>
                <w:rFonts w:ascii="Times New Roman"/>
                <w:b w:val="false"/>
                <w:i w:val="false"/>
                <w:color w:val="000000"/>
                <w:sz w:val="20"/>
              </w:rPr>
              <w:t>
ГОСТ ИСО 105-Е02-2002 "Материалы текстильные. Определение устойчивости окраски. Часть Е02. Метод определения устойчивости окраски к действию морской воды";</w:t>
            </w:r>
          </w:p>
          <w:p>
            <w:pPr>
              <w:spacing w:after="20"/>
              <w:ind w:left="20"/>
              <w:jc w:val="both"/>
            </w:pPr>
            <w:r>
              <w:rPr>
                <w:rFonts w:ascii="Times New Roman"/>
                <w:b w:val="false"/>
                <w:i w:val="false"/>
                <w:color w:val="000000"/>
                <w:sz w:val="20"/>
              </w:rPr>
              <w:t>
ГОСТ Р ИСО 105-Е02-2014 "Материалы текстильные. Определение устойчивости окраски. Часть Е02. Метод определения устойчивости окраски к морской воде";</w:t>
            </w:r>
          </w:p>
          <w:p>
            <w:pPr>
              <w:spacing w:after="20"/>
              <w:ind w:left="20"/>
              <w:jc w:val="both"/>
            </w:pPr>
            <w:r>
              <w:rPr>
                <w:rFonts w:ascii="Times New Roman"/>
                <w:b w:val="false"/>
                <w:i w:val="false"/>
                <w:color w:val="000000"/>
                <w:sz w:val="20"/>
              </w:rPr>
              <w:t>
СТБ ИСО 105-Е04-2010 "Материалы текстильные. Определение устойчивости окраски. Часть Е04. Метод определения устойчивости окраски к поту";</w:t>
            </w:r>
          </w:p>
          <w:p>
            <w:pPr>
              <w:spacing w:after="20"/>
              <w:ind w:left="20"/>
              <w:jc w:val="both"/>
            </w:pPr>
            <w:r>
              <w:rPr>
                <w:rFonts w:ascii="Times New Roman"/>
                <w:b w:val="false"/>
                <w:i w:val="false"/>
                <w:color w:val="000000"/>
                <w:sz w:val="20"/>
              </w:rPr>
              <w:t>
СТ РК ИСО 105-Е04-2010 "Текстиль. Испытания на устойчивость окраски. Часть Е04. Устойчивость окраски к поту";</w:t>
            </w:r>
          </w:p>
          <w:p>
            <w:pPr>
              <w:spacing w:after="20"/>
              <w:ind w:left="20"/>
              <w:jc w:val="both"/>
            </w:pPr>
            <w:r>
              <w:rPr>
                <w:rFonts w:ascii="Times New Roman"/>
                <w:b w:val="false"/>
                <w:i w:val="false"/>
                <w:color w:val="000000"/>
                <w:sz w:val="20"/>
              </w:rPr>
              <w:t>
ГОСТ ИСО 105-F-2002 "Материалы текстильные. Определение устойчивости окраски. Часть F. Ткани стандартные смежные. Технические требования";</w:t>
            </w:r>
          </w:p>
          <w:p>
            <w:pPr>
              <w:spacing w:after="20"/>
              <w:ind w:left="20"/>
              <w:jc w:val="both"/>
            </w:pPr>
            <w:r>
              <w:rPr>
                <w:rFonts w:ascii="Times New Roman"/>
                <w:b w:val="false"/>
                <w:i w:val="false"/>
                <w:color w:val="000000"/>
                <w:sz w:val="20"/>
              </w:rPr>
              <w:t>
ГОСТ Р ИСО 105-F-99 "Материалы текстильные. Определение устойчивости окраски. Часть F. Ткани стандартные смежные. Технические требования" (действует до 01.01.2015);</w:t>
            </w:r>
          </w:p>
          <w:p>
            <w:pPr>
              <w:spacing w:after="20"/>
              <w:ind w:left="20"/>
              <w:jc w:val="both"/>
            </w:pPr>
            <w:r>
              <w:rPr>
                <w:rFonts w:ascii="Times New Roman"/>
                <w:b w:val="false"/>
                <w:i w:val="false"/>
                <w:color w:val="000000"/>
                <w:sz w:val="20"/>
              </w:rPr>
              <w:t>
ГОСТ ИСО 105-F10-2002 "Материалы текстильные. Определение устойчивости окраски. Часть F10. Ткани смежные многокомпонентные. Технические требования";</w:t>
            </w:r>
          </w:p>
          <w:p>
            <w:pPr>
              <w:spacing w:after="20"/>
              <w:ind w:left="20"/>
              <w:jc w:val="both"/>
            </w:pPr>
            <w:r>
              <w:rPr>
                <w:rFonts w:ascii="Times New Roman"/>
                <w:b w:val="false"/>
                <w:i w:val="false"/>
                <w:color w:val="000000"/>
                <w:sz w:val="20"/>
              </w:rPr>
              <w:t>
ГОСТ Р ИСО 105-F10-99 "Материалы текстильные. Определение устойчивости окраски. Часть F10. Ткани смежные многокомпонентные. Технические требования" (действует до 01.01.2015);</w:t>
            </w:r>
          </w:p>
          <w:p>
            <w:pPr>
              <w:spacing w:after="20"/>
              <w:ind w:left="20"/>
              <w:jc w:val="both"/>
            </w:pPr>
            <w:r>
              <w:rPr>
                <w:rFonts w:ascii="Times New Roman"/>
                <w:b w:val="false"/>
                <w:i w:val="false"/>
                <w:color w:val="000000"/>
                <w:sz w:val="20"/>
              </w:rPr>
              <w:t>
ГОСТ ИСО 105-J01-2002 "Материалы текстильные. Определение устойчивости окраски. Часть J01. Общие требования к инструментальному методу измерения цвета поверхности";</w:t>
            </w:r>
          </w:p>
          <w:p>
            <w:pPr>
              <w:spacing w:after="20"/>
              <w:ind w:left="20"/>
              <w:jc w:val="both"/>
            </w:pPr>
            <w:r>
              <w:rPr>
                <w:rFonts w:ascii="Times New Roman"/>
                <w:b w:val="false"/>
                <w:i w:val="false"/>
                <w:color w:val="000000"/>
                <w:sz w:val="20"/>
              </w:rPr>
              <w:t>
ГОСТ Р ИСО 105-J01-99 "Материалы текстильные. Определение устойчивости окраски. Часть J01. Общие требования к инструментальному методу измерения цвета поверхности" (действует до 01.01.2015);</w:t>
            </w:r>
          </w:p>
          <w:p>
            <w:pPr>
              <w:spacing w:after="20"/>
              <w:ind w:left="20"/>
              <w:jc w:val="both"/>
            </w:pPr>
            <w:r>
              <w:rPr>
                <w:rFonts w:ascii="Times New Roman"/>
                <w:b w:val="false"/>
                <w:i w:val="false"/>
                <w:color w:val="000000"/>
                <w:sz w:val="20"/>
              </w:rPr>
              <w:t>
СТБ ISO 105-С10-2009 "Материалы текстильные. Определение устойчивости окраски. Часть С10. Метод определения устойчивости окраски к действию стирки с мылом или с мылом и содой";</w:t>
            </w:r>
          </w:p>
          <w:p>
            <w:pPr>
              <w:spacing w:after="20"/>
              <w:ind w:left="20"/>
              <w:jc w:val="both"/>
            </w:pPr>
            <w:r>
              <w:rPr>
                <w:rFonts w:ascii="Times New Roman"/>
                <w:b w:val="false"/>
                <w:i w:val="false"/>
                <w:color w:val="000000"/>
                <w:sz w:val="20"/>
              </w:rPr>
              <w:t xml:space="preserve">
СТБ ISO 105-Х12-2009 "Материалы текстильные. Определение устойчивости окраски. Часть Х12. </w:t>
            </w:r>
          </w:p>
          <w:p>
            <w:pPr>
              <w:spacing w:after="20"/>
              <w:ind w:left="20"/>
              <w:jc w:val="both"/>
            </w:pPr>
            <w:r>
              <w:rPr>
                <w:rFonts w:ascii="Times New Roman"/>
                <w:b w:val="false"/>
                <w:i w:val="false"/>
                <w:color w:val="000000"/>
                <w:sz w:val="20"/>
              </w:rPr>
              <w:t>
Метод определения устойчивости окраски к трению";</w:t>
            </w:r>
          </w:p>
          <w:p>
            <w:pPr>
              <w:spacing w:after="20"/>
              <w:ind w:left="20"/>
              <w:jc w:val="both"/>
            </w:pPr>
            <w:r>
              <w:rPr>
                <w:rFonts w:ascii="Times New Roman"/>
                <w:b w:val="false"/>
                <w:i w:val="false"/>
                <w:color w:val="000000"/>
                <w:sz w:val="20"/>
              </w:rPr>
              <w:t>
ГОСТ 32076-2013 "Кожа. Метод испытания устойчивости окраски кож к сухому и мокрому трению";</w:t>
            </w:r>
          </w:p>
          <w:p>
            <w:pPr>
              <w:spacing w:after="20"/>
              <w:ind w:left="20"/>
              <w:jc w:val="both"/>
            </w:pPr>
            <w:r>
              <w:rPr>
                <w:rFonts w:ascii="Times New Roman"/>
                <w:b w:val="false"/>
                <w:i w:val="false"/>
                <w:color w:val="000000"/>
                <w:sz w:val="20"/>
              </w:rPr>
              <w:t>
ГОСТ 32079-2013 "Шкурки меховые и овчины выделанные крашеные. Метод определения устойчивости окраски к трению";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водопоглощение;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3816-81 (ИСО 811-81) "Полотна текстильные. Методы определения гигроскопических и водоотталкивающих свойств";</w:t>
            </w:r>
          </w:p>
          <w:p>
            <w:pPr>
              <w:spacing w:after="20"/>
              <w:ind w:left="20"/>
              <w:jc w:val="both"/>
            </w:pPr>
            <w:r>
              <w:rPr>
                <w:rFonts w:ascii="Times New Roman"/>
                <w:b w:val="false"/>
                <w:i w:val="false"/>
                <w:color w:val="000000"/>
                <w:sz w:val="20"/>
              </w:rPr>
              <w:t>
п. 5.10 ГОСТ 11027-2014 "Ткани и штучные изделия хлопчатобумажные махровые и вафельные. Общие технические условия";</w:t>
            </w:r>
          </w:p>
          <w:p>
            <w:pPr>
              <w:spacing w:after="20"/>
              <w:ind w:left="20"/>
              <w:jc w:val="both"/>
            </w:pPr>
            <w:r>
              <w:rPr>
                <w:rFonts w:ascii="Times New Roman"/>
                <w:b w:val="false"/>
                <w:i w:val="false"/>
                <w:color w:val="000000"/>
                <w:sz w:val="20"/>
              </w:rPr>
              <w:t>
п. 5.12 СТБ 1017-96 "Ткани и штучные изделия хлопчатобумажные и смешанные махровые и вафельные. Общие технические условия";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химической безопасности:</w:t>
            </w:r>
          </w:p>
          <w:p>
            <w:pPr>
              <w:spacing w:after="20"/>
              <w:ind w:left="20"/>
              <w:jc w:val="both"/>
            </w:pPr>
            <w:r>
              <w:rPr>
                <w:rFonts w:ascii="Times New Roman"/>
                <w:b w:val="false"/>
                <w:i w:val="false"/>
                <w:color w:val="000000"/>
                <w:sz w:val="20"/>
              </w:rPr>
              <w:t>
- выделение вредных для здоровья химических веществ:</w:t>
            </w:r>
          </w:p>
          <w:p>
            <w:pPr>
              <w:spacing w:after="20"/>
              <w:ind w:left="20"/>
              <w:jc w:val="both"/>
            </w:pPr>
            <w:r>
              <w:rPr>
                <w:rFonts w:ascii="Times New Roman"/>
                <w:b w:val="false"/>
                <w:i w:val="false"/>
                <w:color w:val="000000"/>
                <w:sz w:val="20"/>
              </w:rPr>
              <w:t>
- кобальт, медь, никель, мышьяк, хром, свинец,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 "Вода питьевая. Определение содержания элементов методами атомной спектрометрии";</w:t>
            </w:r>
          </w:p>
          <w:p>
            <w:pPr>
              <w:spacing w:after="20"/>
              <w:ind w:left="20"/>
              <w:jc w:val="both"/>
            </w:pPr>
            <w:r>
              <w:rPr>
                <w:rFonts w:ascii="Times New Roman"/>
                <w:b w:val="false"/>
                <w:i w:val="false"/>
                <w:color w:val="000000"/>
                <w:sz w:val="20"/>
              </w:rPr>
              <w:t>
ПНД Ф 14.2.22-95 "Методика выполнения измерений</w:t>
            </w:r>
          </w:p>
          <w:p>
            <w:pPr>
              <w:spacing w:after="20"/>
              <w:ind w:left="20"/>
              <w:jc w:val="both"/>
            </w:pPr>
            <w:r>
              <w:rPr>
                <w:rFonts w:ascii="Times New Roman"/>
                <w:b w:val="false"/>
                <w:i w:val="false"/>
                <w:color w:val="000000"/>
                <w:sz w:val="20"/>
              </w:rPr>
              <w:t>
массовой концентрации ионов железа, кадмия, свинца,</w:t>
            </w:r>
          </w:p>
          <w:p>
            <w:pPr>
              <w:spacing w:after="20"/>
              <w:ind w:left="20"/>
              <w:jc w:val="both"/>
            </w:pPr>
            <w:r>
              <w:rPr>
                <w:rFonts w:ascii="Times New Roman"/>
                <w:b w:val="false"/>
                <w:i w:val="false"/>
                <w:color w:val="000000"/>
                <w:sz w:val="20"/>
              </w:rPr>
              <w:t>
цинка и хрома в пробах природных и сточных вод методом</w:t>
            </w:r>
          </w:p>
          <w:p>
            <w:pPr>
              <w:spacing w:after="20"/>
              <w:ind w:left="20"/>
              <w:jc w:val="both"/>
            </w:pPr>
            <w:r>
              <w:rPr>
                <w:rFonts w:ascii="Times New Roman"/>
                <w:b w:val="false"/>
                <w:i w:val="false"/>
                <w:color w:val="000000"/>
                <w:sz w:val="20"/>
              </w:rPr>
              <w:t>
пламенной атомно-абсорбционной спектрометрии";</w:t>
            </w:r>
          </w:p>
          <w:p>
            <w:pPr>
              <w:spacing w:after="20"/>
              <w:ind w:left="20"/>
              <w:jc w:val="both"/>
            </w:pPr>
            <w:r>
              <w:rPr>
                <w:rFonts w:ascii="Times New Roman"/>
                <w:b w:val="false"/>
                <w:i w:val="false"/>
                <w:color w:val="000000"/>
                <w:sz w:val="20"/>
              </w:rPr>
              <w:t>
ПНД Ф 14.1:2:4.139-98 "Методика выполнения</w:t>
            </w:r>
          </w:p>
          <w:p>
            <w:pPr>
              <w:spacing w:after="20"/>
              <w:ind w:left="20"/>
              <w:jc w:val="both"/>
            </w:pPr>
            <w:r>
              <w:rPr>
                <w:rFonts w:ascii="Times New Roman"/>
                <w:b w:val="false"/>
                <w:i w:val="false"/>
                <w:color w:val="000000"/>
                <w:sz w:val="20"/>
              </w:rPr>
              <w:t>
измерений кобальта, никеля, меди, хрома, цинка,</w:t>
            </w:r>
          </w:p>
          <w:p>
            <w:pPr>
              <w:spacing w:after="20"/>
              <w:ind w:left="20"/>
              <w:jc w:val="both"/>
            </w:pPr>
            <w:r>
              <w:rPr>
                <w:rFonts w:ascii="Times New Roman"/>
                <w:b w:val="false"/>
                <w:i w:val="false"/>
                <w:color w:val="000000"/>
                <w:sz w:val="20"/>
              </w:rPr>
              <w:t>
марганца, железа, серебра в питьевых, природных и</w:t>
            </w:r>
          </w:p>
          <w:p>
            <w:pPr>
              <w:spacing w:after="20"/>
              <w:ind w:left="20"/>
              <w:jc w:val="both"/>
            </w:pPr>
            <w:r>
              <w:rPr>
                <w:rFonts w:ascii="Times New Roman"/>
                <w:b w:val="false"/>
                <w:i w:val="false"/>
                <w:color w:val="000000"/>
                <w:sz w:val="20"/>
              </w:rPr>
              <w:t>
сточных водах методом атомно-абсорбционной</w:t>
            </w:r>
          </w:p>
          <w:p>
            <w:pPr>
              <w:spacing w:after="20"/>
              <w:ind w:left="20"/>
              <w:jc w:val="both"/>
            </w:pPr>
            <w:r>
              <w:rPr>
                <w:rFonts w:ascii="Times New Roman"/>
                <w:b w:val="false"/>
                <w:i w:val="false"/>
                <w:color w:val="000000"/>
                <w:sz w:val="20"/>
              </w:rPr>
              <w:t>
спектрометрии с пламенной атомизацией";</w:t>
            </w:r>
          </w:p>
          <w:p>
            <w:pPr>
              <w:spacing w:after="20"/>
              <w:ind w:left="20"/>
              <w:jc w:val="both"/>
            </w:pPr>
            <w:r>
              <w:rPr>
                <w:rFonts w:ascii="Times New Roman"/>
                <w:b w:val="false"/>
                <w:i w:val="false"/>
                <w:color w:val="000000"/>
                <w:sz w:val="20"/>
              </w:rPr>
              <w:t>
ПНД Ф 14.1:2:4.140-98 "Методика выполнения измерений</w:t>
            </w:r>
          </w:p>
          <w:p>
            <w:pPr>
              <w:spacing w:after="20"/>
              <w:ind w:left="20"/>
              <w:jc w:val="both"/>
            </w:pPr>
            <w:r>
              <w:rPr>
                <w:rFonts w:ascii="Times New Roman"/>
                <w:b w:val="false"/>
                <w:i w:val="false"/>
                <w:color w:val="000000"/>
                <w:sz w:val="20"/>
              </w:rPr>
              <w:t>
бериллия, ванадия, висмута, кадмия, кобальта, меди,</w:t>
            </w:r>
          </w:p>
          <w:p>
            <w:pPr>
              <w:spacing w:after="20"/>
              <w:ind w:left="20"/>
              <w:jc w:val="both"/>
            </w:pPr>
            <w:r>
              <w:rPr>
                <w:rFonts w:ascii="Times New Roman"/>
                <w:b w:val="false"/>
                <w:i w:val="false"/>
                <w:color w:val="000000"/>
                <w:sz w:val="20"/>
              </w:rPr>
              <w:t>
молибдена, мышьяка, никеля, олова, свинца, селена,</w:t>
            </w:r>
          </w:p>
          <w:p>
            <w:pPr>
              <w:spacing w:after="20"/>
              <w:ind w:left="20"/>
              <w:jc w:val="both"/>
            </w:pPr>
            <w:r>
              <w:rPr>
                <w:rFonts w:ascii="Times New Roman"/>
                <w:b w:val="false"/>
                <w:i w:val="false"/>
                <w:color w:val="000000"/>
                <w:sz w:val="20"/>
              </w:rPr>
              <w:t>
серебра, сурьмы и хрома в питьевых, природных и</w:t>
            </w:r>
          </w:p>
          <w:p>
            <w:pPr>
              <w:spacing w:after="20"/>
              <w:ind w:left="20"/>
              <w:jc w:val="both"/>
            </w:pPr>
            <w:r>
              <w:rPr>
                <w:rFonts w:ascii="Times New Roman"/>
                <w:b w:val="false"/>
                <w:i w:val="false"/>
                <w:color w:val="000000"/>
                <w:sz w:val="20"/>
              </w:rPr>
              <w:t>
сточных водах методом атомно-абсорбционной</w:t>
            </w:r>
          </w:p>
          <w:p>
            <w:pPr>
              <w:spacing w:after="20"/>
              <w:ind w:left="20"/>
              <w:jc w:val="both"/>
            </w:pPr>
            <w:r>
              <w:rPr>
                <w:rFonts w:ascii="Times New Roman"/>
                <w:b w:val="false"/>
                <w:i w:val="false"/>
                <w:color w:val="000000"/>
                <w:sz w:val="20"/>
              </w:rPr>
              <w:t>
спектрометрии с электрометрической атомизацией";</w:t>
            </w:r>
          </w:p>
          <w:p>
            <w:pPr>
              <w:spacing w:after="20"/>
              <w:ind w:left="20"/>
              <w:jc w:val="both"/>
            </w:pPr>
            <w:r>
              <w:rPr>
                <w:rFonts w:ascii="Times New Roman"/>
                <w:b w:val="false"/>
                <w:i w:val="false"/>
                <w:color w:val="000000"/>
                <w:sz w:val="20"/>
              </w:rPr>
              <w:t>
ПНД Ф 14.1:2:4.143-98 "Методика выполнения измерений</w:t>
            </w:r>
          </w:p>
          <w:p>
            <w:pPr>
              <w:spacing w:after="20"/>
              <w:ind w:left="20"/>
              <w:jc w:val="both"/>
            </w:pPr>
            <w:r>
              <w:rPr>
                <w:rFonts w:ascii="Times New Roman"/>
                <w:b w:val="false"/>
                <w:i w:val="false"/>
                <w:color w:val="000000"/>
                <w:sz w:val="20"/>
              </w:rPr>
              <w:t>
алюминия, бария, бора, железа, кобальта, марганца,</w:t>
            </w:r>
          </w:p>
          <w:p>
            <w:pPr>
              <w:spacing w:after="20"/>
              <w:ind w:left="20"/>
              <w:jc w:val="both"/>
            </w:pPr>
            <w:r>
              <w:rPr>
                <w:rFonts w:ascii="Times New Roman"/>
                <w:b w:val="false"/>
                <w:i w:val="false"/>
                <w:color w:val="000000"/>
                <w:sz w:val="20"/>
              </w:rPr>
              <w:t>
меди, никеля, стронция, титана, хрома и цинка в</w:t>
            </w:r>
          </w:p>
          <w:p>
            <w:pPr>
              <w:spacing w:after="20"/>
              <w:ind w:left="20"/>
              <w:jc w:val="both"/>
            </w:pPr>
            <w:r>
              <w:rPr>
                <w:rFonts w:ascii="Times New Roman"/>
                <w:b w:val="false"/>
                <w:i w:val="false"/>
                <w:color w:val="000000"/>
                <w:sz w:val="20"/>
              </w:rPr>
              <w:t>
питьевых, природных и сточных водах методом ICP</w:t>
            </w:r>
          </w:p>
          <w:p>
            <w:pPr>
              <w:spacing w:after="20"/>
              <w:ind w:left="20"/>
              <w:jc w:val="both"/>
            </w:pPr>
            <w:r>
              <w:rPr>
                <w:rFonts w:ascii="Times New Roman"/>
                <w:b w:val="false"/>
                <w:i w:val="false"/>
                <w:color w:val="000000"/>
                <w:sz w:val="20"/>
              </w:rPr>
              <w:t>
спектрометрии";</w:t>
            </w:r>
          </w:p>
          <w:p>
            <w:pPr>
              <w:spacing w:after="20"/>
              <w:ind w:left="20"/>
              <w:jc w:val="both"/>
            </w:pPr>
            <w:r>
              <w:rPr>
                <w:rFonts w:ascii="Times New Roman"/>
                <w:b w:val="false"/>
                <w:i w:val="false"/>
                <w:color w:val="000000"/>
                <w:sz w:val="20"/>
              </w:rPr>
              <w:t>
МУК 4.1.742-99 "Инверсионное вольтамперометрическое</w:t>
            </w:r>
          </w:p>
          <w:p>
            <w:pPr>
              <w:spacing w:after="20"/>
              <w:ind w:left="20"/>
              <w:jc w:val="both"/>
            </w:pPr>
            <w:r>
              <w:rPr>
                <w:rFonts w:ascii="Times New Roman"/>
                <w:b w:val="false"/>
                <w:i w:val="false"/>
                <w:color w:val="000000"/>
                <w:sz w:val="20"/>
              </w:rPr>
              <w:t>
измерение концентрации ионов цинка, кадмия, свинца и</w:t>
            </w:r>
          </w:p>
          <w:p>
            <w:pPr>
              <w:spacing w:after="20"/>
              <w:ind w:left="20"/>
              <w:jc w:val="both"/>
            </w:pPr>
            <w:r>
              <w:rPr>
                <w:rFonts w:ascii="Times New Roman"/>
                <w:b w:val="false"/>
                <w:i w:val="false"/>
                <w:color w:val="000000"/>
                <w:sz w:val="20"/>
              </w:rPr>
              <w:t>
меди в воде";</w:t>
            </w:r>
          </w:p>
          <w:p>
            <w:pPr>
              <w:spacing w:after="20"/>
              <w:ind w:left="20"/>
              <w:jc w:val="both"/>
            </w:pPr>
            <w:r>
              <w:rPr>
                <w:rFonts w:ascii="Times New Roman"/>
                <w:b w:val="false"/>
                <w:i w:val="false"/>
                <w:color w:val="000000"/>
                <w:sz w:val="20"/>
              </w:rPr>
              <w:t>
МУК 4.1.1256-03 "Измерение массовой концентрации цинка</w:t>
            </w:r>
          </w:p>
          <w:p>
            <w:pPr>
              <w:spacing w:after="20"/>
              <w:ind w:left="20"/>
              <w:jc w:val="both"/>
            </w:pPr>
            <w:r>
              <w:rPr>
                <w:rFonts w:ascii="Times New Roman"/>
                <w:b w:val="false"/>
                <w:i w:val="false"/>
                <w:color w:val="000000"/>
                <w:sz w:val="20"/>
              </w:rPr>
              <w:t>
флуориметрическим методом в пробах питьевой воды и</w:t>
            </w:r>
          </w:p>
          <w:p>
            <w:pPr>
              <w:spacing w:after="20"/>
              <w:ind w:left="20"/>
              <w:jc w:val="both"/>
            </w:pPr>
            <w:r>
              <w:rPr>
                <w:rFonts w:ascii="Times New Roman"/>
                <w:b w:val="false"/>
                <w:i w:val="false"/>
                <w:color w:val="000000"/>
                <w:sz w:val="20"/>
              </w:rPr>
              <w:t>
воды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МУК 4.1.1258-03 "Измерение массовой концентрации меди</w:t>
            </w:r>
          </w:p>
          <w:p>
            <w:pPr>
              <w:spacing w:after="20"/>
              <w:ind w:left="20"/>
              <w:jc w:val="both"/>
            </w:pPr>
            <w:r>
              <w:rPr>
                <w:rFonts w:ascii="Times New Roman"/>
                <w:b w:val="false"/>
                <w:i w:val="false"/>
                <w:color w:val="000000"/>
                <w:sz w:val="20"/>
              </w:rPr>
              <w:t>
флуориметрическим методом в пробах питьевой воды и</w:t>
            </w:r>
          </w:p>
          <w:p>
            <w:pPr>
              <w:spacing w:after="20"/>
              <w:ind w:left="20"/>
              <w:jc w:val="both"/>
            </w:pPr>
            <w:r>
              <w:rPr>
                <w:rFonts w:ascii="Times New Roman"/>
                <w:b w:val="false"/>
                <w:i w:val="false"/>
                <w:color w:val="000000"/>
                <w:sz w:val="20"/>
              </w:rPr>
              <w:t>
воды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МВИ.МН 1792-2002 "Методика выполнения измерений</w:t>
            </w:r>
          </w:p>
          <w:p>
            <w:pPr>
              <w:spacing w:after="20"/>
              <w:ind w:left="20"/>
              <w:jc w:val="both"/>
            </w:pPr>
            <w:r>
              <w:rPr>
                <w:rFonts w:ascii="Times New Roman"/>
                <w:b w:val="false"/>
                <w:i w:val="false"/>
                <w:color w:val="000000"/>
                <w:sz w:val="20"/>
              </w:rPr>
              <w:t>
концентраций элементов в жидких пробах на спектрометре</w:t>
            </w:r>
          </w:p>
          <w:p>
            <w:pPr>
              <w:spacing w:after="20"/>
              <w:ind w:left="20"/>
              <w:jc w:val="both"/>
            </w:pPr>
            <w:r>
              <w:rPr>
                <w:rFonts w:ascii="Times New Roman"/>
                <w:b w:val="false"/>
                <w:i w:val="false"/>
                <w:color w:val="000000"/>
                <w:sz w:val="20"/>
              </w:rPr>
              <w:t>
ARL 3410+ ";</w:t>
            </w:r>
          </w:p>
          <w:p>
            <w:pPr>
              <w:spacing w:after="20"/>
              <w:ind w:left="20"/>
              <w:jc w:val="both"/>
            </w:pPr>
            <w:r>
              <w:rPr>
                <w:rFonts w:ascii="Times New Roman"/>
                <w:b w:val="false"/>
                <w:i w:val="false"/>
                <w:color w:val="000000"/>
                <w:sz w:val="20"/>
              </w:rPr>
              <w:t>
СТБ ГОСТ Р 51309-2001 "Вода питьевая. Определение содержания элементов методами атомной спектрометрии" (применяется до 1 января 2019 г.);</w:t>
            </w:r>
          </w:p>
          <w:p>
            <w:pPr>
              <w:spacing w:after="20"/>
              <w:ind w:left="20"/>
              <w:jc w:val="both"/>
            </w:pPr>
            <w:r>
              <w:rPr>
                <w:rFonts w:ascii="Times New Roman"/>
                <w:b w:val="false"/>
                <w:i w:val="false"/>
                <w:color w:val="000000"/>
                <w:sz w:val="20"/>
              </w:rPr>
              <w:t>
СТБ ISO 11885-2011 "Качество воды. Определение 33</w:t>
            </w:r>
          </w:p>
          <w:p>
            <w:pPr>
              <w:spacing w:after="20"/>
              <w:ind w:left="20"/>
              <w:jc w:val="both"/>
            </w:pPr>
            <w:r>
              <w:rPr>
                <w:rFonts w:ascii="Times New Roman"/>
                <w:b w:val="false"/>
                <w:i w:val="false"/>
                <w:color w:val="000000"/>
                <w:sz w:val="20"/>
              </w:rPr>
              <w:t>
элементов методом атомно-эмиссионной спектрометрии с</w:t>
            </w:r>
          </w:p>
          <w:p>
            <w:pPr>
              <w:spacing w:after="20"/>
              <w:ind w:left="20"/>
              <w:jc w:val="both"/>
            </w:pPr>
            <w:r>
              <w:rPr>
                <w:rFonts w:ascii="Times New Roman"/>
                <w:b w:val="false"/>
                <w:i w:val="false"/>
                <w:color w:val="000000"/>
                <w:sz w:val="20"/>
              </w:rPr>
              <w:t>
индуктивно-связанной плазмой";</w:t>
            </w:r>
          </w:p>
          <w:p>
            <w:pPr>
              <w:spacing w:after="20"/>
              <w:ind w:left="20"/>
              <w:jc w:val="both"/>
            </w:pPr>
            <w:r>
              <w:rPr>
                <w:rFonts w:ascii="Times New Roman"/>
                <w:b w:val="false"/>
                <w:i w:val="false"/>
                <w:color w:val="000000"/>
                <w:sz w:val="20"/>
              </w:rPr>
              <w:t>
ИСО 11969-96 "Качество воды. Определение мышьяка";</w:t>
            </w:r>
          </w:p>
          <w:p>
            <w:pPr>
              <w:spacing w:after="20"/>
              <w:ind w:left="20"/>
              <w:jc w:val="both"/>
            </w:pPr>
            <w:r>
              <w:rPr>
                <w:rFonts w:ascii="Times New Roman"/>
                <w:b w:val="false"/>
                <w:i w:val="false"/>
                <w:color w:val="000000"/>
                <w:sz w:val="20"/>
              </w:rPr>
              <w:t>
ГОСТ 4152-89 "Вода питьевая. Метод определения</w:t>
            </w:r>
          </w:p>
          <w:p>
            <w:pPr>
              <w:spacing w:after="20"/>
              <w:ind w:left="20"/>
              <w:jc w:val="both"/>
            </w:pPr>
            <w:r>
              <w:rPr>
                <w:rFonts w:ascii="Times New Roman"/>
                <w:b w:val="false"/>
                <w:i w:val="false"/>
                <w:color w:val="000000"/>
                <w:sz w:val="20"/>
              </w:rPr>
              <w:t>
массовой концентрации мышьяка";</w:t>
            </w:r>
          </w:p>
          <w:p>
            <w:pPr>
              <w:spacing w:after="20"/>
              <w:ind w:left="20"/>
              <w:jc w:val="both"/>
            </w:pPr>
            <w:r>
              <w:rPr>
                <w:rFonts w:ascii="Times New Roman"/>
                <w:b w:val="false"/>
                <w:i w:val="false"/>
                <w:color w:val="000000"/>
                <w:sz w:val="20"/>
              </w:rPr>
              <w:t>
МВИ.МН 3057-2008 "Методика выполнения измерений</w:t>
            </w:r>
          </w:p>
          <w:p>
            <w:pPr>
              <w:spacing w:after="20"/>
              <w:ind w:left="20"/>
              <w:jc w:val="both"/>
            </w:pPr>
            <w:r>
              <w:rPr>
                <w:rFonts w:ascii="Times New Roman"/>
                <w:b w:val="false"/>
                <w:i w:val="false"/>
                <w:color w:val="000000"/>
                <w:sz w:val="20"/>
              </w:rPr>
              <w:t>
концентраций тяжелых металлов в водных матрицах</w:t>
            </w:r>
          </w:p>
          <w:p>
            <w:pPr>
              <w:spacing w:after="20"/>
              <w:ind w:left="20"/>
              <w:jc w:val="both"/>
            </w:pPr>
            <w:r>
              <w:rPr>
                <w:rFonts w:ascii="Times New Roman"/>
                <w:b w:val="false"/>
                <w:i w:val="false"/>
                <w:color w:val="000000"/>
                <w:sz w:val="20"/>
              </w:rPr>
              <w:t>
методом пламенной атомно-абсорбциооной</w:t>
            </w:r>
          </w:p>
          <w:p>
            <w:pPr>
              <w:spacing w:after="20"/>
              <w:ind w:left="20"/>
              <w:jc w:val="both"/>
            </w:pPr>
            <w:r>
              <w:rPr>
                <w:rFonts w:ascii="Times New Roman"/>
                <w:b w:val="false"/>
                <w:i w:val="false"/>
                <w:color w:val="000000"/>
                <w:sz w:val="20"/>
              </w:rPr>
              <w:t>
спектрометрии";</w:t>
            </w:r>
          </w:p>
          <w:p>
            <w:pPr>
              <w:spacing w:after="20"/>
              <w:ind w:left="20"/>
              <w:jc w:val="both"/>
            </w:pPr>
            <w:r>
              <w:rPr>
                <w:rFonts w:ascii="Times New Roman"/>
                <w:b w:val="false"/>
                <w:i w:val="false"/>
                <w:color w:val="000000"/>
                <w:sz w:val="20"/>
              </w:rPr>
              <w:t>
ИСО 8288-1986 "Качество воды. Определение содержания</w:t>
            </w:r>
          </w:p>
          <w:p>
            <w:pPr>
              <w:spacing w:after="20"/>
              <w:ind w:left="20"/>
              <w:jc w:val="both"/>
            </w:pPr>
            <w:r>
              <w:rPr>
                <w:rFonts w:ascii="Times New Roman"/>
                <w:b w:val="false"/>
                <w:i w:val="false"/>
                <w:color w:val="000000"/>
                <w:sz w:val="20"/>
              </w:rPr>
              <w:t>
кобальта, никеля, меди, цинка, кадмия и свинца.</w:t>
            </w:r>
          </w:p>
          <w:p>
            <w:pPr>
              <w:spacing w:after="20"/>
              <w:ind w:left="20"/>
              <w:jc w:val="both"/>
            </w:pPr>
            <w:r>
              <w:rPr>
                <w:rFonts w:ascii="Times New Roman"/>
                <w:b w:val="false"/>
                <w:i w:val="false"/>
                <w:color w:val="000000"/>
                <w:sz w:val="20"/>
              </w:rPr>
              <w:t>
Спектрометрический метод атомной абсорбции в пламени";</w:t>
            </w:r>
          </w:p>
          <w:p>
            <w:pPr>
              <w:spacing w:after="20"/>
              <w:ind w:left="20"/>
              <w:jc w:val="both"/>
            </w:pPr>
            <w:r>
              <w:rPr>
                <w:rFonts w:ascii="Times New Roman"/>
                <w:b w:val="false"/>
                <w:i w:val="false"/>
                <w:color w:val="000000"/>
                <w:sz w:val="20"/>
              </w:rPr>
              <w:t>
СТБ ГОСТ Р 51212-2001 "Вода питьевая. Методы определения содержания общей ртути беспламенной атомно-абсорбционной спектрометрией" (применяется до 1 января 2019 г.);</w:t>
            </w:r>
          </w:p>
          <w:p>
            <w:pPr>
              <w:spacing w:after="20"/>
              <w:ind w:left="20"/>
              <w:jc w:val="both"/>
            </w:pPr>
            <w:r>
              <w:rPr>
                <w:rFonts w:ascii="Times New Roman"/>
                <w:b w:val="false"/>
                <w:i w:val="false"/>
                <w:color w:val="000000"/>
                <w:sz w:val="20"/>
              </w:rPr>
              <w:t>
ГОСТ 31950-2012 "Вода. Методы определения содержания общей ртути беспламенной атомно-абсорбционной спектрометрии";</w:t>
            </w:r>
          </w:p>
          <w:p>
            <w:pPr>
              <w:spacing w:after="20"/>
              <w:ind w:left="20"/>
              <w:jc w:val="both"/>
            </w:pPr>
            <w:r>
              <w:rPr>
                <w:rFonts w:ascii="Times New Roman"/>
                <w:b w:val="false"/>
                <w:i w:val="false"/>
                <w:color w:val="000000"/>
                <w:sz w:val="20"/>
              </w:rPr>
              <w:t>
СТ РК ГОСТ Р 51212-2003 "Вода питьевая. Метод определения содержания общей ртути беспламенной атомно-абсорбционной спектрометрии" (применяется до 1 января 2019 г.);</w:t>
            </w:r>
          </w:p>
          <w:p>
            <w:pPr>
              <w:spacing w:after="20"/>
              <w:ind w:left="20"/>
              <w:jc w:val="both"/>
            </w:pPr>
            <w:r>
              <w:rPr>
                <w:rFonts w:ascii="Times New Roman"/>
                <w:b w:val="false"/>
                <w:i w:val="false"/>
                <w:color w:val="000000"/>
                <w:sz w:val="20"/>
              </w:rPr>
              <w:t>
ИСО 16590 "Качество воды. Определение содержания</w:t>
            </w:r>
          </w:p>
          <w:p>
            <w:pPr>
              <w:spacing w:after="20"/>
              <w:ind w:left="20"/>
              <w:jc w:val="both"/>
            </w:pPr>
            <w:r>
              <w:rPr>
                <w:rFonts w:ascii="Times New Roman"/>
                <w:b w:val="false"/>
                <w:i w:val="false"/>
                <w:color w:val="000000"/>
                <w:sz w:val="20"/>
              </w:rPr>
              <w:t>
ртути. Методы, включающие обогащение</w:t>
            </w:r>
          </w:p>
          <w:p>
            <w:pPr>
              <w:spacing w:after="20"/>
              <w:ind w:left="20"/>
              <w:jc w:val="both"/>
            </w:pPr>
            <w:r>
              <w:rPr>
                <w:rFonts w:ascii="Times New Roman"/>
                <w:b w:val="false"/>
                <w:i w:val="false"/>
                <w:color w:val="000000"/>
                <w:sz w:val="20"/>
              </w:rPr>
              <w:t>
амальгамированием";</w:t>
            </w:r>
          </w:p>
          <w:p>
            <w:pPr>
              <w:spacing w:after="20"/>
              <w:ind w:left="20"/>
              <w:jc w:val="both"/>
            </w:pPr>
            <w:r>
              <w:rPr>
                <w:rFonts w:ascii="Times New Roman"/>
                <w:b w:val="false"/>
                <w:i w:val="false"/>
                <w:color w:val="000000"/>
                <w:sz w:val="20"/>
              </w:rPr>
              <w:t>
ГОСТ 22001-87 "Метод атомно-абсорбционной</w:t>
            </w:r>
          </w:p>
          <w:p>
            <w:pPr>
              <w:spacing w:after="20"/>
              <w:ind w:left="20"/>
              <w:jc w:val="both"/>
            </w:pPr>
            <w:r>
              <w:rPr>
                <w:rFonts w:ascii="Times New Roman"/>
                <w:b w:val="false"/>
                <w:i w:val="false"/>
                <w:color w:val="000000"/>
                <w:sz w:val="20"/>
              </w:rPr>
              <w:t>
спектрометрии определения примесей химических</w:t>
            </w:r>
          </w:p>
          <w:p>
            <w:pPr>
              <w:spacing w:after="20"/>
              <w:ind w:left="20"/>
              <w:jc w:val="both"/>
            </w:pPr>
            <w:r>
              <w:rPr>
                <w:rFonts w:ascii="Times New Roman"/>
                <w:b w:val="false"/>
                <w:i w:val="false"/>
                <w:color w:val="000000"/>
                <w:sz w:val="20"/>
              </w:rPr>
              <w:t>
элементов";</w:t>
            </w:r>
          </w:p>
          <w:p>
            <w:pPr>
              <w:spacing w:after="20"/>
              <w:ind w:left="20"/>
              <w:jc w:val="both"/>
            </w:pPr>
            <w:r>
              <w:rPr>
                <w:rFonts w:ascii="Times New Roman"/>
                <w:b w:val="false"/>
                <w:i w:val="false"/>
                <w:color w:val="000000"/>
                <w:sz w:val="20"/>
              </w:rPr>
              <w:t>
ГОСТ 26927-86 "СырьҰ и продукты пищевые. Метод</w:t>
            </w:r>
          </w:p>
          <w:p>
            <w:pPr>
              <w:spacing w:after="20"/>
              <w:ind w:left="20"/>
              <w:jc w:val="both"/>
            </w:pPr>
            <w:r>
              <w:rPr>
                <w:rFonts w:ascii="Times New Roman"/>
                <w:b w:val="false"/>
                <w:i w:val="false"/>
                <w:color w:val="000000"/>
                <w:sz w:val="20"/>
              </w:rPr>
              <w:t>
определения ртути"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содержание свободного формальдегида;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25617-2014 "Ткани и изделия льняные, полульняные, хлопчатобумажные и смешанные. Методы химических испытаний";</w:t>
            </w:r>
          </w:p>
          <w:p>
            <w:pPr>
              <w:spacing w:after="20"/>
              <w:ind w:left="20"/>
              <w:jc w:val="both"/>
            </w:pPr>
            <w:r>
              <w:rPr>
                <w:rFonts w:ascii="Times New Roman"/>
                <w:b w:val="false"/>
                <w:i w:val="false"/>
                <w:color w:val="000000"/>
                <w:sz w:val="20"/>
              </w:rPr>
              <w:t>
ГОСТ 31280-2004 "Меха и меховые изделия. Вредные вещества. Методы обнаружения и определения содержания свободного формальдегида и водовымываемых хрома (VI) и хрома общего";</w:t>
            </w:r>
          </w:p>
          <w:p>
            <w:pPr>
              <w:spacing w:after="20"/>
              <w:ind w:left="20"/>
              <w:jc w:val="both"/>
            </w:pPr>
            <w:r>
              <w:rPr>
                <w:rFonts w:ascii="Times New Roman"/>
                <w:b w:val="false"/>
                <w:i w:val="false"/>
                <w:color w:val="000000"/>
                <w:sz w:val="20"/>
              </w:rPr>
              <w:t>
ГОСТ ISO 17226-1-2011 "Кожа. Определение содержания формальдегида. Часть 1. Метод жидкостной хроматографии";</w:t>
            </w:r>
          </w:p>
          <w:p>
            <w:pPr>
              <w:spacing w:after="20"/>
              <w:ind w:left="20"/>
              <w:jc w:val="both"/>
            </w:pPr>
            <w:r>
              <w:rPr>
                <w:rFonts w:ascii="Times New Roman"/>
                <w:b w:val="false"/>
                <w:i w:val="false"/>
                <w:color w:val="000000"/>
                <w:sz w:val="20"/>
              </w:rPr>
              <w:t>
ГОСТ ISO 17226-2-2011 "Кожа. Определение содержания формальдегида. Часть 2. Фотометрический метод определения";</w:t>
            </w:r>
          </w:p>
          <w:p>
            <w:pPr>
              <w:spacing w:after="20"/>
              <w:ind w:left="20"/>
              <w:jc w:val="both"/>
            </w:pPr>
            <w:r>
              <w:rPr>
                <w:rFonts w:ascii="Times New Roman"/>
                <w:b w:val="false"/>
                <w:i w:val="false"/>
                <w:color w:val="000000"/>
                <w:sz w:val="20"/>
              </w:rPr>
              <w:t>
СТБ ISO 14184-1-2011 "Материалы текстильные. Определение содержания формальдегида. Часть 1. Определение содержания свободного и гидролизованного формальдегида методом водной экстракции";</w:t>
            </w:r>
          </w:p>
          <w:p>
            <w:pPr>
              <w:spacing w:after="20"/>
              <w:ind w:left="20"/>
              <w:jc w:val="both"/>
            </w:pPr>
            <w:r>
              <w:rPr>
                <w:rFonts w:ascii="Times New Roman"/>
                <w:b w:val="false"/>
                <w:i w:val="false"/>
                <w:color w:val="000000"/>
                <w:sz w:val="20"/>
              </w:rPr>
              <w:t>
СТ РК ИСО 14184-1-2009 "Текстиль. Определение содержания формальдегида. Часть 1. Свободный и гидролизованный формальдегид (метод водной экстракции)";</w:t>
            </w:r>
          </w:p>
          <w:p>
            <w:pPr>
              <w:spacing w:after="20"/>
              <w:ind w:left="20"/>
              <w:jc w:val="both"/>
            </w:pPr>
            <w:r>
              <w:rPr>
                <w:rFonts w:ascii="Times New Roman"/>
                <w:b w:val="false"/>
                <w:i w:val="false"/>
                <w:color w:val="000000"/>
                <w:sz w:val="20"/>
              </w:rPr>
              <w:t>
СТ РК ИСО 14184-2-2009 "Текстиль. Определение содержания формальдегида. Часть 2. Свободный и гидролизованный формальдегид (метод поглощения паром)";</w:t>
            </w:r>
          </w:p>
          <w:p>
            <w:pPr>
              <w:spacing w:after="20"/>
              <w:ind w:left="20"/>
              <w:jc w:val="both"/>
            </w:pPr>
            <w:r>
              <w:rPr>
                <w:rFonts w:ascii="Times New Roman"/>
                <w:b w:val="false"/>
                <w:i w:val="false"/>
                <w:color w:val="000000"/>
                <w:sz w:val="20"/>
              </w:rPr>
              <w:t>
МУК 4.1.1272-03 "Измерение массовой концентрации</w:t>
            </w:r>
          </w:p>
          <w:p>
            <w:pPr>
              <w:spacing w:after="20"/>
              <w:ind w:left="20"/>
              <w:jc w:val="both"/>
            </w:pPr>
            <w:r>
              <w:rPr>
                <w:rFonts w:ascii="Times New Roman"/>
                <w:b w:val="false"/>
                <w:i w:val="false"/>
                <w:color w:val="000000"/>
                <w:sz w:val="20"/>
              </w:rPr>
              <w:t>
формальдегида флуориметрическим методом в воздухе</w:t>
            </w:r>
          </w:p>
          <w:p>
            <w:pPr>
              <w:spacing w:after="20"/>
              <w:ind w:left="20"/>
              <w:jc w:val="both"/>
            </w:pPr>
            <w:r>
              <w:rPr>
                <w:rFonts w:ascii="Times New Roman"/>
                <w:b w:val="false"/>
                <w:i w:val="false"/>
                <w:color w:val="000000"/>
                <w:sz w:val="20"/>
              </w:rPr>
              <w:t>
рабочей зоны и атмосферном воздухе населенных мест";</w:t>
            </w:r>
          </w:p>
          <w:p>
            <w:pPr>
              <w:spacing w:after="20"/>
              <w:ind w:left="20"/>
              <w:jc w:val="both"/>
            </w:pPr>
            <w:r>
              <w:rPr>
                <w:rFonts w:ascii="Times New Roman"/>
                <w:b w:val="false"/>
                <w:i w:val="false"/>
                <w:color w:val="000000"/>
                <w:sz w:val="20"/>
              </w:rPr>
              <w:t>
МУК 4.1.1045-01 "ВЭЖХ определение формальдегида и</w:t>
            </w:r>
          </w:p>
          <w:p>
            <w:pPr>
              <w:spacing w:after="20"/>
              <w:ind w:left="20"/>
              <w:jc w:val="both"/>
            </w:pPr>
            <w:r>
              <w:rPr>
                <w:rFonts w:ascii="Times New Roman"/>
                <w:b w:val="false"/>
                <w:i w:val="false"/>
                <w:color w:val="000000"/>
                <w:sz w:val="20"/>
              </w:rPr>
              <w:t>
предельных альдегидов (С2-С10) в воздухе";</w:t>
            </w:r>
          </w:p>
          <w:p>
            <w:pPr>
              <w:spacing w:after="20"/>
              <w:ind w:left="20"/>
              <w:jc w:val="both"/>
            </w:pPr>
            <w:r>
              <w:rPr>
                <w:rFonts w:ascii="Times New Roman"/>
                <w:b w:val="false"/>
                <w:i w:val="false"/>
                <w:color w:val="000000"/>
                <w:sz w:val="20"/>
              </w:rPr>
              <w:t>
МУК 4.1.1053-01 "Ионохроматографическое определение</w:t>
            </w:r>
          </w:p>
          <w:p>
            <w:pPr>
              <w:spacing w:after="20"/>
              <w:ind w:left="20"/>
              <w:jc w:val="both"/>
            </w:pPr>
            <w:r>
              <w:rPr>
                <w:rFonts w:ascii="Times New Roman"/>
                <w:b w:val="false"/>
                <w:i w:val="false"/>
                <w:color w:val="000000"/>
                <w:sz w:val="20"/>
              </w:rPr>
              <w:t>
формальдегида в воздухе"</w:t>
            </w:r>
          </w:p>
          <w:p>
            <w:pPr>
              <w:spacing w:after="20"/>
              <w:ind w:left="20"/>
              <w:jc w:val="both"/>
            </w:pPr>
            <w:r>
              <w:rPr>
                <w:rFonts w:ascii="Times New Roman"/>
                <w:b w:val="false"/>
                <w:i w:val="false"/>
                <w:color w:val="000000"/>
                <w:sz w:val="20"/>
              </w:rPr>
              <w:t>
МУК 4.1.1265-03 "Измерение массовой концентрации</w:t>
            </w:r>
          </w:p>
          <w:p>
            <w:pPr>
              <w:spacing w:after="20"/>
              <w:ind w:left="20"/>
              <w:jc w:val="both"/>
            </w:pPr>
            <w:r>
              <w:rPr>
                <w:rFonts w:ascii="Times New Roman"/>
                <w:b w:val="false"/>
                <w:i w:val="false"/>
                <w:color w:val="000000"/>
                <w:sz w:val="20"/>
              </w:rPr>
              <w:t>
формальдегида флуориметрическим методом в пробах</w:t>
            </w:r>
          </w:p>
          <w:p>
            <w:pPr>
              <w:spacing w:after="20"/>
              <w:ind w:left="20"/>
              <w:jc w:val="both"/>
            </w:pPr>
            <w:r>
              <w:rPr>
                <w:rFonts w:ascii="Times New Roman"/>
                <w:b w:val="false"/>
                <w:i w:val="false"/>
                <w:color w:val="000000"/>
                <w:sz w:val="20"/>
              </w:rPr>
              <w:t>
питьевой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РД 52.04.186-89 "Руководство по контролю загрязнений атмосферы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ГОСТ 30713-2000 "Волокно полиакрилонитрильное. Определение концентрации миграции нитрила акриловой кислоты в воздух. Метод газовой хроматографии";</w:t>
            </w:r>
          </w:p>
          <w:p>
            <w:pPr>
              <w:spacing w:after="20"/>
              <w:ind w:left="20"/>
              <w:jc w:val="both"/>
            </w:pPr>
            <w:r>
              <w:rPr>
                <w:rFonts w:ascii="Times New Roman"/>
                <w:b w:val="false"/>
                <w:i w:val="false"/>
                <w:color w:val="000000"/>
                <w:sz w:val="20"/>
              </w:rPr>
              <w:t>
МУК 4.1.658-96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акрилонитрила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МУК 2.3.3.052-96 "Санитарно-химические исследования</w:t>
            </w:r>
          </w:p>
          <w:p>
            <w:pPr>
              <w:spacing w:after="20"/>
              <w:ind w:left="20"/>
              <w:jc w:val="both"/>
            </w:pPr>
            <w:r>
              <w:rPr>
                <w:rFonts w:ascii="Times New Roman"/>
                <w:b w:val="false"/>
                <w:i w:val="false"/>
                <w:color w:val="000000"/>
                <w:sz w:val="20"/>
              </w:rPr>
              <w:t>
изделий из полистирола и сополимеров стирола";</w:t>
            </w:r>
          </w:p>
          <w:p>
            <w:pPr>
              <w:spacing w:after="20"/>
              <w:ind w:left="20"/>
              <w:jc w:val="both"/>
            </w:pPr>
            <w:r>
              <w:rPr>
                <w:rFonts w:ascii="Times New Roman"/>
                <w:b w:val="false"/>
                <w:i w:val="false"/>
                <w:color w:val="000000"/>
                <w:sz w:val="20"/>
              </w:rPr>
              <w:t>
МУК 4.1.1206-03 "Газохроматографическое определение</w:t>
            </w:r>
          </w:p>
          <w:p>
            <w:pPr>
              <w:spacing w:after="20"/>
              <w:ind w:left="20"/>
              <w:jc w:val="both"/>
            </w:pPr>
            <w:r>
              <w:rPr>
                <w:rFonts w:ascii="Times New Roman"/>
                <w:b w:val="false"/>
                <w:i w:val="false"/>
                <w:color w:val="000000"/>
                <w:sz w:val="20"/>
              </w:rPr>
              <w:t>
акрилонитрила, ацетонитрила, диметилформамида,</w:t>
            </w:r>
          </w:p>
          <w:p>
            <w:pPr>
              <w:spacing w:after="20"/>
              <w:ind w:left="20"/>
              <w:jc w:val="both"/>
            </w:pPr>
            <w:r>
              <w:rPr>
                <w:rFonts w:ascii="Times New Roman"/>
                <w:b w:val="false"/>
                <w:i w:val="false"/>
                <w:color w:val="000000"/>
                <w:sz w:val="20"/>
              </w:rPr>
              <w:t>
диэтиламина и триэтиламина,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4.1.580-96 "Определение нитрила акриловой</w:t>
            </w:r>
          </w:p>
          <w:p>
            <w:pPr>
              <w:spacing w:after="20"/>
              <w:ind w:left="20"/>
              <w:jc w:val="both"/>
            </w:pPr>
            <w:r>
              <w:rPr>
                <w:rFonts w:ascii="Times New Roman"/>
                <w:b w:val="false"/>
                <w:i w:val="false"/>
                <w:color w:val="000000"/>
                <w:sz w:val="20"/>
              </w:rPr>
              <w:t>
кислоты, выделяющегося из полиакрилонитрильного</w:t>
            </w:r>
          </w:p>
          <w:p>
            <w:pPr>
              <w:spacing w:after="20"/>
              <w:ind w:left="20"/>
              <w:jc w:val="both"/>
            </w:pPr>
            <w:r>
              <w:rPr>
                <w:rFonts w:ascii="Times New Roman"/>
                <w:b w:val="false"/>
                <w:i w:val="false"/>
                <w:color w:val="000000"/>
                <w:sz w:val="20"/>
              </w:rPr>
              <w:t>
волокна в воздух, методом газовой хроматографии";</w:t>
            </w:r>
          </w:p>
          <w:p>
            <w:pPr>
              <w:spacing w:after="20"/>
              <w:ind w:left="20"/>
              <w:jc w:val="both"/>
            </w:pPr>
            <w:r>
              <w:rPr>
                <w:rFonts w:ascii="Times New Roman"/>
                <w:b w:val="false"/>
                <w:i w:val="false"/>
                <w:color w:val="000000"/>
                <w:sz w:val="20"/>
              </w:rPr>
              <w:t>
МУК 4.1.1044а-01 "Газохроматографическое определение</w:t>
            </w:r>
          </w:p>
          <w:p>
            <w:pPr>
              <w:spacing w:after="20"/>
              <w:ind w:left="20"/>
              <w:jc w:val="both"/>
            </w:pPr>
            <w:r>
              <w:rPr>
                <w:rFonts w:ascii="Times New Roman"/>
                <w:b w:val="false"/>
                <w:i w:val="false"/>
                <w:color w:val="000000"/>
                <w:sz w:val="20"/>
              </w:rPr>
              <w:t>
акрилонитрила, ацетонитрила, диметиламина,</w:t>
            </w:r>
          </w:p>
          <w:p>
            <w:pPr>
              <w:spacing w:after="20"/>
              <w:ind w:left="20"/>
              <w:jc w:val="both"/>
            </w:pPr>
            <w:r>
              <w:rPr>
                <w:rFonts w:ascii="Times New Roman"/>
                <w:b w:val="false"/>
                <w:i w:val="false"/>
                <w:color w:val="000000"/>
                <w:sz w:val="20"/>
              </w:rPr>
              <w:t>
диметилформамида, диэтиламина, пропиламина,</w:t>
            </w:r>
          </w:p>
          <w:p>
            <w:pPr>
              <w:spacing w:after="20"/>
              <w:ind w:left="20"/>
              <w:jc w:val="both"/>
            </w:pPr>
            <w:r>
              <w:rPr>
                <w:rFonts w:ascii="Times New Roman"/>
                <w:b w:val="false"/>
                <w:i w:val="false"/>
                <w:color w:val="000000"/>
                <w:sz w:val="20"/>
              </w:rPr>
              <w:t>
триэтиламина и этиламина в воздухе";</w:t>
            </w:r>
          </w:p>
          <w:p>
            <w:pPr>
              <w:spacing w:after="20"/>
              <w:ind w:left="20"/>
              <w:jc w:val="both"/>
            </w:pPr>
            <w:r>
              <w:rPr>
                <w:rFonts w:ascii="Times New Roman"/>
                <w:b w:val="false"/>
                <w:i w:val="false"/>
                <w:color w:val="000000"/>
                <w:sz w:val="20"/>
              </w:rPr>
              <w:t>
РД 52.04.186-89 "Руководство по контролю загрязнения</w:t>
            </w:r>
          </w:p>
          <w:p>
            <w:pPr>
              <w:spacing w:after="20"/>
              <w:ind w:left="20"/>
              <w:jc w:val="both"/>
            </w:pPr>
            <w:r>
              <w:rPr>
                <w:rFonts w:ascii="Times New Roman"/>
                <w:b w:val="false"/>
                <w:i w:val="false"/>
                <w:color w:val="000000"/>
                <w:sz w:val="20"/>
              </w:rPr>
              <w:t>
атмосферы";</w:t>
            </w:r>
          </w:p>
          <w:p>
            <w:pPr>
              <w:spacing w:after="20"/>
              <w:ind w:left="20"/>
              <w:jc w:val="both"/>
            </w:pPr>
            <w:r>
              <w:rPr>
                <w:rFonts w:ascii="Times New Roman"/>
                <w:b w:val="false"/>
                <w:i w:val="false"/>
                <w:color w:val="000000"/>
                <w:sz w:val="20"/>
              </w:rPr>
              <w:t>
Инструкция 4.1.10-14-91-2005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МУ 11-12-25-96 "Методические указания по определению</w:t>
            </w:r>
          </w:p>
          <w:p>
            <w:pPr>
              <w:spacing w:after="20"/>
              <w:ind w:left="20"/>
              <w:jc w:val="both"/>
            </w:pPr>
            <w:r>
              <w:rPr>
                <w:rFonts w:ascii="Times New Roman"/>
                <w:b w:val="false"/>
                <w:i w:val="false"/>
                <w:color w:val="000000"/>
                <w:sz w:val="20"/>
              </w:rPr>
              <w:t>
нитрила акриловой кислоты в вытяжках (потовая</w:t>
            </w:r>
          </w:p>
          <w:p>
            <w:pPr>
              <w:spacing w:after="20"/>
              <w:ind w:left="20"/>
              <w:jc w:val="both"/>
            </w:pPr>
            <w:r>
              <w:rPr>
                <w:rFonts w:ascii="Times New Roman"/>
                <w:b w:val="false"/>
                <w:i w:val="false"/>
                <w:color w:val="000000"/>
                <w:sz w:val="20"/>
              </w:rPr>
              <w:t>
жидкость) из волокна "Нитрон Д" методом газожидкостной</w:t>
            </w:r>
          </w:p>
          <w:p>
            <w:pPr>
              <w:spacing w:after="20"/>
              <w:ind w:left="20"/>
              <w:jc w:val="both"/>
            </w:pPr>
            <w:r>
              <w:rPr>
                <w:rFonts w:ascii="Times New Roman"/>
                <w:b w:val="false"/>
                <w:i w:val="false"/>
                <w:color w:val="000000"/>
                <w:sz w:val="20"/>
              </w:rPr>
              <w:t>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4.1.1045-01 "ВЭЖХ определение формальдегида и предельных альдегидов (С2-С10) в воздухе";</w:t>
            </w: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4.1.1957-05 "Газохроматографическое определение</w:t>
            </w:r>
          </w:p>
          <w:p>
            <w:pPr>
              <w:spacing w:after="20"/>
              <w:ind w:left="20"/>
              <w:jc w:val="both"/>
            </w:pPr>
            <w:r>
              <w:rPr>
                <w:rFonts w:ascii="Times New Roman"/>
                <w:b w:val="false"/>
                <w:i w:val="false"/>
                <w:color w:val="000000"/>
                <w:sz w:val="20"/>
              </w:rPr>
              <w:t>
винилхлорида и ацетальдегида в воздухе";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xml:space="preserve">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 </w:t>
            </w:r>
          </w:p>
          <w:p>
            <w:pPr>
              <w:spacing w:after="20"/>
              <w:ind w:left="20"/>
              <w:jc w:val="both"/>
            </w:pPr>
            <w:r>
              <w:rPr>
                <w:rFonts w:ascii="Times New Roman"/>
                <w:b w:val="false"/>
                <w:i w:val="false"/>
                <w:color w:val="000000"/>
                <w:sz w:val="20"/>
              </w:rPr>
              <w:t>
МВИ. МН 2558-2006 г. "Методика выполнения измерений</w:t>
            </w:r>
          </w:p>
          <w:p>
            <w:pPr>
              <w:spacing w:after="20"/>
              <w:ind w:left="20"/>
              <w:jc w:val="both"/>
            </w:pPr>
            <w:r>
              <w:rPr>
                <w:rFonts w:ascii="Times New Roman"/>
                <w:b w:val="false"/>
                <w:i w:val="false"/>
                <w:color w:val="000000"/>
                <w:sz w:val="20"/>
              </w:rPr>
              <w:t>
концентраций ацетона и ацетальдегида в вытяжках</w:t>
            </w:r>
          </w:p>
          <w:p>
            <w:pPr>
              <w:spacing w:after="20"/>
              <w:ind w:left="20"/>
              <w:jc w:val="both"/>
            </w:pPr>
            <w:r>
              <w:rPr>
                <w:rFonts w:ascii="Times New Roman"/>
                <w:b w:val="false"/>
                <w:i w:val="false"/>
                <w:color w:val="000000"/>
                <w:sz w:val="20"/>
              </w:rPr>
              <w:t>
модельных сред, имитирующих пищевые продукты,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МУК 4.1.600-96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и изопропанола в атмосферном воздухе";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МВИ. МН 2558-2006 г. "Методика выполнения измерений</w:t>
            </w:r>
          </w:p>
          <w:p>
            <w:pPr>
              <w:spacing w:after="20"/>
              <w:ind w:left="20"/>
              <w:jc w:val="both"/>
            </w:pPr>
            <w:r>
              <w:rPr>
                <w:rFonts w:ascii="Times New Roman"/>
                <w:b w:val="false"/>
                <w:i w:val="false"/>
                <w:color w:val="000000"/>
                <w:sz w:val="20"/>
              </w:rPr>
              <w:t>
концентраций ацетона и ацетальдегида в вытяжках</w:t>
            </w:r>
          </w:p>
          <w:p>
            <w:pPr>
              <w:spacing w:after="20"/>
              <w:ind w:left="20"/>
              <w:jc w:val="both"/>
            </w:pPr>
            <w:r>
              <w:rPr>
                <w:rFonts w:ascii="Times New Roman"/>
                <w:b w:val="false"/>
                <w:i w:val="false"/>
                <w:color w:val="000000"/>
                <w:sz w:val="20"/>
              </w:rPr>
              <w:t>
модельных сред, имитирующих пищевые продукты,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Инструкция 4.1.11-11-13-2004 "Методика выполнения</w:t>
            </w:r>
          </w:p>
          <w:p>
            <w:pPr>
              <w:spacing w:after="20"/>
              <w:ind w:left="20"/>
              <w:jc w:val="both"/>
            </w:pPr>
            <w:r>
              <w:rPr>
                <w:rFonts w:ascii="Times New Roman"/>
                <w:b w:val="false"/>
                <w:i w:val="false"/>
                <w:color w:val="000000"/>
                <w:sz w:val="20"/>
              </w:rPr>
              <w:t>
измерений концентраций бензола, толуола, хлорбензола,</w:t>
            </w:r>
          </w:p>
          <w:p>
            <w:pPr>
              <w:spacing w:after="20"/>
              <w:ind w:left="20"/>
              <w:jc w:val="both"/>
            </w:pPr>
            <w:r>
              <w:rPr>
                <w:rFonts w:ascii="Times New Roman"/>
                <w:b w:val="false"/>
                <w:i w:val="false"/>
                <w:color w:val="000000"/>
                <w:sz w:val="20"/>
              </w:rPr>
              <w:t>
этилбензола,о-ксилола, стирола в воде методом</w:t>
            </w:r>
          </w:p>
          <w:p>
            <w:pPr>
              <w:spacing w:after="20"/>
              <w:ind w:left="20"/>
              <w:jc w:val="both"/>
            </w:pPr>
            <w:r>
              <w:rPr>
                <w:rFonts w:ascii="Times New Roman"/>
                <w:b w:val="false"/>
                <w:i w:val="false"/>
                <w:color w:val="000000"/>
                <w:sz w:val="20"/>
              </w:rPr>
              <w:t>
хромато-масс-спектрометрии";</w:t>
            </w:r>
          </w:p>
          <w:p>
            <w:pPr>
              <w:spacing w:after="20"/>
              <w:ind w:left="20"/>
              <w:jc w:val="both"/>
            </w:pPr>
            <w:r>
              <w:rPr>
                <w:rFonts w:ascii="Times New Roman"/>
                <w:b w:val="false"/>
                <w:i w:val="false"/>
                <w:color w:val="000000"/>
                <w:sz w:val="20"/>
              </w:rPr>
              <w:t>
Инструкция 4.1.10-15-91-2005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ГОСТ 26150-84 "Материалы и изделия строительные</w:t>
            </w:r>
          </w:p>
          <w:p>
            <w:pPr>
              <w:spacing w:after="20"/>
              <w:ind w:left="20"/>
              <w:jc w:val="both"/>
            </w:pPr>
            <w:r>
              <w:rPr>
                <w:rFonts w:ascii="Times New Roman"/>
                <w:b w:val="false"/>
                <w:i w:val="false"/>
                <w:color w:val="000000"/>
                <w:sz w:val="20"/>
              </w:rPr>
              <w:t>
полимерные отделочные на основе поливинил-хлорида.</w:t>
            </w:r>
          </w:p>
          <w:p>
            <w:pPr>
              <w:spacing w:after="20"/>
              <w:ind w:left="20"/>
              <w:jc w:val="both"/>
            </w:pPr>
            <w:r>
              <w:rPr>
                <w:rFonts w:ascii="Times New Roman"/>
                <w:b w:val="false"/>
                <w:i w:val="false"/>
                <w:color w:val="000000"/>
                <w:sz w:val="20"/>
              </w:rPr>
              <w:t>
Метод санитарно-химической оценки";</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xml:space="preserve">
МР 01.023-07 "Газохроматографическое определение гексана, гептана, бензола, толуола, этилбензола, м-, о-, п-ксилола,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 выделяющихся в воздушную среду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МР 2915-82 "Методические рекомендации по определению</w:t>
            </w:r>
          </w:p>
          <w:p>
            <w:pPr>
              <w:spacing w:after="20"/>
              <w:ind w:left="20"/>
              <w:jc w:val="both"/>
            </w:pPr>
            <w:r>
              <w:rPr>
                <w:rFonts w:ascii="Times New Roman"/>
                <w:b w:val="false"/>
                <w:i w:val="false"/>
                <w:color w:val="000000"/>
                <w:sz w:val="20"/>
              </w:rPr>
              <w:t>
винилацетата в воде методом газожидкостной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МР 1870-78 "Методические рекомендации по</w:t>
            </w:r>
          </w:p>
          <w:p>
            <w:pPr>
              <w:spacing w:after="20"/>
              <w:ind w:left="20"/>
              <w:jc w:val="both"/>
            </w:pPr>
            <w:r>
              <w:rPr>
                <w:rFonts w:ascii="Times New Roman"/>
                <w:b w:val="false"/>
                <w:i w:val="false"/>
                <w:color w:val="000000"/>
                <w:sz w:val="20"/>
              </w:rPr>
              <w:t>
меркуриметрическому определению малых количеств</w:t>
            </w:r>
          </w:p>
          <w:p>
            <w:pPr>
              <w:spacing w:after="20"/>
              <w:ind w:left="20"/>
              <w:jc w:val="both"/>
            </w:pPr>
            <w:r>
              <w:rPr>
                <w:rFonts w:ascii="Times New Roman"/>
                <w:b w:val="false"/>
                <w:i w:val="false"/>
                <w:color w:val="000000"/>
                <w:sz w:val="20"/>
              </w:rPr>
              <w:t>
винилацетата в воде, в водноспиртовых растворах и</w:t>
            </w:r>
          </w:p>
          <w:p>
            <w:pPr>
              <w:spacing w:after="20"/>
              <w:ind w:left="20"/>
              <w:jc w:val="both"/>
            </w:pPr>
            <w:r>
              <w:rPr>
                <w:rFonts w:ascii="Times New Roman"/>
                <w:b w:val="false"/>
                <w:i w:val="false"/>
                <w:color w:val="000000"/>
                <w:sz w:val="20"/>
              </w:rPr>
              <w:t>
пищевых 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25737-91 (ИСО 6401-85) "Пластмассы. Гомополимеры</w:t>
            </w:r>
          </w:p>
          <w:p>
            <w:pPr>
              <w:spacing w:after="20"/>
              <w:ind w:left="20"/>
              <w:jc w:val="both"/>
            </w:pPr>
            <w:r>
              <w:rPr>
                <w:rFonts w:ascii="Times New Roman"/>
                <w:b w:val="false"/>
                <w:i w:val="false"/>
                <w:color w:val="000000"/>
                <w:sz w:val="20"/>
              </w:rPr>
              <w:t>
и сополимеры винилхлорида. Определение остаточного</w:t>
            </w:r>
          </w:p>
          <w:p>
            <w:pPr>
              <w:spacing w:after="20"/>
              <w:ind w:left="20"/>
              <w:jc w:val="both"/>
            </w:pPr>
            <w:r>
              <w:rPr>
                <w:rFonts w:ascii="Times New Roman"/>
                <w:b w:val="false"/>
                <w:i w:val="false"/>
                <w:color w:val="000000"/>
                <w:sz w:val="20"/>
              </w:rPr>
              <w:t>
мономера винилхлорида. Газохромотографический метод";</w:t>
            </w:r>
          </w:p>
          <w:p>
            <w:pPr>
              <w:spacing w:after="20"/>
              <w:ind w:left="20"/>
              <w:jc w:val="both"/>
            </w:pPr>
            <w:r>
              <w:rPr>
                <w:rFonts w:ascii="Times New Roman"/>
                <w:b w:val="false"/>
                <w:i w:val="false"/>
                <w:color w:val="000000"/>
                <w:sz w:val="20"/>
              </w:rPr>
              <w:t>
МР 1941-78 "Методические рекомендации по определению</w:t>
            </w:r>
          </w:p>
          <w:p>
            <w:pPr>
              <w:spacing w:after="20"/>
              <w:ind w:left="20"/>
              <w:jc w:val="both"/>
            </w:pPr>
            <w:r>
              <w:rPr>
                <w:rFonts w:ascii="Times New Roman"/>
                <w:b w:val="false"/>
                <w:i w:val="false"/>
                <w:color w:val="000000"/>
                <w:sz w:val="20"/>
              </w:rPr>
              <w:t>
хлористого винила в ПВХ и полимерных материалах на его</w:t>
            </w:r>
          </w:p>
          <w:p>
            <w:pPr>
              <w:spacing w:after="20"/>
              <w:ind w:left="20"/>
              <w:jc w:val="both"/>
            </w:pPr>
            <w:r>
              <w:rPr>
                <w:rFonts w:ascii="Times New Roman"/>
                <w:b w:val="false"/>
                <w:i w:val="false"/>
                <w:color w:val="000000"/>
                <w:sz w:val="20"/>
              </w:rPr>
              <w:t>
основе, в модельных средах, имитирующих пищевые</w:t>
            </w:r>
          </w:p>
          <w:p>
            <w:pPr>
              <w:spacing w:after="20"/>
              <w:ind w:left="20"/>
              <w:jc w:val="both"/>
            </w:pPr>
            <w:r>
              <w:rPr>
                <w:rFonts w:ascii="Times New Roman"/>
                <w:b w:val="false"/>
                <w:i w:val="false"/>
                <w:color w:val="000000"/>
                <w:sz w:val="20"/>
              </w:rPr>
              <w:t>
продукты, в продуктах питания";</w:t>
            </w:r>
          </w:p>
          <w:p>
            <w:pPr>
              <w:spacing w:after="20"/>
              <w:ind w:left="20"/>
              <w:jc w:val="both"/>
            </w:pPr>
            <w:r>
              <w:rPr>
                <w:rFonts w:ascii="Times New Roman"/>
                <w:b w:val="false"/>
                <w:i w:val="false"/>
                <w:color w:val="000000"/>
                <w:sz w:val="20"/>
              </w:rPr>
              <w:t>
ГОСТ 26150-84 "Материалы и изделия строительные</w:t>
            </w:r>
          </w:p>
          <w:p>
            <w:pPr>
              <w:spacing w:after="20"/>
              <w:ind w:left="20"/>
              <w:jc w:val="both"/>
            </w:pPr>
            <w:r>
              <w:rPr>
                <w:rFonts w:ascii="Times New Roman"/>
                <w:b w:val="false"/>
                <w:i w:val="false"/>
                <w:color w:val="000000"/>
                <w:sz w:val="20"/>
              </w:rPr>
              <w:t>
полимерные отделочные на основе поливинилхлорида.</w:t>
            </w:r>
          </w:p>
          <w:p>
            <w:pPr>
              <w:spacing w:after="20"/>
              <w:ind w:left="20"/>
              <w:jc w:val="both"/>
            </w:pPr>
            <w:r>
              <w:rPr>
                <w:rFonts w:ascii="Times New Roman"/>
                <w:b w:val="false"/>
                <w:i w:val="false"/>
                <w:color w:val="000000"/>
                <w:sz w:val="20"/>
              </w:rPr>
              <w:t>
Метод санитарно-химической оценки";</w:t>
            </w:r>
          </w:p>
          <w:p>
            <w:pPr>
              <w:spacing w:after="20"/>
              <w:ind w:left="20"/>
              <w:jc w:val="both"/>
            </w:pPr>
            <w:r>
              <w:rPr>
                <w:rFonts w:ascii="Times New Roman"/>
                <w:b w:val="false"/>
                <w:i w:val="false"/>
                <w:color w:val="000000"/>
                <w:sz w:val="20"/>
              </w:rPr>
              <w:t>
МУК 4.1.607-06 "Методические указания по определению</w:t>
            </w:r>
          </w:p>
          <w:p>
            <w:pPr>
              <w:spacing w:after="20"/>
              <w:ind w:left="20"/>
              <w:jc w:val="both"/>
            </w:pPr>
            <w:r>
              <w:rPr>
                <w:rFonts w:ascii="Times New Roman"/>
                <w:b w:val="false"/>
                <w:i w:val="false"/>
                <w:color w:val="000000"/>
                <w:sz w:val="20"/>
              </w:rPr>
              <w:t>
винилхлорида в атмосферном воздухе методом</w:t>
            </w:r>
          </w:p>
          <w:p>
            <w:pPr>
              <w:spacing w:after="20"/>
              <w:ind w:left="20"/>
              <w:jc w:val="both"/>
            </w:pPr>
            <w:r>
              <w:rPr>
                <w:rFonts w:ascii="Times New Roman"/>
                <w:b w:val="false"/>
                <w:i w:val="false"/>
                <w:color w:val="000000"/>
                <w:sz w:val="20"/>
              </w:rPr>
              <w:t>
газожидкостной хроматографии";</w:t>
            </w:r>
          </w:p>
          <w:p>
            <w:pPr>
              <w:spacing w:after="20"/>
              <w:ind w:left="20"/>
              <w:jc w:val="both"/>
            </w:pPr>
            <w:r>
              <w:rPr>
                <w:rFonts w:ascii="Times New Roman"/>
                <w:b w:val="false"/>
                <w:i w:val="false"/>
                <w:color w:val="000000"/>
                <w:sz w:val="20"/>
              </w:rPr>
              <w:t>
МУК 4.1.1957-05 "Газохроматографическое определение</w:t>
            </w:r>
          </w:p>
          <w:p>
            <w:pPr>
              <w:spacing w:after="20"/>
              <w:ind w:left="20"/>
              <w:jc w:val="both"/>
            </w:pPr>
            <w:r>
              <w:rPr>
                <w:rFonts w:ascii="Times New Roman"/>
                <w:b w:val="false"/>
                <w:i w:val="false"/>
                <w:color w:val="000000"/>
                <w:sz w:val="20"/>
              </w:rPr>
              <w:t>
винилхлорида и ацетальдегида в воздухе";</w:t>
            </w:r>
          </w:p>
          <w:p>
            <w:pPr>
              <w:spacing w:after="20"/>
              <w:ind w:left="20"/>
              <w:jc w:val="both"/>
            </w:pPr>
            <w:r>
              <w:rPr>
                <w:rFonts w:ascii="Times New Roman"/>
                <w:b w:val="false"/>
                <w:i w:val="false"/>
                <w:color w:val="000000"/>
                <w:sz w:val="20"/>
              </w:rPr>
              <w:t>
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 17-05 от 01.03.2005, номер в реестре ФР.1.31.2005.01754)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гексаметилендиамин;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"Методические рекомендации по определению</w:t>
            </w:r>
          </w:p>
          <w:p>
            <w:pPr>
              <w:spacing w:after="20"/>
              <w:ind w:left="20"/>
              <w:jc w:val="both"/>
            </w:pPr>
            <w:r>
              <w:rPr>
                <w:rFonts w:ascii="Times New Roman"/>
                <w:b w:val="false"/>
                <w:i w:val="false"/>
                <w:color w:val="000000"/>
                <w:sz w:val="20"/>
              </w:rPr>
              <w:t>
гексаметилендиамина в воде при санитарно-химических</w:t>
            </w:r>
          </w:p>
          <w:p>
            <w:pPr>
              <w:spacing w:after="20"/>
              <w:ind w:left="20"/>
              <w:jc w:val="both"/>
            </w:pPr>
            <w:r>
              <w:rPr>
                <w:rFonts w:ascii="Times New Roman"/>
                <w:b w:val="false"/>
                <w:i w:val="false"/>
                <w:color w:val="000000"/>
                <w:sz w:val="20"/>
              </w:rPr>
              <w:t>
исследованиях в полимерных материалах, применяемых в</w:t>
            </w:r>
          </w:p>
          <w:p>
            <w:pPr>
              <w:spacing w:after="20"/>
              <w:ind w:left="20"/>
              <w:jc w:val="both"/>
            </w:pPr>
            <w:r>
              <w:rPr>
                <w:rFonts w:ascii="Times New Roman"/>
                <w:b w:val="false"/>
                <w:i w:val="false"/>
                <w:color w:val="000000"/>
                <w:sz w:val="20"/>
              </w:rPr>
              <w:t>
пищевой и текстильной промышленности";</w:t>
            </w:r>
          </w:p>
          <w:p>
            <w:pPr>
              <w:spacing w:after="20"/>
              <w:ind w:left="20"/>
              <w:jc w:val="both"/>
            </w:pPr>
            <w:r>
              <w:rPr>
                <w:rFonts w:ascii="Times New Roman"/>
                <w:b w:val="false"/>
                <w:i w:val="false"/>
                <w:color w:val="000000"/>
                <w:sz w:val="20"/>
              </w:rPr>
              <w:t>
Инструкция № 880-71 "Инструкция по санитарно-</w:t>
            </w:r>
          </w:p>
          <w:p>
            <w:pPr>
              <w:spacing w:after="20"/>
              <w:ind w:left="20"/>
              <w:jc w:val="both"/>
            </w:pPr>
            <w:r>
              <w:rPr>
                <w:rFonts w:ascii="Times New Roman"/>
                <w:b w:val="false"/>
                <w:i w:val="false"/>
                <w:color w:val="000000"/>
                <w:sz w:val="20"/>
              </w:rPr>
              <w:t>
химическому исследованию изделий, изготовленных из</w:t>
            </w:r>
          </w:p>
          <w:p>
            <w:pPr>
              <w:spacing w:after="20"/>
              <w:ind w:left="20"/>
              <w:jc w:val="both"/>
            </w:pPr>
            <w:r>
              <w:rPr>
                <w:rFonts w:ascii="Times New Roman"/>
                <w:b w:val="false"/>
                <w:i w:val="false"/>
                <w:color w:val="000000"/>
                <w:sz w:val="20"/>
              </w:rPr>
              <w:t>
полимерных и других синтетических материалов,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дибутилфталат,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"Хромато-масс-спектрометрическое</w:t>
            </w:r>
          </w:p>
          <w:p>
            <w:pPr>
              <w:spacing w:after="20"/>
              <w:ind w:left="20"/>
              <w:jc w:val="both"/>
            </w:pPr>
            <w:r>
              <w:rPr>
                <w:rFonts w:ascii="Times New Roman"/>
                <w:b w:val="false"/>
                <w:i w:val="false"/>
                <w:color w:val="000000"/>
                <w:sz w:val="20"/>
              </w:rPr>
              <w:t>
определение фталатов и органических кислот в воде";</w:t>
            </w:r>
          </w:p>
          <w:p>
            <w:pPr>
              <w:spacing w:after="20"/>
              <w:ind w:left="20"/>
              <w:jc w:val="both"/>
            </w:pPr>
            <w:r>
              <w:rPr>
                <w:rFonts w:ascii="Times New Roman"/>
                <w:b w:val="false"/>
                <w:i w:val="false"/>
                <w:color w:val="000000"/>
                <w:sz w:val="20"/>
              </w:rPr>
              <w:t>
МУ 4077-86 "Методические указания по санитарно-</w:t>
            </w:r>
          </w:p>
          <w:p>
            <w:pPr>
              <w:spacing w:after="20"/>
              <w:ind w:left="20"/>
              <w:jc w:val="both"/>
            </w:pPr>
            <w:r>
              <w:rPr>
                <w:rFonts w:ascii="Times New Roman"/>
                <w:b w:val="false"/>
                <w:i w:val="false"/>
                <w:color w:val="000000"/>
                <w:sz w:val="20"/>
              </w:rPr>
              <w:t>
гигиеническому исследованию резин и изделий из них,</w:t>
            </w:r>
          </w:p>
          <w:p>
            <w:pPr>
              <w:spacing w:after="20"/>
              <w:ind w:left="20"/>
              <w:jc w:val="both"/>
            </w:pPr>
            <w:r>
              <w:rPr>
                <w:rFonts w:ascii="Times New Roman"/>
                <w:b w:val="false"/>
                <w:i w:val="false"/>
                <w:color w:val="000000"/>
                <w:sz w:val="20"/>
              </w:rPr>
              <w:t>
предназначенных для контакта с пищевыми прод уктами";</w:t>
            </w:r>
          </w:p>
          <w:p>
            <w:pPr>
              <w:spacing w:after="20"/>
              <w:ind w:left="20"/>
              <w:jc w:val="both"/>
            </w:pPr>
            <w:r>
              <w:rPr>
                <w:rFonts w:ascii="Times New Roman"/>
                <w:b w:val="false"/>
                <w:i w:val="false"/>
                <w:color w:val="000000"/>
                <w:sz w:val="20"/>
              </w:rPr>
              <w:t>
Инструкция 4259-87 "Инструкция по санитарно-</w:t>
            </w:r>
          </w:p>
          <w:p>
            <w:pPr>
              <w:spacing w:after="20"/>
              <w:ind w:left="20"/>
              <w:jc w:val="both"/>
            </w:pPr>
            <w:r>
              <w:rPr>
                <w:rFonts w:ascii="Times New Roman"/>
                <w:b w:val="false"/>
                <w:i w:val="false"/>
                <w:color w:val="000000"/>
                <w:sz w:val="20"/>
              </w:rPr>
              <w:t>
химическому исследованию изделий, изготовленных из</w:t>
            </w:r>
          </w:p>
          <w:p>
            <w:pPr>
              <w:spacing w:after="20"/>
              <w:ind w:left="20"/>
              <w:jc w:val="both"/>
            </w:pPr>
            <w:r>
              <w:rPr>
                <w:rFonts w:ascii="Times New Roman"/>
                <w:b w:val="false"/>
                <w:i w:val="false"/>
                <w:color w:val="000000"/>
                <w:sz w:val="20"/>
              </w:rPr>
              <w:t>
полимерных и других синтетических материалов,</w:t>
            </w:r>
          </w:p>
          <w:p>
            <w:pPr>
              <w:spacing w:after="20"/>
              <w:ind w:left="20"/>
              <w:jc w:val="both"/>
            </w:pPr>
            <w:r>
              <w:rPr>
                <w:rFonts w:ascii="Times New Roman"/>
                <w:b w:val="false"/>
                <w:i w:val="false"/>
                <w:color w:val="000000"/>
                <w:sz w:val="20"/>
              </w:rPr>
              <w:t>
предназначенных для использования в хозяйственно-</w:t>
            </w:r>
          </w:p>
          <w:p>
            <w:pPr>
              <w:spacing w:after="20"/>
              <w:ind w:left="20"/>
              <w:jc w:val="both"/>
            </w:pPr>
            <w:r>
              <w:rPr>
                <w:rFonts w:ascii="Times New Roman"/>
                <w:b w:val="false"/>
                <w:i w:val="false"/>
                <w:color w:val="000000"/>
                <w:sz w:val="20"/>
              </w:rPr>
              <w:t>
питьевом водоснабжении и водном хозяйстве";</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ГОСТ 26150-84 "Материалы и изделия строительные</w:t>
            </w:r>
          </w:p>
          <w:p>
            <w:pPr>
              <w:spacing w:after="20"/>
              <w:ind w:left="20"/>
              <w:jc w:val="both"/>
            </w:pPr>
            <w:r>
              <w:rPr>
                <w:rFonts w:ascii="Times New Roman"/>
                <w:b w:val="false"/>
                <w:i w:val="false"/>
                <w:color w:val="000000"/>
                <w:sz w:val="20"/>
              </w:rPr>
              <w:t>
полимерные отделочные на основе поливинилхлорида.</w:t>
            </w:r>
          </w:p>
          <w:p>
            <w:pPr>
              <w:spacing w:after="20"/>
              <w:ind w:left="20"/>
              <w:jc w:val="both"/>
            </w:pPr>
            <w:r>
              <w:rPr>
                <w:rFonts w:ascii="Times New Roman"/>
                <w:b w:val="false"/>
                <w:i w:val="false"/>
                <w:color w:val="000000"/>
                <w:sz w:val="20"/>
              </w:rPr>
              <w:t>
Метод санитарно-химической оценки";</w:t>
            </w:r>
          </w:p>
          <w:p>
            <w:pPr>
              <w:spacing w:after="20"/>
              <w:ind w:left="20"/>
              <w:jc w:val="both"/>
            </w:pPr>
            <w:r>
              <w:rPr>
                <w:rFonts w:ascii="Times New Roman"/>
                <w:b w:val="false"/>
                <w:i w:val="false"/>
                <w:color w:val="000000"/>
                <w:sz w:val="20"/>
              </w:rPr>
              <w:t>
Инструкция 4.1.10-15-92-2005 "Санитарно-химические</w:t>
            </w:r>
          </w:p>
          <w:p>
            <w:pPr>
              <w:spacing w:after="20"/>
              <w:ind w:left="20"/>
              <w:jc w:val="both"/>
            </w:pPr>
            <w:r>
              <w:rPr>
                <w:rFonts w:ascii="Times New Roman"/>
                <w:b w:val="false"/>
                <w:i w:val="false"/>
                <w:color w:val="000000"/>
                <w:sz w:val="20"/>
              </w:rPr>
              <w:t>
исследования резин и изделий из них, предназначенных</w:t>
            </w:r>
          </w:p>
          <w:p>
            <w:pPr>
              <w:spacing w:after="20"/>
              <w:ind w:left="20"/>
              <w:jc w:val="both"/>
            </w:pPr>
            <w:r>
              <w:rPr>
                <w:rFonts w:ascii="Times New Roman"/>
                <w:b w:val="false"/>
                <w:i w:val="false"/>
                <w:color w:val="000000"/>
                <w:sz w:val="20"/>
              </w:rPr>
              <w:t>
для контакта с пищевыми продуктами";</w:t>
            </w:r>
          </w:p>
          <w:p>
            <w:pPr>
              <w:spacing w:after="20"/>
              <w:ind w:left="20"/>
              <w:jc w:val="both"/>
            </w:pPr>
            <w:r>
              <w:rPr>
                <w:rFonts w:ascii="Times New Roman"/>
                <w:b w:val="false"/>
                <w:i w:val="false"/>
                <w:color w:val="000000"/>
                <w:sz w:val="20"/>
              </w:rPr>
              <w:t>
МВИ. МН 1402-2000 "Методика выполнения измерений</w:t>
            </w:r>
          </w:p>
          <w:p>
            <w:pPr>
              <w:spacing w:after="20"/>
              <w:ind w:left="20"/>
              <w:jc w:val="both"/>
            </w:pPr>
            <w:r>
              <w:rPr>
                <w:rFonts w:ascii="Times New Roman"/>
                <w:b w:val="false"/>
                <w:i w:val="false"/>
                <w:color w:val="000000"/>
                <w:sz w:val="20"/>
              </w:rPr>
              <w:t>
концентраций дибутилфталата и диоктилфталата в водной</w:t>
            </w:r>
          </w:p>
          <w:p>
            <w:pPr>
              <w:spacing w:after="20"/>
              <w:ind w:left="20"/>
              <w:jc w:val="both"/>
            </w:pPr>
            <w:r>
              <w:rPr>
                <w:rFonts w:ascii="Times New Roman"/>
                <w:b w:val="false"/>
                <w:i w:val="false"/>
                <w:color w:val="000000"/>
                <w:sz w:val="20"/>
              </w:rPr>
              <w:t>
и водно-спиртовых средах методом газовой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 01.00282-2008/0146.14.12.12 от 14.12.2012, номер в реестре ФР.1.31.2013.16763)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4.1.745-99 "Газохроматографическое определение</w:t>
            </w:r>
          </w:p>
          <w:p>
            <w:pPr>
              <w:spacing w:after="20"/>
              <w:ind w:left="20"/>
              <w:jc w:val="both"/>
            </w:pPr>
            <w:r>
              <w:rPr>
                <w:rFonts w:ascii="Times New Roman"/>
                <w:b w:val="false"/>
                <w:i w:val="false"/>
                <w:color w:val="000000"/>
                <w:sz w:val="20"/>
              </w:rPr>
              <w:t>
диметилового эфира терефталевой кислоты в воде";</w:t>
            </w:r>
          </w:p>
          <w:p>
            <w:pPr>
              <w:spacing w:after="20"/>
              <w:ind w:left="20"/>
              <w:jc w:val="both"/>
            </w:pPr>
            <w:r>
              <w:rPr>
                <w:rFonts w:ascii="Times New Roman"/>
                <w:b w:val="false"/>
                <w:i w:val="false"/>
                <w:color w:val="000000"/>
                <w:sz w:val="20"/>
              </w:rPr>
              <w:t>
Инструкция № 880-71 "Инструкция по санитарно-</w:t>
            </w:r>
          </w:p>
          <w:p>
            <w:pPr>
              <w:spacing w:after="20"/>
              <w:ind w:left="20"/>
              <w:jc w:val="both"/>
            </w:pPr>
            <w:r>
              <w:rPr>
                <w:rFonts w:ascii="Times New Roman"/>
                <w:b w:val="false"/>
                <w:i w:val="false"/>
                <w:color w:val="000000"/>
                <w:sz w:val="20"/>
              </w:rPr>
              <w:t>
химическому исследованию изделий, изготовленных из</w:t>
            </w:r>
          </w:p>
          <w:p>
            <w:pPr>
              <w:spacing w:after="20"/>
              <w:ind w:left="20"/>
              <w:jc w:val="both"/>
            </w:pPr>
            <w:r>
              <w:rPr>
                <w:rFonts w:ascii="Times New Roman"/>
                <w:b w:val="false"/>
                <w:i w:val="false"/>
                <w:color w:val="000000"/>
                <w:sz w:val="20"/>
              </w:rPr>
              <w:t>
полимерных и других синтетических материалов,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Инструкция 4.1.11-11-19-2004 "МВИ концентрации</w:t>
            </w:r>
          </w:p>
          <w:p>
            <w:pPr>
              <w:spacing w:after="20"/>
              <w:ind w:left="20"/>
              <w:jc w:val="both"/>
            </w:pPr>
            <w:r>
              <w:rPr>
                <w:rFonts w:ascii="Times New Roman"/>
                <w:b w:val="false"/>
                <w:i w:val="false"/>
                <w:color w:val="000000"/>
                <w:sz w:val="20"/>
              </w:rPr>
              <w:t>
диметилового эфира терефталевой кислоты в воде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МВИ. МН 2367-2005 "Методика выполнения измерений</w:t>
            </w:r>
          </w:p>
          <w:p>
            <w:pPr>
              <w:spacing w:after="20"/>
              <w:ind w:left="20"/>
              <w:jc w:val="both"/>
            </w:pPr>
            <w:r>
              <w:rPr>
                <w:rFonts w:ascii="Times New Roman"/>
                <w:b w:val="false"/>
                <w:i w:val="false"/>
                <w:color w:val="000000"/>
                <w:sz w:val="20"/>
              </w:rPr>
              <w:t>
концентраций диметилового эфира терефталевой кислоты</w:t>
            </w:r>
          </w:p>
          <w:p>
            <w:pPr>
              <w:spacing w:after="20"/>
              <w:ind w:left="20"/>
              <w:jc w:val="both"/>
            </w:pPr>
            <w:r>
              <w:rPr>
                <w:rFonts w:ascii="Times New Roman"/>
                <w:b w:val="false"/>
                <w:i w:val="false"/>
                <w:color w:val="000000"/>
                <w:sz w:val="20"/>
              </w:rPr>
              <w:t>
в модельных средах, имитирующих пищевые продукты,</w:t>
            </w:r>
          </w:p>
          <w:p>
            <w:pPr>
              <w:spacing w:after="20"/>
              <w:ind w:left="20"/>
              <w:jc w:val="both"/>
            </w:pPr>
            <w:r>
              <w:rPr>
                <w:rFonts w:ascii="Times New Roman"/>
                <w:b w:val="false"/>
                <w:i w:val="false"/>
                <w:color w:val="000000"/>
                <w:sz w:val="20"/>
              </w:rPr>
              <w:t>
методом газовой хроматографии";</w:t>
            </w:r>
          </w:p>
          <w:p>
            <w:pPr>
              <w:spacing w:after="20"/>
              <w:ind w:left="20"/>
              <w:jc w:val="both"/>
            </w:pPr>
            <w:r>
              <w:rPr>
                <w:rFonts w:ascii="Times New Roman"/>
                <w:b w:val="false"/>
                <w:i w:val="false"/>
                <w:color w:val="000000"/>
                <w:sz w:val="20"/>
              </w:rPr>
              <w:t>
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 01.00282-2008/0146.14.12.12 от 14.12.2012, номер в реестре ФР.1.31.2013.16763)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диметилформамид;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4.1.1206-03 "Газохроматографическое определение</w:t>
            </w:r>
          </w:p>
          <w:p>
            <w:pPr>
              <w:spacing w:after="20"/>
              <w:ind w:left="20"/>
              <w:jc w:val="both"/>
            </w:pPr>
            <w:r>
              <w:rPr>
                <w:rFonts w:ascii="Times New Roman"/>
                <w:b w:val="false"/>
                <w:i w:val="false"/>
                <w:color w:val="000000"/>
                <w:sz w:val="20"/>
              </w:rPr>
              <w:t>
акрилонитрила, ацетонитрила, диметил-формамида,</w:t>
            </w:r>
          </w:p>
          <w:p>
            <w:pPr>
              <w:spacing w:after="20"/>
              <w:ind w:left="20"/>
              <w:jc w:val="both"/>
            </w:pPr>
            <w:r>
              <w:rPr>
                <w:rFonts w:ascii="Times New Roman"/>
                <w:b w:val="false"/>
                <w:i w:val="false"/>
                <w:color w:val="000000"/>
                <w:sz w:val="20"/>
              </w:rPr>
              <w:t>
диэтиламина и триэтиламина, в воде";</w:t>
            </w:r>
          </w:p>
          <w:p>
            <w:pPr>
              <w:spacing w:after="20"/>
              <w:ind w:left="20"/>
              <w:jc w:val="both"/>
            </w:pPr>
            <w:r>
              <w:rPr>
                <w:rFonts w:ascii="Times New Roman"/>
                <w:b w:val="false"/>
                <w:i w:val="false"/>
                <w:color w:val="000000"/>
                <w:sz w:val="20"/>
              </w:rPr>
              <w:t>
МУК 4.1.1044а-01 "Газохроматографическое определение</w:t>
            </w:r>
          </w:p>
          <w:p>
            <w:pPr>
              <w:spacing w:after="20"/>
              <w:ind w:left="20"/>
              <w:jc w:val="both"/>
            </w:pPr>
            <w:r>
              <w:rPr>
                <w:rFonts w:ascii="Times New Roman"/>
                <w:b w:val="false"/>
                <w:i w:val="false"/>
                <w:color w:val="000000"/>
                <w:sz w:val="20"/>
              </w:rPr>
              <w:t>
акрилонитрила, ацетонитрила, диметиламина,</w:t>
            </w:r>
          </w:p>
          <w:p>
            <w:pPr>
              <w:spacing w:after="20"/>
              <w:ind w:left="20"/>
              <w:jc w:val="both"/>
            </w:pPr>
            <w:r>
              <w:rPr>
                <w:rFonts w:ascii="Times New Roman"/>
                <w:b w:val="false"/>
                <w:i w:val="false"/>
                <w:color w:val="000000"/>
                <w:sz w:val="20"/>
              </w:rPr>
              <w:t>
диметилформамида, диэтиламина, пропиламина,</w:t>
            </w:r>
          </w:p>
          <w:p>
            <w:pPr>
              <w:spacing w:after="20"/>
              <w:ind w:left="20"/>
              <w:jc w:val="both"/>
            </w:pPr>
            <w:r>
              <w:rPr>
                <w:rFonts w:ascii="Times New Roman"/>
                <w:b w:val="false"/>
                <w:i w:val="false"/>
                <w:color w:val="000000"/>
                <w:sz w:val="20"/>
              </w:rPr>
              <w:t>
триэтиламина и этиламина в воздухе";</w:t>
            </w:r>
          </w:p>
          <w:p>
            <w:pPr>
              <w:spacing w:after="20"/>
              <w:ind w:left="20"/>
              <w:jc w:val="both"/>
            </w:pPr>
            <w:r>
              <w:rPr>
                <w:rFonts w:ascii="Times New Roman"/>
                <w:b w:val="false"/>
                <w:i w:val="false"/>
                <w:color w:val="000000"/>
                <w:sz w:val="20"/>
              </w:rPr>
              <w:t>
МУ 11-12-26-96 "Методические указания по определению</w:t>
            </w:r>
          </w:p>
          <w:p>
            <w:pPr>
              <w:spacing w:after="20"/>
              <w:ind w:left="20"/>
              <w:jc w:val="both"/>
            </w:pPr>
            <w:r>
              <w:rPr>
                <w:rFonts w:ascii="Times New Roman"/>
                <w:b w:val="false"/>
                <w:i w:val="false"/>
                <w:color w:val="000000"/>
                <w:sz w:val="20"/>
              </w:rPr>
              <w:t>
диметилформамида в вытяжках (потовая жидкость) из</w:t>
            </w:r>
          </w:p>
          <w:p>
            <w:pPr>
              <w:spacing w:after="20"/>
              <w:ind w:left="20"/>
              <w:jc w:val="both"/>
            </w:pPr>
            <w:r>
              <w:rPr>
                <w:rFonts w:ascii="Times New Roman"/>
                <w:b w:val="false"/>
                <w:i w:val="false"/>
                <w:color w:val="000000"/>
                <w:sz w:val="20"/>
              </w:rPr>
              <w:t>
волокна "Нитрон Д" методом газожидкостной</w:t>
            </w:r>
          </w:p>
          <w:p>
            <w:pPr>
              <w:spacing w:after="20"/>
              <w:ind w:left="20"/>
              <w:jc w:val="both"/>
            </w:pPr>
            <w:r>
              <w:rPr>
                <w:rFonts w:ascii="Times New Roman"/>
                <w:b w:val="false"/>
                <w:i w:val="false"/>
                <w:color w:val="000000"/>
                <w:sz w:val="20"/>
              </w:rPr>
              <w:t>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 30.2:3.2-95 (НДП 30.2:3.2-04) "Методика выполнения</w:t>
            </w:r>
          </w:p>
          <w:p>
            <w:pPr>
              <w:spacing w:after="20"/>
              <w:ind w:left="20"/>
              <w:jc w:val="both"/>
            </w:pPr>
            <w:r>
              <w:rPr>
                <w:rFonts w:ascii="Times New Roman"/>
                <w:b w:val="false"/>
                <w:i w:val="false"/>
                <w:color w:val="000000"/>
                <w:sz w:val="20"/>
              </w:rPr>
              <w:t xml:space="preserve">
измерений </w:t>
            </w: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-капролактама в природных и сточных водах";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Инструкция № 4259-87 "Инструкция по санитарно-</w:t>
            </w:r>
          </w:p>
          <w:p>
            <w:pPr>
              <w:spacing w:after="20"/>
              <w:ind w:left="20"/>
              <w:jc w:val="both"/>
            </w:pPr>
            <w:r>
              <w:rPr>
                <w:rFonts w:ascii="Times New Roman"/>
                <w:b w:val="false"/>
                <w:i w:val="false"/>
                <w:color w:val="000000"/>
                <w:sz w:val="20"/>
              </w:rPr>
              <w:t>
химическому исследованию изделий, изготовленных из</w:t>
            </w:r>
          </w:p>
          <w:p>
            <w:pPr>
              <w:spacing w:after="20"/>
              <w:ind w:left="20"/>
              <w:jc w:val="both"/>
            </w:pPr>
            <w:r>
              <w:rPr>
                <w:rFonts w:ascii="Times New Roman"/>
                <w:b w:val="false"/>
                <w:i w:val="false"/>
                <w:color w:val="000000"/>
                <w:sz w:val="20"/>
              </w:rPr>
              <w:t>
полимерных и других синтетических материалов,</w:t>
            </w:r>
          </w:p>
          <w:p>
            <w:pPr>
              <w:spacing w:after="20"/>
              <w:ind w:left="20"/>
              <w:jc w:val="both"/>
            </w:pPr>
            <w:r>
              <w:rPr>
                <w:rFonts w:ascii="Times New Roman"/>
                <w:b w:val="false"/>
                <w:i w:val="false"/>
                <w:color w:val="000000"/>
                <w:sz w:val="20"/>
              </w:rPr>
              <w:t>
предназначенных для использования в</w:t>
            </w:r>
          </w:p>
          <w:p>
            <w:pPr>
              <w:spacing w:after="20"/>
              <w:ind w:left="20"/>
              <w:jc w:val="both"/>
            </w:pPr>
            <w:r>
              <w:rPr>
                <w:rFonts w:ascii="Times New Roman"/>
                <w:b w:val="false"/>
                <w:i w:val="false"/>
                <w:color w:val="000000"/>
                <w:sz w:val="20"/>
              </w:rPr>
              <w:t>
хозяйственно-питьевом водоснабжении и водном</w:t>
            </w:r>
          </w:p>
          <w:p>
            <w:pPr>
              <w:spacing w:after="20"/>
              <w:ind w:left="20"/>
              <w:jc w:val="both"/>
            </w:pPr>
            <w:r>
              <w:rPr>
                <w:rFonts w:ascii="Times New Roman"/>
                <w:b w:val="false"/>
                <w:i w:val="false"/>
                <w:color w:val="000000"/>
                <w:sz w:val="20"/>
              </w:rPr>
              <w:t>
хозяйстве";</w:t>
            </w:r>
          </w:p>
          <w:p>
            <w:pPr>
              <w:spacing w:after="20"/>
              <w:ind w:left="20"/>
              <w:jc w:val="both"/>
            </w:pPr>
            <w:r>
              <w:rPr>
                <w:rFonts w:ascii="Times New Roman"/>
                <w:b w:val="false"/>
                <w:i w:val="false"/>
                <w:color w:val="000000"/>
                <w:sz w:val="20"/>
              </w:rPr>
              <w:t>
МУК 4.1.1209-03 "Газохроматографическое определение</w:t>
            </w:r>
          </w:p>
          <w:p>
            <w:pPr>
              <w:spacing w:after="20"/>
              <w:ind w:left="20"/>
              <w:jc w:val="both"/>
            </w:pPr>
          </w:p>
          <w:p>
            <w:pPr>
              <w:spacing w:after="20"/>
              <w:ind w:left="20"/>
              <w:jc w:val="both"/>
            </w:pP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-капролактама в воде";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Инструкция 4.1.10-14-101-2005, глава 5. "Методы</w:t>
            </w:r>
          </w:p>
          <w:p>
            <w:pPr>
              <w:spacing w:after="20"/>
              <w:ind w:left="20"/>
              <w:jc w:val="both"/>
            </w:pPr>
            <w:r>
              <w:rPr>
                <w:rFonts w:ascii="Times New Roman"/>
                <w:b w:val="false"/>
                <w:i w:val="false"/>
                <w:color w:val="000000"/>
                <w:sz w:val="20"/>
              </w:rPr>
              <w:t>
исследования полимерных материалов для гигиенической</w:t>
            </w:r>
          </w:p>
          <w:p>
            <w:pPr>
              <w:spacing w:after="20"/>
              <w:ind w:left="20"/>
              <w:jc w:val="both"/>
            </w:pPr>
            <w:r>
              <w:rPr>
                <w:rFonts w:ascii="Times New Roman"/>
                <w:b w:val="false"/>
                <w:i w:val="false"/>
                <w:color w:val="000000"/>
                <w:sz w:val="20"/>
              </w:rPr>
              <w:t>
оценки";</w:t>
            </w:r>
          </w:p>
          <w:p>
            <w:pPr>
              <w:spacing w:after="20"/>
              <w:ind w:left="20"/>
              <w:jc w:val="both"/>
            </w:pPr>
            <w:r>
              <w:rPr>
                <w:rFonts w:ascii="Times New Roman"/>
                <w:b w:val="false"/>
                <w:i w:val="false"/>
                <w:color w:val="000000"/>
                <w:sz w:val="20"/>
              </w:rPr>
              <w:t>
ГОСТ 30351-2001 "Полиамиды, волокна, ткани, пленки</w:t>
            </w:r>
          </w:p>
          <w:p>
            <w:pPr>
              <w:spacing w:after="20"/>
              <w:ind w:left="20"/>
              <w:jc w:val="both"/>
            </w:pPr>
            <w:r>
              <w:rPr>
                <w:rFonts w:ascii="Times New Roman"/>
                <w:b w:val="false"/>
                <w:i w:val="false"/>
                <w:color w:val="000000"/>
                <w:sz w:val="20"/>
              </w:rPr>
              <w:t>
полиамидные. Определение массовой доли остаточных</w:t>
            </w:r>
          </w:p>
          <w:p>
            <w:pPr>
              <w:spacing w:after="20"/>
              <w:ind w:left="20"/>
              <w:jc w:val="both"/>
            </w:pPr>
            <w:r>
              <w:rPr>
                <w:rFonts w:ascii="Times New Roman"/>
                <w:b w:val="false"/>
                <w:i w:val="false"/>
                <w:color w:val="000000"/>
                <w:sz w:val="20"/>
              </w:rPr>
              <w:t>
капролактама и низкомолекулярных соединений и их</w:t>
            </w:r>
          </w:p>
          <w:p>
            <w:pPr>
              <w:spacing w:after="20"/>
              <w:ind w:left="20"/>
              <w:jc w:val="both"/>
            </w:pPr>
            <w:r>
              <w:rPr>
                <w:rFonts w:ascii="Times New Roman"/>
                <w:b w:val="false"/>
                <w:i w:val="false"/>
                <w:color w:val="000000"/>
                <w:sz w:val="20"/>
              </w:rPr>
              <w:t>
концентрации миграции в воду. Методы жидкостной и</w:t>
            </w:r>
          </w:p>
          <w:p>
            <w:pPr>
              <w:spacing w:after="20"/>
              <w:ind w:left="20"/>
              <w:jc w:val="both"/>
            </w:pPr>
            <w:r>
              <w:rPr>
                <w:rFonts w:ascii="Times New Roman"/>
                <w:b w:val="false"/>
                <w:i w:val="false"/>
                <w:color w:val="000000"/>
                <w:sz w:val="20"/>
              </w:rPr>
              <w:t>
газожидкостной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 (смесь</w:t>
            </w:r>
          </w:p>
          <w:p>
            <w:pPr>
              <w:spacing w:after="20"/>
              <w:ind w:left="20"/>
              <w:jc w:val="both"/>
            </w:pPr>
            <w:r>
              <w:rPr>
                <w:rFonts w:ascii="Times New Roman"/>
                <w:b w:val="false"/>
                <w:i w:val="false"/>
                <w:color w:val="000000"/>
                <w:sz w:val="20"/>
              </w:rPr>
              <w:t>
изомеров);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Инструкция 4.1.10-12-39-2005 "Методика выполнения</w:t>
            </w:r>
          </w:p>
          <w:p>
            <w:pPr>
              <w:spacing w:after="20"/>
              <w:ind w:left="20"/>
              <w:jc w:val="both"/>
            </w:pPr>
            <w:r>
              <w:rPr>
                <w:rFonts w:ascii="Times New Roman"/>
                <w:b w:val="false"/>
                <w:i w:val="false"/>
                <w:color w:val="000000"/>
                <w:sz w:val="20"/>
              </w:rPr>
              <w:t>
измерений концентраций ацетона, метанола, бензола,</w:t>
            </w:r>
          </w:p>
          <w:p>
            <w:pPr>
              <w:spacing w:after="20"/>
              <w:ind w:left="20"/>
              <w:jc w:val="both"/>
            </w:pPr>
            <w:r>
              <w:rPr>
                <w:rFonts w:ascii="Times New Roman"/>
                <w:b w:val="false"/>
                <w:i w:val="false"/>
                <w:color w:val="000000"/>
                <w:sz w:val="20"/>
              </w:rPr>
              <w:t>
толуола, этилбензола, пентана, о-, п-ксилола,</w:t>
            </w:r>
          </w:p>
          <w:p>
            <w:pPr>
              <w:spacing w:after="20"/>
              <w:ind w:left="20"/>
              <w:jc w:val="both"/>
            </w:pPr>
            <w:r>
              <w:rPr>
                <w:rFonts w:ascii="Times New Roman"/>
                <w:b w:val="false"/>
                <w:i w:val="false"/>
                <w:color w:val="000000"/>
                <w:sz w:val="20"/>
              </w:rPr>
              <w:t>
гексана,октана и декана в воде методом газовой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Инструкция 4.1.10-14-91-2005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w:t>
            </w:r>
          </w:p>
          <w:p>
            <w:pPr>
              <w:spacing w:after="20"/>
              <w:ind w:left="20"/>
              <w:jc w:val="both"/>
            </w:pPr>
            <w:r>
              <w:rPr>
                <w:rFonts w:ascii="Times New Roman"/>
                <w:b w:val="false"/>
                <w:i w:val="false"/>
                <w:color w:val="000000"/>
                <w:sz w:val="20"/>
              </w:rPr>
              <w:t>
летучих органических веществ в атмосферном воздухе;</w:t>
            </w:r>
          </w:p>
          <w:p>
            <w:pPr>
              <w:spacing w:after="20"/>
              <w:ind w:left="20"/>
              <w:jc w:val="both"/>
            </w:pPr>
            <w:r>
              <w:rPr>
                <w:rFonts w:ascii="Times New Roman"/>
                <w:b w:val="false"/>
                <w:i w:val="false"/>
                <w:color w:val="000000"/>
                <w:sz w:val="20"/>
              </w:rPr>
              <w:t xml:space="preserve">
МР 01.023-07 "Газохроматографическое определение гексана, гептана, бензола, толуола, этилбензола, м-, о-, п-ксилола,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r>
              <w:rPr>
                <w:rFonts w:ascii="Times New Roman"/>
                <w:b w:val="false"/>
                <w:i w:val="false"/>
                <w:color w:val="000000"/>
                <w:sz w:val="20"/>
              </w:rPr>
              <w:t>
МУК 4.1.1046-01 "Газохроматографическое определение</w:t>
            </w:r>
          </w:p>
          <w:p>
            <w:pPr>
              <w:spacing w:after="20"/>
              <w:ind w:left="20"/>
              <w:jc w:val="both"/>
            </w:pPr>
            <w:r>
              <w:rPr>
                <w:rFonts w:ascii="Times New Roman"/>
                <w:b w:val="false"/>
                <w:i w:val="false"/>
                <w:color w:val="000000"/>
                <w:sz w:val="20"/>
              </w:rPr>
              <w:t>
орто-, мета-и параксилолов в воздухе"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2.3.3.052-96 "Санитарно-химические исследования</w:t>
            </w:r>
          </w:p>
          <w:p>
            <w:pPr>
              <w:spacing w:after="20"/>
              <w:ind w:left="20"/>
              <w:jc w:val="both"/>
            </w:pPr>
            <w:r>
              <w:rPr>
                <w:rFonts w:ascii="Times New Roman"/>
                <w:b w:val="false"/>
                <w:i w:val="false"/>
                <w:color w:val="000000"/>
                <w:sz w:val="20"/>
              </w:rPr>
              <w:t>
изделий из полистирола и сополимеров стирола";</w:t>
            </w:r>
          </w:p>
          <w:p>
            <w:pPr>
              <w:spacing w:after="20"/>
              <w:ind w:left="20"/>
              <w:jc w:val="both"/>
            </w:pPr>
            <w:r>
              <w:rPr>
                <w:rFonts w:ascii="Times New Roman"/>
                <w:b w:val="false"/>
                <w:i w:val="false"/>
                <w:color w:val="000000"/>
                <w:sz w:val="20"/>
              </w:rPr>
              <w:t>
МУК 4.1.656-96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метилакрилата и</w:t>
            </w:r>
          </w:p>
          <w:p>
            <w:pPr>
              <w:spacing w:after="20"/>
              <w:ind w:left="20"/>
              <w:jc w:val="both"/>
            </w:pPr>
            <w:r>
              <w:rPr>
                <w:rFonts w:ascii="Times New Roman"/>
                <w:b w:val="false"/>
                <w:i w:val="false"/>
                <w:color w:val="000000"/>
                <w:sz w:val="20"/>
              </w:rPr>
              <w:t>
метилметакрилата в воде";</w:t>
            </w:r>
          </w:p>
          <w:p>
            <w:pPr>
              <w:spacing w:after="20"/>
              <w:ind w:left="20"/>
              <w:jc w:val="both"/>
            </w:pPr>
            <w:r>
              <w:rPr>
                <w:rFonts w:ascii="Times New Roman"/>
                <w:b w:val="false"/>
                <w:i w:val="false"/>
                <w:color w:val="000000"/>
                <w:sz w:val="20"/>
              </w:rPr>
              <w:t>
МУК 4.1.025-95 "Методы измерений массовой концентрации</w:t>
            </w:r>
          </w:p>
          <w:p>
            <w:pPr>
              <w:spacing w:after="20"/>
              <w:ind w:left="20"/>
              <w:jc w:val="both"/>
            </w:pPr>
            <w:r>
              <w:rPr>
                <w:rFonts w:ascii="Times New Roman"/>
                <w:b w:val="false"/>
                <w:i w:val="false"/>
                <w:color w:val="000000"/>
                <w:sz w:val="20"/>
              </w:rPr>
              <w:t>
метакриловых соединений в объектах окружающей среды";</w:t>
            </w:r>
          </w:p>
          <w:p>
            <w:pPr>
              <w:spacing w:after="20"/>
              <w:ind w:left="20"/>
              <w:jc w:val="both"/>
            </w:pPr>
            <w:r>
              <w:rPr>
                <w:rFonts w:ascii="Times New Roman"/>
                <w:b w:val="false"/>
                <w:i w:val="false"/>
                <w:color w:val="000000"/>
                <w:sz w:val="20"/>
              </w:rPr>
              <w:t>
МУК 4.1.620-96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метилакрилата в</w:t>
            </w:r>
          </w:p>
          <w:p>
            <w:pPr>
              <w:spacing w:after="20"/>
              <w:ind w:left="20"/>
              <w:jc w:val="both"/>
            </w:pPr>
            <w:r>
              <w:rPr>
                <w:rFonts w:ascii="Times New Roman"/>
                <w:b w:val="false"/>
                <w:i w:val="false"/>
                <w:color w:val="000000"/>
                <w:sz w:val="20"/>
              </w:rPr>
              <w:t>
атмосферном воздухе;</w:t>
            </w:r>
          </w:p>
          <w:p>
            <w:pPr>
              <w:spacing w:after="20"/>
              <w:ind w:left="20"/>
              <w:jc w:val="both"/>
            </w:pPr>
            <w:r>
              <w:rPr>
                <w:rFonts w:ascii="Times New Roman"/>
                <w:b w:val="false"/>
                <w:i w:val="false"/>
                <w:color w:val="000000"/>
                <w:sz w:val="20"/>
              </w:rPr>
              <w:t>
ГОСТ 22648-77 "Пластмассы. Методы пределения гигиенических показателей";</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2.3.3.052-96 "Санитарно-химические исследования</w:t>
            </w:r>
          </w:p>
          <w:p>
            <w:pPr>
              <w:spacing w:after="20"/>
              <w:ind w:left="20"/>
              <w:jc w:val="both"/>
            </w:pPr>
            <w:r>
              <w:rPr>
                <w:rFonts w:ascii="Times New Roman"/>
                <w:b w:val="false"/>
                <w:i w:val="false"/>
                <w:color w:val="000000"/>
                <w:sz w:val="20"/>
              </w:rPr>
              <w:t>
изделий из полистирола и сополимеров стирола";</w:t>
            </w:r>
          </w:p>
          <w:p>
            <w:pPr>
              <w:spacing w:after="20"/>
              <w:ind w:left="20"/>
              <w:jc w:val="both"/>
            </w:pPr>
            <w:r>
              <w:rPr>
                <w:rFonts w:ascii="Times New Roman"/>
                <w:b w:val="false"/>
                <w:i w:val="false"/>
                <w:color w:val="000000"/>
                <w:sz w:val="20"/>
              </w:rPr>
              <w:t>
МУК 4.1.656-96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метилакрилата и</w:t>
            </w:r>
          </w:p>
          <w:p>
            <w:pPr>
              <w:spacing w:after="20"/>
              <w:ind w:left="20"/>
              <w:jc w:val="both"/>
            </w:pPr>
            <w:r>
              <w:rPr>
                <w:rFonts w:ascii="Times New Roman"/>
                <w:b w:val="false"/>
                <w:i w:val="false"/>
                <w:color w:val="000000"/>
                <w:sz w:val="20"/>
              </w:rPr>
              <w:t>
метилметакрилата в воде";</w:t>
            </w:r>
          </w:p>
          <w:p>
            <w:pPr>
              <w:spacing w:after="20"/>
              <w:ind w:left="20"/>
              <w:jc w:val="both"/>
            </w:pPr>
            <w:r>
              <w:rPr>
                <w:rFonts w:ascii="Times New Roman"/>
                <w:b w:val="false"/>
                <w:i w:val="false"/>
                <w:color w:val="000000"/>
                <w:sz w:val="20"/>
              </w:rPr>
              <w:t>
МУК 4.1.025-95 "Методы измерений массовой концентрации</w:t>
            </w:r>
          </w:p>
          <w:p>
            <w:pPr>
              <w:spacing w:after="20"/>
              <w:ind w:left="20"/>
              <w:jc w:val="both"/>
            </w:pPr>
            <w:r>
              <w:rPr>
                <w:rFonts w:ascii="Times New Roman"/>
                <w:b w:val="false"/>
                <w:i w:val="false"/>
                <w:color w:val="000000"/>
                <w:sz w:val="20"/>
              </w:rPr>
              <w:t>
метакриловых соединений в объектах окружающей среды";</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МУК 4.1.600-96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и изопропанола в атмосферном воздухе";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МУК 4.1.1046(а)-01 "Газохроматографическое определение</w:t>
            </w:r>
          </w:p>
          <w:p>
            <w:pPr>
              <w:spacing w:after="20"/>
              <w:ind w:left="20"/>
              <w:jc w:val="both"/>
            </w:pPr>
            <w:r>
              <w:rPr>
                <w:rFonts w:ascii="Times New Roman"/>
                <w:b w:val="false"/>
                <w:i w:val="false"/>
                <w:color w:val="000000"/>
                <w:sz w:val="20"/>
              </w:rPr>
              <w:t>
метанола в воздухе";</w:t>
            </w:r>
          </w:p>
          <w:p>
            <w:pPr>
              <w:spacing w:after="20"/>
              <w:ind w:left="20"/>
              <w:jc w:val="both"/>
            </w:pPr>
            <w:r>
              <w:rPr>
                <w:rFonts w:ascii="Times New Roman"/>
                <w:b w:val="false"/>
                <w:i w:val="false"/>
                <w:color w:val="000000"/>
                <w:sz w:val="20"/>
              </w:rPr>
              <w:t>
МУК 4.1.624-96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метилового и</w:t>
            </w:r>
          </w:p>
          <w:p>
            <w:pPr>
              <w:spacing w:after="20"/>
              <w:ind w:left="20"/>
              <w:jc w:val="both"/>
            </w:pPr>
            <w:r>
              <w:rPr>
                <w:rFonts w:ascii="Times New Roman"/>
                <w:b w:val="false"/>
                <w:i w:val="false"/>
                <w:color w:val="000000"/>
                <w:sz w:val="20"/>
              </w:rPr>
              <w:t>
этилового спиртов в атмосферном воздухе";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б-метилстирола в водных вытяжках из материалов различного состава";</w:t>
            </w: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 осуществлению</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МУК 4.1.654-96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бутаналя,</w:t>
            </w:r>
          </w:p>
          <w:p>
            <w:pPr>
              <w:spacing w:after="20"/>
              <w:ind w:left="20"/>
              <w:jc w:val="both"/>
            </w:pPr>
            <w:r>
              <w:rPr>
                <w:rFonts w:ascii="Times New Roman"/>
                <w:b w:val="false"/>
                <w:i w:val="false"/>
                <w:color w:val="000000"/>
                <w:sz w:val="20"/>
              </w:rPr>
              <w:t>
бутанола, изизобутанола, 2-этилгексаналя,</w:t>
            </w:r>
          </w:p>
          <w:p>
            <w:pPr>
              <w:spacing w:after="20"/>
              <w:ind w:left="20"/>
              <w:jc w:val="both"/>
            </w:pPr>
            <w:r>
              <w:rPr>
                <w:rFonts w:ascii="Times New Roman"/>
                <w:b w:val="false"/>
                <w:i w:val="false"/>
                <w:color w:val="000000"/>
                <w:sz w:val="20"/>
              </w:rPr>
              <w:t>
2-этилгексеналя и 2-этилгексанола в воде";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 производством</w:t>
            </w:r>
          </w:p>
          <w:p>
            <w:pPr>
              <w:spacing w:after="20"/>
              <w:ind w:left="20"/>
              <w:jc w:val="both"/>
            </w:pPr>
            <w:r>
              <w:rPr>
                <w:rFonts w:ascii="Times New Roman"/>
                <w:b w:val="false"/>
                <w:i w:val="false"/>
                <w:color w:val="000000"/>
                <w:sz w:val="20"/>
              </w:rPr>
              <w:t>
и применением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 стирола.</w:t>
            </w:r>
          </w:p>
          <w:p>
            <w:pPr>
              <w:spacing w:after="20"/>
              <w:ind w:left="20"/>
              <w:jc w:val="both"/>
            </w:pPr>
            <w:r>
              <w:rPr>
                <w:rFonts w:ascii="Times New Roman"/>
                <w:b w:val="false"/>
                <w:i w:val="false"/>
                <w:color w:val="000000"/>
                <w:sz w:val="20"/>
              </w:rPr>
              <w:t>
Газохроматографический метод определения остаточных</w:t>
            </w:r>
          </w:p>
          <w:p>
            <w:pPr>
              <w:spacing w:after="20"/>
              <w:ind w:left="20"/>
              <w:jc w:val="both"/>
            </w:pPr>
            <w:r>
              <w:rPr>
                <w:rFonts w:ascii="Times New Roman"/>
                <w:b w:val="false"/>
                <w:i w:val="false"/>
                <w:color w:val="000000"/>
                <w:sz w:val="20"/>
              </w:rPr>
              <w:t>
мономеров и неполимеризующихся примесей";</w:t>
            </w:r>
          </w:p>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МУК 2.3.3.052-96 "Санитарно-химические исследования</w:t>
            </w:r>
          </w:p>
          <w:p>
            <w:pPr>
              <w:spacing w:after="20"/>
              <w:ind w:left="20"/>
              <w:jc w:val="both"/>
            </w:pPr>
            <w:r>
              <w:rPr>
                <w:rFonts w:ascii="Times New Roman"/>
                <w:b w:val="false"/>
                <w:i w:val="false"/>
                <w:color w:val="000000"/>
                <w:sz w:val="20"/>
              </w:rPr>
              <w:t>
изделий из полистирола и сополимеров стирола";</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МУК 4.1.649-96 "Методические указания по хромато-</w:t>
            </w:r>
          </w:p>
          <w:p>
            <w:pPr>
              <w:spacing w:after="20"/>
              <w:ind w:left="20"/>
              <w:jc w:val="both"/>
            </w:pPr>
            <w:r>
              <w:rPr>
                <w:rFonts w:ascii="Times New Roman"/>
                <w:b w:val="false"/>
                <w:i w:val="false"/>
                <w:color w:val="000000"/>
                <w:sz w:val="20"/>
              </w:rPr>
              <w:t>
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о-ксилолов,изопропилбензола,</w:t>
            </w:r>
          </w:p>
          <w:p>
            <w:pPr>
              <w:spacing w:after="20"/>
              <w:ind w:left="20"/>
              <w:jc w:val="both"/>
            </w:pPr>
            <w:r>
              <w:rPr>
                <w:rFonts w:ascii="Times New Roman"/>
                <w:b w:val="false"/>
                <w:i w:val="false"/>
                <w:color w:val="000000"/>
                <w:sz w:val="20"/>
              </w:rPr>
              <w:t>
н-пропилбензола,стирола,б-метилстирола в водных</w:t>
            </w: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4.1.618-96 "Методические указания по хромато-масс-</w:t>
            </w:r>
          </w:p>
          <w:p>
            <w:pPr>
              <w:spacing w:after="20"/>
              <w:ind w:left="20"/>
              <w:jc w:val="both"/>
            </w:pPr>
            <w:r>
              <w:rPr>
                <w:rFonts w:ascii="Times New Roman"/>
                <w:b w:val="false"/>
                <w:i w:val="false"/>
                <w:color w:val="000000"/>
                <w:sz w:val="20"/>
              </w:rPr>
              <w:t>
спектрометрическому определению летучих органических</w:t>
            </w:r>
          </w:p>
          <w:p>
            <w:pPr>
              <w:spacing w:after="20"/>
              <w:ind w:left="20"/>
              <w:jc w:val="both"/>
            </w:pPr>
            <w:r>
              <w:rPr>
                <w:rFonts w:ascii="Times New Roman"/>
                <w:b w:val="false"/>
                <w:i w:val="false"/>
                <w:color w:val="000000"/>
                <w:sz w:val="20"/>
              </w:rPr>
              <w:t>
веществ в атмосферном воздухе;</w:t>
            </w:r>
          </w:p>
          <w:p>
            <w:pPr>
              <w:spacing w:after="20"/>
              <w:ind w:left="20"/>
              <w:jc w:val="both"/>
            </w:pPr>
            <w:r>
              <w:rPr>
                <w:rFonts w:ascii="Times New Roman"/>
                <w:b w:val="false"/>
                <w:i w:val="false"/>
                <w:color w:val="000000"/>
                <w:sz w:val="20"/>
              </w:rPr>
              <w:t>
Инструкция 4.1.10-14-101-2005 "Методы исследования</w:t>
            </w:r>
          </w:p>
          <w:p>
            <w:pPr>
              <w:spacing w:after="20"/>
              <w:ind w:left="20"/>
              <w:jc w:val="both"/>
            </w:pPr>
            <w:r>
              <w:rPr>
                <w:rFonts w:ascii="Times New Roman"/>
                <w:b w:val="false"/>
                <w:i w:val="false"/>
                <w:color w:val="000000"/>
                <w:sz w:val="20"/>
              </w:rPr>
              <w:t>
полимерных материалов для гигиенической оценки";</w:t>
            </w:r>
          </w:p>
          <w:p>
            <w:pPr>
              <w:spacing w:after="20"/>
              <w:ind w:left="20"/>
              <w:jc w:val="both"/>
            </w:pPr>
            <w:r>
              <w:rPr>
                <w:rFonts w:ascii="Times New Roman"/>
                <w:b w:val="false"/>
                <w:i w:val="false"/>
                <w:color w:val="000000"/>
                <w:sz w:val="20"/>
              </w:rPr>
              <w:t>
МВИ. МН 1401-2000 "Методика выполнения измерений</w:t>
            </w:r>
          </w:p>
          <w:p>
            <w:pPr>
              <w:spacing w:after="20"/>
              <w:ind w:left="20"/>
              <w:jc w:val="both"/>
            </w:pPr>
            <w:r>
              <w:rPr>
                <w:rFonts w:ascii="Times New Roman"/>
                <w:b w:val="false"/>
                <w:i w:val="false"/>
                <w:color w:val="000000"/>
                <w:sz w:val="20"/>
              </w:rPr>
              <w:t>
концентраций стирола в водной и водно-спиртовых</w:t>
            </w:r>
          </w:p>
          <w:p>
            <w:pPr>
              <w:spacing w:after="20"/>
              <w:ind w:left="20"/>
              <w:jc w:val="both"/>
            </w:pPr>
            <w:r>
              <w:rPr>
                <w:rFonts w:ascii="Times New Roman"/>
                <w:b w:val="false"/>
                <w:i w:val="false"/>
                <w:color w:val="000000"/>
                <w:sz w:val="20"/>
              </w:rPr>
              <w:t>
средах, имитирующих алкогольные напитки,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МУК 4.1.598-96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МУК 4.1.662-97 "Методические указания по определению</w:t>
            </w:r>
          </w:p>
          <w:p>
            <w:pPr>
              <w:spacing w:after="20"/>
              <w:ind w:left="20"/>
              <w:jc w:val="both"/>
            </w:pPr>
            <w:r>
              <w:rPr>
                <w:rFonts w:ascii="Times New Roman"/>
                <w:b w:val="false"/>
                <w:i w:val="false"/>
                <w:color w:val="000000"/>
                <w:sz w:val="20"/>
              </w:rPr>
              <w:t>
массовой концентрации стирола в атмосферном воздухе</w:t>
            </w:r>
          </w:p>
          <w:p>
            <w:pPr>
              <w:spacing w:after="20"/>
              <w:ind w:left="20"/>
              <w:jc w:val="both"/>
            </w:pPr>
            <w:r>
              <w:rPr>
                <w:rFonts w:ascii="Times New Roman"/>
                <w:b w:val="false"/>
                <w:i w:val="false"/>
                <w:color w:val="000000"/>
                <w:sz w:val="20"/>
              </w:rPr>
              <w:t>
методом газовой хроматографии";</w:t>
            </w:r>
          </w:p>
          <w:p>
            <w:pPr>
              <w:spacing w:after="20"/>
              <w:ind w:left="20"/>
              <w:jc w:val="both"/>
            </w:pPr>
            <w:r>
              <w:rPr>
                <w:rFonts w:ascii="Times New Roman"/>
                <w:b w:val="false"/>
                <w:i w:val="false"/>
                <w:color w:val="000000"/>
                <w:sz w:val="20"/>
              </w:rPr>
              <w:t>
МР 01.023-07 "Газохроматографическое определение гексана, гептана, бензола, толуола, этилбензола, м-, о-, п-ксилола, изопропилбензола, н-пропилбензола, стирола,</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МУК 4.1.649-96 "Методические указания по хромато-масс-</w:t>
            </w:r>
          </w:p>
          <w:p>
            <w:pPr>
              <w:spacing w:after="20"/>
              <w:ind w:left="20"/>
              <w:jc w:val="both"/>
            </w:pPr>
            <w:r>
              <w:rPr>
                <w:rFonts w:ascii="Times New Roman"/>
                <w:b w:val="false"/>
                <w:i w:val="false"/>
                <w:color w:val="000000"/>
                <w:sz w:val="20"/>
              </w:rPr>
              <w:t>
спектрометрическому определению летучих органических</w:t>
            </w:r>
          </w:p>
          <w:p>
            <w:pPr>
              <w:spacing w:after="20"/>
              <w:ind w:left="20"/>
              <w:jc w:val="both"/>
            </w:pPr>
            <w:r>
              <w:rPr>
                <w:rFonts w:ascii="Times New Roman"/>
                <w:b w:val="false"/>
                <w:i w:val="false"/>
                <w:color w:val="000000"/>
                <w:sz w:val="20"/>
              </w:rPr>
              <w:t>
веществ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МУК 4.1.618-96 "Методические указания по хромато-масс-</w:t>
            </w:r>
          </w:p>
          <w:p>
            <w:pPr>
              <w:spacing w:after="20"/>
              <w:ind w:left="20"/>
              <w:jc w:val="both"/>
            </w:pPr>
            <w:r>
              <w:rPr>
                <w:rFonts w:ascii="Times New Roman"/>
                <w:b w:val="false"/>
                <w:i w:val="false"/>
                <w:color w:val="000000"/>
                <w:sz w:val="20"/>
              </w:rPr>
              <w:t>
спектрометрическому определению летучих органических</w:t>
            </w:r>
          </w:p>
          <w:p>
            <w:pPr>
              <w:spacing w:after="20"/>
              <w:ind w:left="20"/>
              <w:jc w:val="both"/>
            </w:pPr>
            <w:r>
              <w:rPr>
                <w:rFonts w:ascii="Times New Roman"/>
                <w:b w:val="false"/>
                <w:i w:val="false"/>
                <w:color w:val="000000"/>
                <w:sz w:val="20"/>
              </w:rPr>
              <w:t>
веществ в атмосферном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МУК 4.1.651-96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толуола в воде";</w:t>
            </w:r>
          </w:p>
          <w:p>
            <w:pPr>
              <w:spacing w:after="20"/>
              <w:ind w:left="20"/>
              <w:jc w:val="both"/>
            </w:pPr>
            <w:r>
              <w:rPr>
                <w:rFonts w:ascii="Times New Roman"/>
                <w:b w:val="false"/>
                <w:i w:val="false"/>
                <w:color w:val="000000"/>
                <w:sz w:val="20"/>
              </w:rPr>
              <w:t xml:space="preserve">
МР 01.023-07 "Газохроматографическое определение гексана, гептана, бензола, толуола, этилбензола, м-, о-, п-ксилола,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r>
              <w:rPr>
                <w:rFonts w:ascii="Times New Roman"/>
                <w:b w:val="false"/>
                <w:i w:val="false"/>
                <w:color w:val="000000"/>
                <w:sz w:val="20"/>
              </w:rPr>
              <w:t>
Инструкция 4.1.10-14-91-2005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Инструкция 4.1.11-11-13-2004 "Методика выполнения</w:t>
            </w:r>
          </w:p>
          <w:p>
            <w:pPr>
              <w:spacing w:after="20"/>
              <w:ind w:left="20"/>
              <w:jc w:val="both"/>
            </w:pPr>
            <w:r>
              <w:rPr>
                <w:rFonts w:ascii="Times New Roman"/>
                <w:b w:val="false"/>
                <w:i w:val="false"/>
                <w:color w:val="000000"/>
                <w:sz w:val="20"/>
              </w:rPr>
              <w:t>
измерений концентраций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 методом</w:t>
            </w:r>
          </w:p>
          <w:p>
            <w:pPr>
              <w:spacing w:after="20"/>
              <w:ind w:left="20"/>
              <w:jc w:val="both"/>
            </w:pPr>
            <w:r>
              <w:rPr>
                <w:rFonts w:ascii="Times New Roman"/>
                <w:b w:val="false"/>
                <w:i w:val="false"/>
                <w:color w:val="000000"/>
                <w:sz w:val="20"/>
              </w:rPr>
              <w:t>
хромато-масс-спектрометрии";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4.1.752-99 "Газохроматографическое определение</w:t>
            </w:r>
          </w:p>
          <w:p>
            <w:pPr>
              <w:spacing w:after="20"/>
              <w:ind w:left="20"/>
              <w:jc w:val="both"/>
            </w:pPr>
            <w:r>
              <w:rPr>
                <w:rFonts w:ascii="Times New Roman"/>
                <w:b w:val="false"/>
                <w:i w:val="false"/>
                <w:color w:val="000000"/>
                <w:sz w:val="20"/>
              </w:rPr>
              <w:t>
фенола в воде";</w:t>
            </w:r>
          </w:p>
          <w:p>
            <w:pPr>
              <w:spacing w:after="20"/>
              <w:ind w:left="20"/>
              <w:jc w:val="both"/>
            </w:pPr>
            <w:r>
              <w:rPr>
                <w:rFonts w:ascii="Times New Roman"/>
                <w:b w:val="false"/>
                <w:i w:val="false"/>
                <w:color w:val="000000"/>
                <w:sz w:val="20"/>
              </w:rPr>
              <w:t>
МУК 4.1.647-96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фенола в воде";</w:t>
            </w:r>
          </w:p>
          <w:p>
            <w:pPr>
              <w:spacing w:after="20"/>
              <w:ind w:left="20"/>
              <w:jc w:val="both"/>
            </w:pPr>
            <w:r>
              <w:rPr>
                <w:rFonts w:ascii="Times New Roman"/>
                <w:b w:val="false"/>
                <w:i w:val="false"/>
                <w:color w:val="000000"/>
                <w:sz w:val="20"/>
              </w:rPr>
              <w:t>
МУК 4.1.737-99 "Хромато-масс-спектрометрическое</w:t>
            </w:r>
          </w:p>
          <w:p>
            <w:pPr>
              <w:spacing w:after="20"/>
              <w:ind w:left="20"/>
              <w:jc w:val="both"/>
            </w:pPr>
            <w:r>
              <w:rPr>
                <w:rFonts w:ascii="Times New Roman"/>
                <w:b w:val="false"/>
                <w:i w:val="false"/>
                <w:color w:val="000000"/>
                <w:sz w:val="20"/>
              </w:rPr>
              <w:t>
определение фенолов в воде";</w:t>
            </w:r>
          </w:p>
          <w:p>
            <w:pPr>
              <w:spacing w:after="20"/>
              <w:ind w:left="20"/>
              <w:jc w:val="both"/>
            </w:pPr>
            <w:r>
              <w:rPr>
                <w:rFonts w:ascii="Times New Roman"/>
                <w:b w:val="false"/>
                <w:i w:val="false"/>
                <w:color w:val="000000"/>
                <w:sz w:val="20"/>
              </w:rPr>
              <w:t>
МУК 4.1.1263-03 "Измерение массовой концентрации</w:t>
            </w:r>
          </w:p>
          <w:p>
            <w:pPr>
              <w:spacing w:after="20"/>
              <w:ind w:left="20"/>
              <w:jc w:val="both"/>
            </w:pPr>
            <w:r>
              <w:rPr>
                <w:rFonts w:ascii="Times New Roman"/>
                <w:b w:val="false"/>
                <w:i w:val="false"/>
                <w:color w:val="000000"/>
                <w:sz w:val="20"/>
              </w:rPr>
              <w:t>
фенолов общих и летучих флуориметрическим методом в</w:t>
            </w:r>
          </w:p>
          <w:p>
            <w:pPr>
              <w:spacing w:after="20"/>
              <w:ind w:left="20"/>
              <w:jc w:val="both"/>
            </w:pPr>
            <w:r>
              <w:rPr>
                <w:rFonts w:ascii="Times New Roman"/>
                <w:b w:val="false"/>
                <w:i w:val="false"/>
                <w:color w:val="000000"/>
                <w:sz w:val="20"/>
              </w:rPr>
              <w:t>
пробах питьевой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ПНД Ф 14.1:2:4.117-97 "Методика выполнения измерений</w:t>
            </w:r>
          </w:p>
          <w:p>
            <w:pPr>
              <w:spacing w:after="20"/>
              <w:ind w:left="20"/>
              <w:jc w:val="both"/>
            </w:pPr>
            <w:r>
              <w:rPr>
                <w:rFonts w:ascii="Times New Roman"/>
                <w:b w:val="false"/>
                <w:i w:val="false"/>
                <w:color w:val="000000"/>
                <w:sz w:val="20"/>
              </w:rPr>
              <w:t>
массовой концентрации фенолов в пробах природной,</w:t>
            </w:r>
          </w:p>
          <w:p>
            <w:pPr>
              <w:spacing w:after="20"/>
              <w:ind w:left="20"/>
              <w:jc w:val="both"/>
            </w:pPr>
            <w:r>
              <w:rPr>
                <w:rFonts w:ascii="Times New Roman"/>
                <w:b w:val="false"/>
                <w:i w:val="false"/>
                <w:color w:val="000000"/>
                <w:sz w:val="20"/>
              </w:rPr>
              <w:t>
питьевой и сточной воды на анализаторе "Флюорат-02";</w:t>
            </w:r>
          </w:p>
          <w:p>
            <w:pPr>
              <w:spacing w:after="20"/>
              <w:ind w:left="20"/>
              <w:jc w:val="both"/>
            </w:pPr>
            <w:r>
              <w:rPr>
                <w:rFonts w:ascii="Times New Roman"/>
                <w:b w:val="false"/>
                <w:i w:val="false"/>
                <w:color w:val="000000"/>
                <w:sz w:val="20"/>
              </w:rPr>
              <w:t>
РД 52.24.488-95 "Методика выполнения измерений</w:t>
            </w:r>
          </w:p>
          <w:p>
            <w:pPr>
              <w:spacing w:after="20"/>
              <w:ind w:left="20"/>
              <w:jc w:val="both"/>
            </w:pPr>
            <w:r>
              <w:rPr>
                <w:rFonts w:ascii="Times New Roman"/>
                <w:b w:val="false"/>
                <w:i w:val="false"/>
                <w:color w:val="000000"/>
                <w:sz w:val="20"/>
              </w:rPr>
              <w:t>
массовой концентрации определением суммы летучих</w:t>
            </w:r>
          </w:p>
          <w:p>
            <w:pPr>
              <w:spacing w:after="20"/>
              <w:ind w:left="20"/>
              <w:jc w:val="both"/>
            </w:pPr>
            <w:r>
              <w:rPr>
                <w:rFonts w:ascii="Times New Roman"/>
                <w:b w:val="false"/>
                <w:i w:val="false"/>
                <w:color w:val="000000"/>
                <w:sz w:val="20"/>
              </w:rPr>
              <w:t>
фенолов в воде фотометрическим методом после отгонки с</w:t>
            </w:r>
          </w:p>
          <w:p>
            <w:pPr>
              <w:spacing w:after="20"/>
              <w:ind w:left="20"/>
              <w:jc w:val="both"/>
            </w:pPr>
            <w:r>
              <w:rPr>
                <w:rFonts w:ascii="Times New Roman"/>
                <w:b w:val="false"/>
                <w:i w:val="false"/>
                <w:color w:val="000000"/>
                <w:sz w:val="20"/>
              </w:rPr>
              <w:t>
паром";</w:t>
            </w:r>
          </w:p>
          <w:p>
            <w:pPr>
              <w:spacing w:after="20"/>
              <w:ind w:left="20"/>
              <w:jc w:val="both"/>
            </w:pPr>
            <w:r>
              <w:rPr>
                <w:rFonts w:ascii="Times New Roman"/>
                <w:b w:val="false"/>
                <w:i w:val="false"/>
                <w:color w:val="000000"/>
                <w:sz w:val="20"/>
              </w:rPr>
              <w:t>
МУК 4.1.617-96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ксиленолов,</w:t>
            </w:r>
          </w:p>
          <w:p>
            <w:pPr>
              <w:spacing w:after="20"/>
              <w:ind w:left="20"/>
              <w:jc w:val="both"/>
            </w:pPr>
            <w:r>
              <w:rPr>
                <w:rFonts w:ascii="Times New Roman"/>
                <w:b w:val="false"/>
                <w:i w:val="false"/>
                <w:color w:val="000000"/>
                <w:sz w:val="20"/>
              </w:rPr>
              <w:t>
крезолов и фенола в атмосферном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МУК 4.1.1271-03 "Измерение массовой концентрации</w:t>
            </w:r>
          </w:p>
          <w:p>
            <w:pPr>
              <w:spacing w:after="20"/>
              <w:ind w:left="20"/>
              <w:jc w:val="both"/>
            </w:pPr>
            <w:r>
              <w:rPr>
                <w:rFonts w:ascii="Times New Roman"/>
                <w:b w:val="false"/>
                <w:i w:val="false"/>
                <w:color w:val="000000"/>
                <w:sz w:val="20"/>
              </w:rPr>
              <w:t>
фенола флуориметрическим методом в воздухе рабочей</w:t>
            </w:r>
          </w:p>
          <w:p>
            <w:pPr>
              <w:spacing w:after="20"/>
              <w:ind w:left="20"/>
              <w:jc w:val="both"/>
            </w:pPr>
            <w:r>
              <w:rPr>
                <w:rFonts w:ascii="Times New Roman"/>
                <w:b w:val="false"/>
                <w:i w:val="false"/>
                <w:color w:val="000000"/>
                <w:sz w:val="20"/>
              </w:rPr>
              <w:t>
зоны и атмосферном воздухе населенных мест";</w:t>
            </w:r>
          </w:p>
          <w:p>
            <w:pPr>
              <w:spacing w:after="20"/>
              <w:ind w:left="20"/>
              <w:jc w:val="both"/>
            </w:pPr>
            <w:r>
              <w:rPr>
                <w:rFonts w:ascii="Times New Roman"/>
                <w:b w:val="false"/>
                <w:i w:val="false"/>
                <w:color w:val="000000"/>
                <w:sz w:val="20"/>
              </w:rPr>
              <w:t>
МУК 4.1.1478-03 "Определение фенола в атмосферном</w:t>
            </w:r>
          </w:p>
          <w:p>
            <w:pPr>
              <w:spacing w:after="20"/>
              <w:ind w:left="20"/>
              <w:jc w:val="both"/>
            </w:pPr>
            <w:r>
              <w:rPr>
                <w:rFonts w:ascii="Times New Roman"/>
                <w:b w:val="false"/>
                <w:i w:val="false"/>
                <w:color w:val="000000"/>
                <w:sz w:val="20"/>
              </w:rPr>
              <w:t>
воздухе и воздушной среде жилых и общественных зданий</w:t>
            </w:r>
          </w:p>
          <w:p>
            <w:pPr>
              <w:spacing w:after="20"/>
              <w:ind w:left="20"/>
              <w:jc w:val="both"/>
            </w:pPr>
            <w:r>
              <w:rPr>
                <w:rFonts w:ascii="Times New Roman"/>
                <w:b w:val="false"/>
                <w:i w:val="false"/>
                <w:color w:val="000000"/>
                <w:sz w:val="20"/>
              </w:rPr>
              <w:t>
методом высокоэффективной жидкостной хроматографии";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2.3.3.10-15-89-2005 "Санитарно-</w:t>
            </w:r>
          </w:p>
          <w:p>
            <w:pPr>
              <w:spacing w:after="20"/>
              <w:ind w:left="20"/>
              <w:jc w:val="both"/>
            </w:pPr>
            <w:r>
              <w:rPr>
                <w:rFonts w:ascii="Times New Roman"/>
                <w:b w:val="false"/>
                <w:i w:val="false"/>
                <w:color w:val="000000"/>
                <w:sz w:val="20"/>
              </w:rPr>
              <w:t>
гигиеническая оценка лакированной консервной тары";</w:t>
            </w:r>
          </w:p>
          <w:p>
            <w:pPr>
              <w:spacing w:after="20"/>
              <w:ind w:left="20"/>
              <w:jc w:val="both"/>
            </w:pPr>
            <w:r>
              <w:rPr>
                <w:rFonts w:ascii="Times New Roman"/>
                <w:b w:val="false"/>
                <w:i w:val="false"/>
                <w:color w:val="000000"/>
                <w:sz w:val="20"/>
              </w:rPr>
              <w:t>
МВИ. МН 1924-2003 "Методика газохроматографического</w:t>
            </w:r>
          </w:p>
          <w:p>
            <w:pPr>
              <w:spacing w:after="20"/>
              <w:ind w:left="20"/>
              <w:jc w:val="both"/>
            </w:pPr>
            <w:r>
              <w:rPr>
                <w:rFonts w:ascii="Times New Roman"/>
                <w:b w:val="false"/>
                <w:i w:val="false"/>
                <w:color w:val="000000"/>
                <w:sz w:val="20"/>
              </w:rPr>
              <w:t>
определения фенола и эпихлоргидрина в модельных</w:t>
            </w:r>
          </w:p>
          <w:p>
            <w:pPr>
              <w:spacing w:after="20"/>
              <w:ind w:left="20"/>
              <w:jc w:val="both"/>
            </w:pPr>
            <w:r>
              <w:rPr>
                <w:rFonts w:ascii="Times New Roman"/>
                <w:b w:val="false"/>
                <w:i w:val="false"/>
                <w:color w:val="000000"/>
                <w:sz w:val="20"/>
              </w:rPr>
              <w:t>
средах, имитирующих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880-71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 синтетических</w:t>
            </w:r>
          </w:p>
          <w:p>
            <w:pPr>
              <w:spacing w:after="20"/>
              <w:ind w:left="20"/>
              <w:jc w:val="both"/>
            </w:pPr>
            <w:r>
              <w:rPr>
                <w:rFonts w:ascii="Times New Roman"/>
                <w:b w:val="false"/>
                <w:i w:val="false"/>
                <w:color w:val="000000"/>
                <w:sz w:val="20"/>
              </w:rPr>
              <w:t>
материалов, предназначенных для контакта с пищевыми</w:t>
            </w:r>
          </w:p>
          <w:p>
            <w:pPr>
              <w:spacing w:after="20"/>
              <w:ind w:left="20"/>
              <w:jc w:val="both"/>
            </w:pPr>
            <w:r>
              <w:rPr>
                <w:rFonts w:ascii="Times New Roman"/>
                <w:b w:val="false"/>
                <w:i w:val="false"/>
                <w:color w:val="000000"/>
                <w:sz w:val="20"/>
              </w:rPr>
              <w:t>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индекс токсичности (в 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53485-2009 "Материалы текстильные. Метод определения токсичности";</w:t>
            </w:r>
          </w:p>
          <w:p>
            <w:pPr>
              <w:spacing w:after="20"/>
              <w:ind w:left="20"/>
              <w:jc w:val="both"/>
            </w:pPr>
            <w:r>
              <w:rPr>
                <w:rFonts w:ascii="Times New Roman"/>
                <w:b w:val="false"/>
                <w:i w:val="false"/>
                <w:color w:val="000000"/>
                <w:sz w:val="20"/>
              </w:rPr>
              <w:t>
ГОСТ 32075-2013 "Материалы текстильные. Метод определения токсичности";</w:t>
            </w:r>
          </w:p>
          <w:p>
            <w:pPr>
              <w:spacing w:after="20"/>
              <w:ind w:left="20"/>
              <w:jc w:val="both"/>
            </w:pPr>
            <w:r>
              <w:rPr>
                <w:rFonts w:ascii="Times New Roman"/>
                <w:b w:val="false"/>
                <w:i w:val="false"/>
                <w:color w:val="000000"/>
                <w:sz w:val="20"/>
              </w:rPr>
              <w:t>
МУК 4.1/4.3.1485-03 "Гигиеническая оценка одежды для</w:t>
            </w:r>
          </w:p>
          <w:p>
            <w:pPr>
              <w:spacing w:after="20"/>
              <w:ind w:left="20"/>
              <w:jc w:val="both"/>
            </w:pPr>
            <w:r>
              <w:rPr>
                <w:rFonts w:ascii="Times New Roman"/>
                <w:b w:val="false"/>
                <w:i w:val="false"/>
                <w:color w:val="000000"/>
                <w:sz w:val="20"/>
              </w:rPr>
              <w:t>
детей, подростков и взрослых. Методы контроля.</w:t>
            </w:r>
          </w:p>
          <w:p>
            <w:pPr>
              <w:spacing w:after="20"/>
              <w:ind w:left="20"/>
              <w:jc w:val="both"/>
            </w:pPr>
            <w:r>
              <w:rPr>
                <w:rFonts w:ascii="Times New Roman"/>
                <w:b w:val="false"/>
                <w:i w:val="false"/>
                <w:color w:val="000000"/>
                <w:sz w:val="20"/>
              </w:rPr>
              <w:t>
Химические факторы. Физические факторы".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индекс токсичности (в воздушной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29 ФЦ/2688-03 "Экспресс-метод оценки токсичности</w:t>
            </w:r>
          </w:p>
          <w:p>
            <w:pPr>
              <w:spacing w:after="20"/>
              <w:ind w:left="20"/>
              <w:jc w:val="both"/>
            </w:pPr>
            <w:r>
              <w:rPr>
                <w:rFonts w:ascii="Times New Roman"/>
                <w:b w:val="false"/>
                <w:i w:val="false"/>
                <w:color w:val="000000"/>
                <w:sz w:val="20"/>
              </w:rPr>
              <w:t>
проб воздуха по водорастворимым компонентам с</w:t>
            </w:r>
          </w:p>
          <w:p>
            <w:pPr>
              <w:spacing w:after="20"/>
              <w:ind w:left="20"/>
              <w:jc w:val="both"/>
            </w:pPr>
            <w:r>
              <w:rPr>
                <w:rFonts w:ascii="Times New Roman"/>
                <w:b w:val="false"/>
                <w:i w:val="false"/>
                <w:color w:val="000000"/>
                <w:sz w:val="20"/>
              </w:rPr>
              <w:t>
использованием в качестве тест-объекта спермы крупного</w:t>
            </w:r>
          </w:p>
          <w:p>
            <w:pPr>
              <w:spacing w:after="20"/>
              <w:ind w:left="20"/>
              <w:jc w:val="both"/>
            </w:pPr>
            <w:r>
              <w:rPr>
                <w:rFonts w:ascii="Times New Roman"/>
                <w:b w:val="false"/>
                <w:i w:val="false"/>
                <w:color w:val="000000"/>
                <w:sz w:val="20"/>
              </w:rPr>
              <w:t>
рогатого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массовая доля водо-</w:t>
            </w:r>
          </w:p>
          <w:p>
            <w:pPr>
              <w:spacing w:after="20"/>
              <w:ind w:left="20"/>
              <w:jc w:val="both"/>
            </w:pPr>
            <w:r>
              <w:rPr>
                <w:rFonts w:ascii="Times New Roman"/>
                <w:b w:val="false"/>
                <w:i w:val="false"/>
                <w:color w:val="000000"/>
                <w:sz w:val="20"/>
              </w:rPr>
              <w:t>
вымываемого хрома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31280-2004 "Меха и меховые изделия. Вредные</w:t>
            </w:r>
          </w:p>
          <w:p>
            <w:pPr>
              <w:spacing w:after="20"/>
              <w:ind w:left="20"/>
              <w:jc w:val="both"/>
            </w:pPr>
            <w:r>
              <w:rPr>
                <w:rFonts w:ascii="Times New Roman"/>
                <w:b w:val="false"/>
                <w:i w:val="false"/>
                <w:color w:val="000000"/>
                <w:sz w:val="20"/>
              </w:rPr>
              <w:t>
вещества. Методы обнаружения и определения содержания</w:t>
            </w:r>
          </w:p>
          <w:p>
            <w:pPr>
              <w:spacing w:after="20"/>
              <w:ind w:left="20"/>
              <w:jc w:val="both"/>
            </w:pPr>
            <w:r>
              <w:rPr>
                <w:rFonts w:ascii="Times New Roman"/>
                <w:b w:val="false"/>
                <w:i w:val="false"/>
                <w:color w:val="000000"/>
                <w:sz w:val="20"/>
              </w:rPr>
              <w:t>
свободного формальдегида и водовымываемых хрома (VI)</w:t>
            </w:r>
          </w:p>
          <w:p>
            <w:pPr>
              <w:spacing w:after="20"/>
              <w:ind w:left="20"/>
              <w:jc w:val="both"/>
            </w:pPr>
            <w:r>
              <w:rPr>
                <w:rFonts w:ascii="Times New Roman"/>
                <w:b w:val="false"/>
                <w:i w:val="false"/>
                <w:color w:val="000000"/>
                <w:sz w:val="20"/>
              </w:rPr>
              <w:t>
и хрома общего"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 водной вытяжки</w:t>
            </w:r>
          </w:p>
          <w:p>
            <w:pPr>
              <w:spacing w:after="20"/>
              <w:ind w:left="20"/>
              <w:jc w:val="both"/>
            </w:pPr>
            <w:r>
              <w:rPr>
                <w:rFonts w:ascii="Times New Roman"/>
                <w:b w:val="false"/>
                <w:i w:val="false"/>
                <w:color w:val="000000"/>
                <w:sz w:val="20"/>
              </w:rPr>
              <w:t>
кожевой ткани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32165-2013 "Шкурки меховые и овчины</w:t>
            </w:r>
          </w:p>
          <w:p>
            <w:pPr>
              <w:spacing w:after="20"/>
              <w:ind w:left="20"/>
              <w:jc w:val="both"/>
            </w:pPr>
            <w:r>
              <w:rPr>
                <w:rFonts w:ascii="Times New Roman"/>
                <w:b w:val="false"/>
                <w:i w:val="false"/>
                <w:color w:val="000000"/>
                <w:sz w:val="20"/>
              </w:rPr>
              <w:t>
выделанные. Метод определения рН водной вытяжки"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температура сваривания</w:t>
            </w:r>
          </w:p>
          <w:p>
            <w:pPr>
              <w:spacing w:after="20"/>
              <w:ind w:left="20"/>
              <w:jc w:val="both"/>
            </w:pPr>
            <w:r>
              <w:rPr>
                <w:rFonts w:ascii="Times New Roman"/>
                <w:b w:val="false"/>
                <w:i w:val="false"/>
                <w:color w:val="000000"/>
                <w:sz w:val="20"/>
              </w:rPr>
              <w:t>
кожевой ткани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32078-2013 "Шкурки меховые и овчины выделанные.</w:t>
            </w:r>
          </w:p>
          <w:p>
            <w:pPr>
              <w:spacing w:after="20"/>
              <w:ind w:left="20"/>
              <w:jc w:val="both"/>
            </w:pPr>
            <w:r>
              <w:rPr>
                <w:rFonts w:ascii="Times New Roman"/>
                <w:b w:val="false"/>
                <w:i w:val="false"/>
                <w:color w:val="000000"/>
                <w:sz w:val="20"/>
              </w:rPr>
              <w:t>
Метод определения температуры сваривания"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из кожи (одежда, головные уборы)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938.0-75 "Кожа. Правила приемки. Методы отбора</w:t>
            </w:r>
          </w:p>
          <w:p>
            <w:pPr>
              <w:spacing w:after="20"/>
              <w:ind w:left="20"/>
              <w:jc w:val="both"/>
            </w:pPr>
            <w:r>
              <w:rPr>
                <w:rFonts w:ascii="Times New Roman"/>
                <w:b w:val="false"/>
                <w:i w:val="false"/>
                <w:color w:val="000000"/>
                <w:sz w:val="20"/>
              </w:rPr>
              <w:t>
проб"</w:t>
            </w:r>
          </w:p>
          <w:p>
            <w:pPr>
              <w:spacing w:after="20"/>
              <w:ind w:left="20"/>
              <w:jc w:val="both"/>
            </w:pPr>
            <w:r>
              <w:rPr>
                <w:rFonts w:ascii="Times New Roman"/>
                <w:b w:val="false"/>
                <w:i w:val="false"/>
                <w:color w:val="000000"/>
                <w:sz w:val="20"/>
              </w:rPr>
              <w:t>
Инструкция 1.1.10-12-96-2005 "Гигиеническая оценка тканей, одежды и обуви"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17131-2014 "Кожа. Метод идентификации с помощью микроскопа";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химической безопасности кожи:</w:t>
            </w:r>
          </w:p>
          <w:p>
            <w:pPr>
              <w:spacing w:after="20"/>
              <w:ind w:left="20"/>
              <w:jc w:val="both"/>
            </w:pPr>
            <w:r>
              <w:rPr>
                <w:rFonts w:ascii="Times New Roman"/>
                <w:b w:val="false"/>
                <w:i w:val="false"/>
                <w:color w:val="000000"/>
                <w:sz w:val="20"/>
              </w:rPr>
              <w:t>
- массовая доля свободного формальдегида;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17226-1-2011 "Кожа. Определение содержания формальдегида. Часть 1. Метод жидкостной хроматографии";</w:t>
            </w:r>
          </w:p>
          <w:p>
            <w:pPr>
              <w:spacing w:after="20"/>
              <w:ind w:left="20"/>
              <w:jc w:val="both"/>
            </w:pPr>
            <w:r>
              <w:rPr>
                <w:rFonts w:ascii="Times New Roman"/>
                <w:b w:val="false"/>
                <w:i w:val="false"/>
                <w:color w:val="000000"/>
                <w:sz w:val="20"/>
              </w:rPr>
              <w:t>
ГОСТ ISO 17226-2-2011 "Кожа. Определение содержания формальдегида. Часть 2. Фотометрический метод определения";</w:t>
            </w:r>
          </w:p>
          <w:p>
            <w:pPr>
              <w:spacing w:after="20"/>
              <w:ind w:left="20"/>
              <w:jc w:val="both"/>
            </w:pPr>
            <w:r>
              <w:rPr>
                <w:rFonts w:ascii="Times New Roman"/>
                <w:b w:val="false"/>
                <w:i w:val="false"/>
                <w:color w:val="000000"/>
                <w:sz w:val="20"/>
              </w:rPr>
              <w:t>
ГОСТ 22648-77 "Пластмассы. Методы определения гигиенических показателей"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устойчивость окраски: </w:t>
            </w:r>
          </w:p>
          <w:p>
            <w:pPr>
              <w:spacing w:after="20"/>
              <w:ind w:left="20"/>
              <w:jc w:val="both"/>
            </w:pPr>
            <w:r>
              <w:rPr>
                <w:rFonts w:ascii="Times New Roman"/>
                <w:b w:val="false"/>
                <w:i w:val="false"/>
                <w:color w:val="000000"/>
                <w:sz w:val="20"/>
              </w:rPr>
              <w:t>
- к сухому и мокрому трению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938.29-77 "Кожа. Метод испытания устойчивости</w:t>
            </w:r>
          </w:p>
          <w:p>
            <w:pPr>
              <w:spacing w:after="20"/>
              <w:ind w:left="20"/>
              <w:jc w:val="both"/>
            </w:pPr>
            <w:r>
              <w:rPr>
                <w:rFonts w:ascii="Times New Roman"/>
                <w:b w:val="false"/>
                <w:i w:val="false"/>
                <w:color w:val="000000"/>
                <w:sz w:val="20"/>
              </w:rPr>
              <w:t>
окраски кож к сухому и мокрому трению";</w:t>
            </w:r>
          </w:p>
          <w:p>
            <w:pPr>
              <w:spacing w:after="20"/>
              <w:ind w:left="20"/>
              <w:jc w:val="both"/>
            </w:pPr>
            <w:r>
              <w:rPr>
                <w:rFonts w:ascii="Times New Roman"/>
                <w:b w:val="false"/>
                <w:i w:val="false"/>
                <w:color w:val="000000"/>
                <w:sz w:val="20"/>
              </w:rPr>
              <w:t>
ГОСТ 938.29-2002 "Кожа. Метод испытания устойчивости</w:t>
            </w:r>
          </w:p>
          <w:p>
            <w:pPr>
              <w:spacing w:after="20"/>
              <w:ind w:left="20"/>
              <w:jc w:val="both"/>
            </w:pPr>
            <w:r>
              <w:rPr>
                <w:rFonts w:ascii="Times New Roman"/>
                <w:b w:val="false"/>
                <w:i w:val="false"/>
                <w:color w:val="000000"/>
                <w:sz w:val="20"/>
              </w:rPr>
              <w:t>
окраски кож к сухому и мокрому трению";</w:t>
            </w:r>
          </w:p>
          <w:p>
            <w:pPr>
              <w:spacing w:after="20"/>
              <w:ind w:left="20"/>
              <w:jc w:val="both"/>
            </w:pPr>
            <w:r>
              <w:rPr>
                <w:rFonts w:ascii="Times New Roman"/>
                <w:b w:val="false"/>
                <w:i w:val="false"/>
                <w:color w:val="000000"/>
                <w:sz w:val="20"/>
              </w:rPr>
              <w:t>
ГОСТ 32076-2013 "Кожа. Метод определения устойчивости окраски кож к сухому и мокрому трению";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30835-2003 (ИСО 11641-1993) "Кожа. Метод испытания устойчивости окраски к поту"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Обувь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9289-78 "Обувь. Правила приемки";</w:t>
            </w:r>
          </w:p>
          <w:p>
            <w:pPr>
              <w:spacing w:after="20"/>
              <w:ind w:left="20"/>
              <w:jc w:val="both"/>
            </w:pPr>
            <w:r>
              <w:rPr>
                <w:rFonts w:ascii="Times New Roman"/>
                <w:b w:val="false"/>
                <w:i w:val="false"/>
                <w:color w:val="000000"/>
                <w:sz w:val="20"/>
              </w:rPr>
              <w:t>
Инструкция 1.1.10-12-96-2005 "Гигиеническая оценка</w:t>
            </w:r>
          </w:p>
          <w:p>
            <w:pPr>
              <w:spacing w:after="20"/>
              <w:ind w:left="20"/>
              <w:jc w:val="both"/>
            </w:pPr>
            <w:r>
              <w:rPr>
                <w:rFonts w:ascii="Times New Roman"/>
                <w:b w:val="false"/>
                <w:i w:val="false"/>
                <w:color w:val="000000"/>
                <w:sz w:val="20"/>
              </w:rPr>
              <w:t>
тканей, одежды и обуви"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полупары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28735-2005 "Обувь. Метод определения массы"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гибкость;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9718-88 "Обувь. Метод определения гибкости"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каблука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33225-2015 "Обувь. Методы определения линейных размеров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пары валяной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1059-72 "Обувь валяная. Правила приемки и методы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материала верха, подкладки и вкладной стельки из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2132-2010 "Изделия из кожи. Метод определения применяемых материалов";</w:t>
            </w:r>
          </w:p>
          <w:p>
            <w:pPr>
              <w:spacing w:after="20"/>
              <w:ind w:left="20"/>
              <w:jc w:val="both"/>
            </w:pPr>
            <w:r>
              <w:rPr>
                <w:rFonts w:ascii="Times New Roman"/>
                <w:b w:val="false"/>
                <w:i w:val="false"/>
                <w:color w:val="000000"/>
                <w:sz w:val="20"/>
              </w:rPr>
              <w:t>
ГОСТ Р ИСО 17131-2014 "Кожа. Метод идентификации с помощью микроскопа";</w:t>
            </w:r>
          </w:p>
          <w:p>
            <w:pPr>
              <w:spacing w:after="20"/>
              <w:ind w:left="20"/>
              <w:jc w:val="both"/>
            </w:pPr>
            <w:r>
              <w:rPr>
                <w:rFonts w:ascii="Times New Roman"/>
                <w:b w:val="false"/>
                <w:i w:val="false"/>
                <w:color w:val="000000"/>
                <w:sz w:val="20"/>
              </w:rPr>
              <w:t>
ГОСТ 33099-2014 "Изделия из кожи. Метод определения применяемых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открытой и нефиксированной пяточной части в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6.9 ГОСТ 26165-2003 "Обувь детская. Общие технические условия"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механи-ческой безопасности: - деформация подноска и задника;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9135-2004 "Обувь. Метод определения общей и остаточной деформации подноска и задника"</w:t>
            </w:r>
          </w:p>
          <w:p>
            <w:pPr>
              <w:spacing w:after="20"/>
              <w:ind w:left="20"/>
              <w:jc w:val="both"/>
            </w:pPr>
            <w:r>
              <w:rPr>
                <w:rFonts w:ascii="Times New Roman"/>
                <w:b w:val="false"/>
                <w:i w:val="false"/>
                <w:color w:val="000000"/>
                <w:sz w:val="20"/>
              </w:rPr>
              <w:t>
СТ РК ИСО 20864-2011 "Обувь. Метод испытаний жестких задников и подносков. Механические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прочность крепления</w:t>
            </w:r>
          </w:p>
          <w:p>
            <w:pPr>
              <w:spacing w:after="20"/>
              <w:ind w:left="20"/>
              <w:jc w:val="both"/>
            </w:pPr>
            <w:r>
              <w:rPr>
                <w:rFonts w:ascii="Times New Roman"/>
                <w:b w:val="false"/>
                <w:i w:val="false"/>
                <w:color w:val="000000"/>
                <w:sz w:val="20"/>
              </w:rPr>
              <w:t>
деталей низа;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9134-78 "Обувь. Метод определения прочности</w:t>
            </w:r>
          </w:p>
          <w:p>
            <w:pPr>
              <w:spacing w:after="20"/>
              <w:ind w:left="20"/>
              <w:jc w:val="both"/>
            </w:pPr>
            <w:r>
              <w:rPr>
                <w:rFonts w:ascii="Times New Roman"/>
                <w:b w:val="false"/>
                <w:i w:val="false"/>
                <w:color w:val="000000"/>
                <w:sz w:val="20"/>
              </w:rPr>
              <w:t>
крепления деталей низа";</w:t>
            </w:r>
          </w:p>
          <w:p>
            <w:pPr>
              <w:spacing w:after="20"/>
              <w:ind w:left="20"/>
              <w:jc w:val="both"/>
            </w:pPr>
            <w:r>
              <w:rPr>
                <w:rFonts w:ascii="Times New Roman"/>
                <w:b w:val="false"/>
                <w:i w:val="false"/>
                <w:color w:val="000000"/>
                <w:sz w:val="20"/>
              </w:rPr>
              <w:t>
ГОСТ 9292-82 "Обувь. Метод определения прочности</w:t>
            </w:r>
          </w:p>
          <w:p>
            <w:pPr>
              <w:spacing w:after="20"/>
              <w:ind w:left="20"/>
              <w:jc w:val="both"/>
            </w:pPr>
            <w:r>
              <w:rPr>
                <w:rFonts w:ascii="Times New Roman"/>
                <w:b w:val="false"/>
                <w:i w:val="false"/>
                <w:color w:val="000000"/>
                <w:sz w:val="20"/>
              </w:rPr>
              <w:t>
крепления подошв в обуви химических методов крепления"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водонепроницаемость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п.4.9 ГОСТ 6410-80 "Ботики, сапожки и туфли</w:t>
            </w:r>
          </w:p>
          <w:p>
            <w:pPr>
              <w:spacing w:after="20"/>
              <w:ind w:left="20"/>
              <w:jc w:val="both"/>
            </w:pPr>
            <w:r>
              <w:rPr>
                <w:rFonts w:ascii="Times New Roman"/>
                <w:b w:val="false"/>
                <w:i w:val="false"/>
                <w:color w:val="000000"/>
                <w:sz w:val="20"/>
              </w:rPr>
              <w:t>
резиновые и резинотекстильные клееные. Технические</w:t>
            </w:r>
          </w:p>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п.4.9 ГОСТ 126-79 "Галоши резиновые клееные.</w:t>
            </w:r>
          </w:p>
          <w:p>
            <w:pPr>
              <w:spacing w:after="20"/>
              <w:ind w:left="20"/>
              <w:jc w:val="both"/>
            </w:pPr>
            <w:r>
              <w:rPr>
                <w:rFonts w:ascii="Times New Roman"/>
                <w:b w:val="false"/>
                <w:i w:val="false"/>
                <w:color w:val="000000"/>
                <w:sz w:val="20"/>
              </w:rPr>
              <w:t>
Технические условия"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химической безопасности:</w:t>
            </w:r>
          </w:p>
          <w:p>
            <w:pPr>
              <w:spacing w:after="20"/>
              <w:ind w:left="20"/>
              <w:jc w:val="both"/>
            </w:pPr>
            <w:r>
              <w:rPr>
                <w:rFonts w:ascii="Times New Roman"/>
                <w:b w:val="false"/>
                <w:i w:val="false"/>
                <w:color w:val="000000"/>
                <w:sz w:val="20"/>
              </w:rPr>
              <w:t>
- массовая доля</w:t>
            </w:r>
          </w:p>
          <w:p>
            <w:pPr>
              <w:spacing w:after="20"/>
              <w:ind w:left="20"/>
              <w:jc w:val="both"/>
            </w:pPr>
            <w:r>
              <w:rPr>
                <w:rFonts w:ascii="Times New Roman"/>
                <w:b w:val="false"/>
                <w:i w:val="false"/>
                <w:color w:val="000000"/>
                <w:sz w:val="20"/>
              </w:rPr>
              <w:t>
свободной серной</w:t>
            </w:r>
          </w:p>
          <w:p>
            <w:pPr>
              <w:spacing w:after="20"/>
              <w:ind w:left="20"/>
              <w:jc w:val="both"/>
            </w:pPr>
            <w:r>
              <w:rPr>
                <w:rFonts w:ascii="Times New Roman"/>
                <w:b w:val="false"/>
                <w:i w:val="false"/>
                <w:color w:val="000000"/>
                <w:sz w:val="20"/>
              </w:rPr>
              <w:t>
кислоты (по водной</w:t>
            </w:r>
          </w:p>
          <w:p>
            <w:pPr>
              <w:spacing w:after="20"/>
              <w:ind w:left="20"/>
              <w:jc w:val="both"/>
            </w:pPr>
            <w:r>
              <w:rPr>
                <w:rFonts w:ascii="Times New Roman"/>
                <w:b w:val="false"/>
                <w:i w:val="false"/>
                <w:color w:val="000000"/>
                <w:sz w:val="20"/>
              </w:rPr>
              <w:t>
вытяжке) обуви валяной;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п.2.6 ГОСТ 1059-72 "Обувь валяная. Правила приемки и</w:t>
            </w:r>
          </w:p>
          <w:p>
            <w:pPr>
              <w:spacing w:after="20"/>
              <w:ind w:left="20"/>
              <w:jc w:val="both"/>
            </w:pPr>
            <w:r>
              <w:rPr>
                <w:rFonts w:ascii="Times New Roman"/>
                <w:b w:val="false"/>
                <w:i w:val="false"/>
                <w:color w:val="000000"/>
                <w:sz w:val="20"/>
              </w:rPr>
              <w:t>
методы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выделение вредных для здоровья химических веществ согласно п.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16000-6-2007 "Воздух замкнутых помещений. Часть 6.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индекс токсичности (в 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53485-2009 "Материалы текстильные. Метод определения токсичности";</w:t>
            </w:r>
          </w:p>
          <w:p>
            <w:pPr>
              <w:spacing w:after="20"/>
              <w:ind w:left="20"/>
              <w:jc w:val="both"/>
            </w:pPr>
            <w:r>
              <w:rPr>
                <w:rFonts w:ascii="Times New Roman"/>
                <w:b w:val="false"/>
                <w:i w:val="false"/>
                <w:color w:val="000000"/>
                <w:sz w:val="20"/>
              </w:rPr>
              <w:t>
ГОСТ 32075-2013 "Материалы текстильные. Метод определения токсичности";</w:t>
            </w:r>
          </w:p>
          <w:p>
            <w:pPr>
              <w:spacing w:after="20"/>
              <w:ind w:left="20"/>
              <w:jc w:val="both"/>
            </w:pPr>
            <w:r>
              <w:rPr>
                <w:rFonts w:ascii="Times New Roman"/>
                <w:b w:val="false"/>
                <w:i w:val="false"/>
                <w:color w:val="000000"/>
                <w:sz w:val="20"/>
              </w:rPr>
              <w:t>
МУ 1.1.037-95 "Биотестирование продукции из полимерных и других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индекс токсичности</w:t>
            </w:r>
          </w:p>
          <w:p>
            <w:pPr>
              <w:spacing w:after="20"/>
              <w:ind w:left="20"/>
              <w:jc w:val="both"/>
            </w:pPr>
            <w:r>
              <w:rPr>
                <w:rFonts w:ascii="Times New Roman"/>
                <w:b w:val="false"/>
                <w:i w:val="false"/>
                <w:color w:val="000000"/>
                <w:sz w:val="20"/>
              </w:rPr>
              <w:t>
(в воздушной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 №29 ФЦ/2688-03 "Экспресс-метод оценки токсичности</w:t>
            </w:r>
          </w:p>
          <w:p>
            <w:pPr>
              <w:spacing w:after="20"/>
              <w:ind w:left="20"/>
              <w:jc w:val="both"/>
            </w:pPr>
            <w:r>
              <w:rPr>
                <w:rFonts w:ascii="Times New Roman"/>
                <w:b w:val="false"/>
                <w:i w:val="false"/>
                <w:color w:val="000000"/>
                <w:sz w:val="20"/>
              </w:rPr>
              <w:t>
проб воздуха по водорастворимым компонентам с</w:t>
            </w:r>
          </w:p>
          <w:p>
            <w:pPr>
              <w:spacing w:after="20"/>
              <w:ind w:left="20"/>
              <w:jc w:val="both"/>
            </w:pPr>
            <w:r>
              <w:rPr>
                <w:rFonts w:ascii="Times New Roman"/>
                <w:b w:val="false"/>
                <w:i w:val="false"/>
                <w:color w:val="000000"/>
                <w:sz w:val="20"/>
              </w:rPr>
              <w:t>
использованием в качестве тест-объекта спермы крупного</w:t>
            </w:r>
          </w:p>
          <w:p>
            <w:pPr>
              <w:spacing w:after="20"/>
              <w:ind w:left="20"/>
              <w:jc w:val="both"/>
            </w:pPr>
            <w:r>
              <w:rPr>
                <w:rFonts w:ascii="Times New Roman"/>
                <w:b w:val="false"/>
                <w:i w:val="false"/>
                <w:color w:val="000000"/>
                <w:sz w:val="20"/>
              </w:rPr>
              <w:t>
рогатого скота"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Кожгалантерейные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28631-2005 "Сумки, чемоданы, портфели,</w:t>
            </w:r>
          </w:p>
          <w:p>
            <w:pPr>
              <w:spacing w:after="20"/>
              <w:ind w:left="20"/>
              <w:jc w:val="both"/>
            </w:pPr>
            <w:r>
              <w:rPr>
                <w:rFonts w:ascii="Times New Roman"/>
                <w:b w:val="false"/>
                <w:i w:val="false"/>
                <w:color w:val="000000"/>
                <w:sz w:val="20"/>
              </w:rPr>
              <w:t>
ранцы, папки, изделия мелкой кожгалантереи. Общие</w:t>
            </w:r>
          </w:p>
          <w:p>
            <w:pPr>
              <w:spacing w:after="20"/>
              <w:ind w:left="20"/>
              <w:jc w:val="both"/>
            </w:pPr>
            <w:r>
              <w:rPr>
                <w:rFonts w:ascii="Times New Roman"/>
                <w:b w:val="false"/>
                <w:i w:val="false"/>
                <w:color w:val="000000"/>
                <w:sz w:val="20"/>
              </w:rPr>
              <w:t>
технические условия"</w:t>
            </w:r>
          </w:p>
          <w:p>
            <w:pPr>
              <w:spacing w:after="20"/>
              <w:ind w:left="20"/>
              <w:jc w:val="both"/>
            </w:pPr>
            <w:r>
              <w:rPr>
                <w:rFonts w:ascii="Times New Roman"/>
                <w:b w:val="false"/>
                <w:i w:val="false"/>
                <w:color w:val="000000"/>
                <w:sz w:val="20"/>
              </w:rPr>
              <w:t>
Раздел 3 ГОСТ 28754-90 "Ремни поясные и для часов.</w:t>
            </w:r>
          </w:p>
          <w:p>
            <w:pPr>
              <w:spacing w:after="20"/>
              <w:ind w:left="20"/>
              <w:jc w:val="both"/>
            </w:pPr>
            <w:r>
              <w:rPr>
                <w:rFonts w:ascii="Times New Roman"/>
                <w:b w:val="false"/>
                <w:i w:val="false"/>
                <w:color w:val="000000"/>
                <w:sz w:val="20"/>
              </w:rPr>
              <w:t>
Общие технические условия"</w:t>
            </w:r>
          </w:p>
          <w:p>
            <w:pPr>
              <w:spacing w:after="20"/>
              <w:ind w:left="20"/>
              <w:jc w:val="both"/>
            </w:pPr>
            <w:r>
              <w:rPr>
                <w:rFonts w:ascii="Times New Roman"/>
                <w:b w:val="false"/>
                <w:i w:val="false"/>
                <w:color w:val="000000"/>
                <w:sz w:val="20"/>
              </w:rPr>
              <w:t>
Раздел 3 ГОСТ 28846-90 "Перчатки и рукавицы. Общие</w:t>
            </w:r>
          </w:p>
          <w:p>
            <w:pPr>
              <w:spacing w:after="20"/>
              <w:ind w:left="20"/>
              <w:jc w:val="both"/>
            </w:pPr>
            <w:r>
              <w:rPr>
                <w:rFonts w:ascii="Times New Roman"/>
                <w:b w:val="false"/>
                <w:i w:val="false"/>
                <w:color w:val="000000"/>
                <w:sz w:val="20"/>
              </w:rPr>
              <w:t>
технические условия"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17131-2014 "Кожа. Метод идентификации с помощью микроскопа"; </w:t>
            </w:r>
          </w:p>
          <w:p>
            <w:pPr>
              <w:spacing w:after="20"/>
              <w:ind w:left="20"/>
              <w:jc w:val="both"/>
            </w:pPr>
            <w:r>
              <w:rPr>
                <w:rFonts w:ascii="Times New Roman"/>
                <w:b w:val="false"/>
                <w:i w:val="false"/>
                <w:color w:val="000000"/>
                <w:sz w:val="20"/>
              </w:rPr>
              <w:t>
ГОСТ 33099-2014 "Изделия из кожи. Метод определения применяемых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биологической безопасности:</w:t>
            </w:r>
          </w:p>
          <w:p>
            <w:pPr>
              <w:spacing w:after="20"/>
              <w:ind w:left="20"/>
              <w:jc w:val="both"/>
            </w:pPr>
            <w:r>
              <w:rPr>
                <w:rFonts w:ascii="Times New Roman"/>
                <w:b w:val="false"/>
                <w:i w:val="false"/>
                <w:color w:val="000000"/>
                <w:sz w:val="20"/>
              </w:rPr>
              <w:t>
- масса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п.7.3 ГОСТ 28631-2005 "Сумки, чемоданы, портфели, ранцы, папки, изделия мелкой кожгалантереи. Общие технические условия"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механической безопасности:</w:t>
            </w:r>
          </w:p>
          <w:p>
            <w:pPr>
              <w:spacing w:after="20"/>
              <w:ind w:left="20"/>
              <w:jc w:val="both"/>
            </w:pPr>
            <w:r>
              <w:rPr>
                <w:rFonts w:ascii="Times New Roman"/>
                <w:b w:val="false"/>
                <w:i w:val="false"/>
                <w:color w:val="000000"/>
                <w:sz w:val="20"/>
              </w:rPr>
              <w:t>
- разрывная нагрузка узлов крепления ручек или максимальная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п.7.5 ГОСТ 28631-2005 "Сумки, чемоданы, портфели, ранцы, папки, изделия мелкой кожгалантереи.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формоутойчивой спинки;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п.7.1 ГОСТ 28631-2005 "Сумки, чемоданы, портфели, ранцы, папки, изделия мелкой кожгалантереи.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светоотражающих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п.7.1 ГОСТ 28631-2005 "Сумки, чемоданы, портфели, ранцы, папки, изделия мелкой кожгалантереи.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размеры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7.2 ГОСТ 28631-2005 "Сумки, чемоданы, портфели, ранцы, папки, изделия мелкой кожгалантереи. Общие технические условия"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химической безопасности к коже согласно п.34;</w:t>
            </w:r>
          </w:p>
          <w:p>
            <w:pPr>
              <w:spacing w:after="20"/>
              <w:ind w:left="20"/>
              <w:jc w:val="both"/>
            </w:pPr>
            <w:r>
              <w:rPr>
                <w:rFonts w:ascii="Times New Roman"/>
                <w:b w:val="false"/>
                <w:i w:val="false"/>
                <w:color w:val="000000"/>
                <w:sz w:val="20"/>
              </w:rPr>
              <w:t>
к текстильным материалам согласно п.32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индекс токсичности (в 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53485-2009 "Материалы текстильные. Метод определения токсичности"</w:t>
            </w:r>
          </w:p>
          <w:p>
            <w:pPr>
              <w:spacing w:after="20"/>
              <w:ind w:left="20"/>
              <w:jc w:val="both"/>
            </w:pPr>
            <w:r>
              <w:rPr>
                <w:rFonts w:ascii="Times New Roman"/>
                <w:b w:val="false"/>
                <w:i w:val="false"/>
                <w:color w:val="000000"/>
                <w:sz w:val="20"/>
              </w:rPr>
              <w:t>
ГОСТ 32075-2013 "Материалы текстильные. Метод определения токсичности"</w:t>
            </w:r>
          </w:p>
          <w:p>
            <w:pPr>
              <w:spacing w:after="20"/>
              <w:ind w:left="20"/>
              <w:jc w:val="both"/>
            </w:pPr>
            <w:r>
              <w:rPr>
                <w:rFonts w:ascii="Times New Roman"/>
                <w:b w:val="false"/>
                <w:i w:val="false"/>
                <w:color w:val="000000"/>
                <w:sz w:val="20"/>
              </w:rPr>
              <w:t>
МУ 1.1.037-95 "Биотестирование продукции из полимерных и других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индекс токсичности (в воздушной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 ФЦ/2688-03 "Экспресс-метод оценки токсичности</w:t>
            </w:r>
          </w:p>
          <w:p>
            <w:pPr>
              <w:spacing w:after="20"/>
              <w:ind w:left="20"/>
              <w:jc w:val="both"/>
            </w:pPr>
            <w:r>
              <w:rPr>
                <w:rFonts w:ascii="Times New Roman"/>
                <w:b w:val="false"/>
                <w:i w:val="false"/>
                <w:color w:val="000000"/>
                <w:sz w:val="20"/>
              </w:rPr>
              <w:t>
проб воздуха по водорастворимым компонентам с</w:t>
            </w:r>
          </w:p>
          <w:p>
            <w:pPr>
              <w:spacing w:after="20"/>
              <w:ind w:left="20"/>
              <w:jc w:val="both"/>
            </w:pPr>
            <w:r>
              <w:rPr>
                <w:rFonts w:ascii="Times New Roman"/>
                <w:b w:val="false"/>
                <w:i w:val="false"/>
                <w:color w:val="000000"/>
                <w:sz w:val="20"/>
              </w:rPr>
              <w:t>
использованием в качестве тест-объекта спермы крупного</w:t>
            </w:r>
          </w:p>
          <w:p>
            <w:pPr>
              <w:spacing w:after="20"/>
              <w:ind w:left="20"/>
              <w:jc w:val="both"/>
            </w:pPr>
            <w:r>
              <w:rPr>
                <w:rFonts w:ascii="Times New Roman"/>
                <w:b w:val="false"/>
                <w:i w:val="false"/>
                <w:color w:val="000000"/>
                <w:sz w:val="20"/>
              </w:rPr>
              <w:t>
рогатого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окраски к сухому и мокрому трению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7.4 ГОСТ 28631-2005 "Сумки, чемоданы, портфели, ранцы, папки, изделия мелкой галантереи. Общие технические условия"</w:t>
            </w:r>
          </w:p>
          <w:p>
            <w:pPr>
              <w:spacing w:after="20"/>
              <w:ind w:left="20"/>
              <w:jc w:val="both"/>
            </w:pPr>
            <w:r>
              <w:rPr>
                <w:rFonts w:ascii="Times New Roman"/>
                <w:b w:val="false"/>
                <w:i w:val="false"/>
                <w:color w:val="000000"/>
                <w:sz w:val="20"/>
              </w:rPr>
              <w:t>
п. 4.3 ГОСТ 28754-90 "Ремни поясные и для часов. Общие технические условия"</w:t>
            </w:r>
          </w:p>
          <w:p>
            <w:pPr>
              <w:spacing w:after="20"/>
              <w:ind w:left="20"/>
              <w:jc w:val="both"/>
            </w:pPr>
            <w:r>
              <w:rPr>
                <w:rFonts w:ascii="Times New Roman"/>
                <w:b w:val="false"/>
                <w:i w:val="false"/>
                <w:color w:val="000000"/>
                <w:sz w:val="20"/>
              </w:rPr>
              <w:t>
п. 4.4 ГОСТ 28846-90 (ИСО 4418-78) "Перчатки и рукавицы. Общие технические условия"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Коляски детские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разд.4 ГОСТ 19245-93 "Коляски детские. Общие</w:t>
            </w:r>
          </w:p>
          <w:p>
            <w:pPr>
              <w:spacing w:after="20"/>
              <w:ind w:left="20"/>
              <w:jc w:val="both"/>
            </w:pPr>
            <w:r>
              <w:rPr>
                <w:rFonts w:ascii="Times New Roman"/>
                <w:b w:val="false"/>
                <w:i w:val="false"/>
                <w:color w:val="000000"/>
                <w:sz w:val="20"/>
              </w:rPr>
              <w:t>
технические условия"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химической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 выделение вредных для</w:t>
            </w:r>
          </w:p>
          <w:p>
            <w:pPr>
              <w:spacing w:after="20"/>
              <w:ind w:left="20"/>
              <w:jc w:val="both"/>
            </w:pPr>
            <w:r>
              <w:rPr>
                <w:rFonts w:ascii="Times New Roman"/>
                <w:b w:val="false"/>
                <w:i w:val="false"/>
                <w:color w:val="000000"/>
                <w:sz w:val="20"/>
              </w:rPr>
              <w:t>
здоровья химических</w:t>
            </w:r>
          </w:p>
          <w:p>
            <w:pPr>
              <w:spacing w:after="20"/>
              <w:ind w:left="20"/>
              <w:jc w:val="both"/>
            </w:pPr>
            <w:r>
              <w:rPr>
                <w:rFonts w:ascii="Times New Roman"/>
                <w:b w:val="false"/>
                <w:i w:val="false"/>
                <w:color w:val="000000"/>
                <w:sz w:val="20"/>
              </w:rPr>
              <w:t>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 32 настоящего перечня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устойчивость окраски к трению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9733.27-83 "Материалы текстильные. Метод</w:t>
            </w:r>
          </w:p>
          <w:p>
            <w:pPr>
              <w:spacing w:after="20"/>
              <w:ind w:left="20"/>
              <w:jc w:val="both"/>
            </w:pPr>
            <w:r>
              <w:rPr>
                <w:rFonts w:ascii="Times New Roman"/>
                <w:b w:val="false"/>
                <w:i w:val="false"/>
                <w:color w:val="000000"/>
                <w:sz w:val="20"/>
              </w:rPr>
              <w:t>
испытания устойчивости окраски к трению"</w:t>
            </w:r>
          </w:p>
          <w:p>
            <w:pPr>
              <w:spacing w:after="20"/>
              <w:ind w:left="20"/>
              <w:jc w:val="both"/>
            </w:pPr>
            <w:r>
              <w:rPr>
                <w:rFonts w:ascii="Times New Roman"/>
                <w:b w:val="false"/>
                <w:i w:val="false"/>
                <w:color w:val="000000"/>
                <w:sz w:val="20"/>
              </w:rPr>
              <w:t>
ГОСТ 9733.0-83 "Материалы текстильные. Общие</w:t>
            </w:r>
          </w:p>
          <w:p>
            <w:pPr>
              <w:spacing w:after="20"/>
              <w:ind w:left="20"/>
              <w:jc w:val="both"/>
            </w:pPr>
            <w:r>
              <w:rPr>
                <w:rFonts w:ascii="Times New Roman"/>
                <w:b w:val="false"/>
                <w:i w:val="false"/>
                <w:color w:val="000000"/>
                <w:sz w:val="20"/>
              </w:rPr>
              <w:t>
требования к методам испытаний устойчивости окраски к</w:t>
            </w:r>
          </w:p>
          <w:p>
            <w:pPr>
              <w:spacing w:after="20"/>
              <w:ind w:left="20"/>
              <w:jc w:val="both"/>
            </w:pPr>
            <w:r>
              <w:rPr>
                <w:rFonts w:ascii="Times New Roman"/>
                <w:b w:val="false"/>
                <w:i w:val="false"/>
                <w:color w:val="000000"/>
                <w:sz w:val="20"/>
              </w:rPr>
              <w:t>
физико-химическим воздействиям"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механической безопасности:</w:t>
            </w:r>
          </w:p>
          <w:p>
            <w:pPr>
              <w:spacing w:after="20"/>
              <w:ind w:left="20"/>
              <w:jc w:val="both"/>
            </w:pPr>
            <w:r>
              <w:rPr>
                <w:rFonts w:ascii="Times New Roman"/>
                <w:b w:val="false"/>
                <w:i w:val="false"/>
                <w:color w:val="000000"/>
                <w:sz w:val="20"/>
              </w:rPr>
              <w:t>
- устойчивость на горизонтальной и наклонной (под углом 10</w:t>
            </w:r>
            <w:r>
              <w:rPr>
                <w:rFonts w:ascii="Times New Roman"/>
                <w:b w:val="false"/>
                <w:i w:val="false"/>
                <w:color w:val="000000"/>
                <w:vertAlign w:val="superscript"/>
              </w:rPr>
              <w:t>о</w:t>
            </w:r>
            <w:r>
              <w:rPr>
                <w:rFonts w:ascii="Times New Roman"/>
                <w:b w:val="false"/>
                <w:i w:val="false"/>
                <w:color w:val="000000"/>
                <w:sz w:val="20"/>
              </w:rPr>
              <w:t>) плоскостях;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пп.5.7, 5.8 ГОСТ 19245-93 "Коляски детские.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формоустойчивость спинки коляски;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5.6 ГОСТ 19245-93 "Коляски детские.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острых концов,</w:t>
            </w:r>
          </w:p>
          <w:p>
            <w:pPr>
              <w:spacing w:after="20"/>
              <w:ind w:left="20"/>
              <w:jc w:val="both"/>
            </w:pPr>
            <w:r>
              <w:rPr>
                <w:rFonts w:ascii="Times New Roman"/>
                <w:b w:val="false"/>
                <w:i w:val="false"/>
                <w:color w:val="000000"/>
                <w:sz w:val="20"/>
              </w:rPr>
              <w:t>
узлов и деталей,</w:t>
            </w:r>
          </w:p>
          <w:p>
            <w:pPr>
              <w:spacing w:after="20"/>
              <w:ind w:left="20"/>
              <w:jc w:val="both"/>
            </w:pPr>
            <w:r>
              <w:rPr>
                <w:rFonts w:ascii="Times New Roman"/>
                <w:b w:val="false"/>
                <w:i w:val="false"/>
                <w:color w:val="000000"/>
                <w:sz w:val="20"/>
              </w:rPr>
              <w:t>
открытых отверстий,</w:t>
            </w:r>
          </w:p>
          <w:p>
            <w:pPr>
              <w:spacing w:after="20"/>
              <w:ind w:left="20"/>
              <w:jc w:val="both"/>
            </w:pPr>
            <w:r>
              <w:rPr>
                <w:rFonts w:ascii="Times New Roman"/>
                <w:b w:val="false"/>
                <w:i w:val="false"/>
                <w:color w:val="000000"/>
                <w:sz w:val="20"/>
              </w:rPr>
              <w:t>
щелей диаметром больше</w:t>
            </w:r>
          </w:p>
          <w:p>
            <w:pPr>
              <w:spacing w:after="20"/>
              <w:ind w:left="20"/>
              <w:jc w:val="both"/>
            </w:pPr>
            <w:r>
              <w:rPr>
                <w:rFonts w:ascii="Times New Roman"/>
                <w:b w:val="false"/>
                <w:i w:val="false"/>
                <w:color w:val="000000"/>
                <w:sz w:val="20"/>
              </w:rPr>
              <w:t>
5 мм и меньше 12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п.3.13 ГОСТ 19245-93 "Коляски детские. Общие</w:t>
            </w:r>
          </w:p>
          <w:p>
            <w:pPr>
              <w:spacing w:after="20"/>
              <w:ind w:left="20"/>
              <w:jc w:val="both"/>
            </w:pPr>
            <w:r>
              <w:rPr>
                <w:rFonts w:ascii="Times New Roman"/>
                <w:b w:val="false"/>
                <w:i w:val="false"/>
                <w:color w:val="000000"/>
                <w:sz w:val="20"/>
              </w:rPr>
              <w:t>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 тормозной и</w:t>
            </w:r>
          </w:p>
          <w:p>
            <w:pPr>
              <w:spacing w:after="20"/>
              <w:ind w:left="20"/>
              <w:jc w:val="both"/>
            </w:pPr>
            <w:r>
              <w:rPr>
                <w:rFonts w:ascii="Times New Roman"/>
                <w:b w:val="false"/>
                <w:i w:val="false"/>
                <w:color w:val="000000"/>
                <w:sz w:val="20"/>
              </w:rPr>
              <w:t>
блокирующих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пп.5.9, 5.10 ГОСТ 19245-93 "Коляски детские. Общие</w:t>
            </w:r>
          </w:p>
          <w:p>
            <w:pPr>
              <w:spacing w:after="20"/>
              <w:ind w:left="20"/>
              <w:jc w:val="both"/>
            </w:pPr>
            <w:r>
              <w:rPr>
                <w:rFonts w:ascii="Times New Roman"/>
                <w:b w:val="false"/>
                <w:i w:val="false"/>
                <w:color w:val="000000"/>
                <w:sz w:val="20"/>
              </w:rPr>
              <w:t>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водонепроницаемость внешней обивки или чехла;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413-91 "Ткани с резиновым или пластмассовым покрытием. Определение водонепроницаемости</w:t>
            </w:r>
          </w:p>
          <w:p>
            <w:pPr>
              <w:spacing w:after="20"/>
              <w:ind w:left="20"/>
              <w:jc w:val="both"/>
            </w:pPr>
            <w:r>
              <w:rPr>
                <w:rFonts w:ascii="Times New Roman"/>
                <w:b w:val="false"/>
                <w:i w:val="false"/>
                <w:color w:val="000000"/>
                <w:sz w:val="20"/>
              </w:rPr>
              <w:t>
ГОСТ 22944-78 "Кожа искусственная и пленочные материалы. Методы определения водопроницаемости"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прочность ремней,</w:t>
            </w:r>
          </w:p>
          <w:p>
            <w:pPr>
              <w:spacing w:after="20"/>
              <w:ind w:left="20"/>
              <w:jc w:val="both"/>
            </w:pPr>
            <w:r>
              <w:rPr>
                <w:rFonts w:ascii="Times New Roman"/>
                <w:b w:val="false"/>
                <w:i w:val="false"/>
                <w:color w:val="000000"/>
                <w:sz w:val="20"/>
              </w:rPr>
              <w:t>
ручек, скоб и иных</w:t>
            </w:r>
          </w:p>
          <w:p>
            <w:pPr>
              <w:spacing w:after="20"/>
              <w:ind w:left="20"/>
              <w:jc w:val="both"/>
            </w:pPr>
            <w:r>
              <w:rPr>
                <w:rFonts w:ascii="Times New Roman"/>
                <w:b w:val="false"/>
                <w:i w:val="false"/>
                <w:color w:val="000000"/>
                <w:sz w:val="20"/>
              </w:rPr>
              <w:t>
приспособлений для</w:t>
            </w:r>
          </w:p>
          <w:p>
            <w:pPr>
              <w:spacing w:after="20"/>
              <w:ind w:left="20"/>
              <w:jc w:val="both"/>
            </w:pPr>
            <w:r>
              <w:rPr>
                <w:rFonts w:ascii="Times New Roman"/>
                <w:b w:val="false"/>
                <w:i w:val="false"/>
                <w:color w:val="000000"/>
                <w:sz w:val="20"/>
              </w:rPr>
              <w:t>
переноски;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п.5.11 ГОСТ 19245-93 "Коляски детские. Общие</w:t>
            </w:r>
          </w:p>
          <w:p>
            <w:pPr>
              <w:spacing w:after="20"/>
              <w:ind w:left="20"/>
              <w:jc w:val="both"/>
            </w:pPr>
            <w:r>
              <w:rPr>
                <w:rFonts w:ascii="Times New Roman"/>
                <w:b w:val="false"/>
                <w:i w:val="false"/>
                <w:color w:val="000000"/>
                <w:sz w:val="20"/>
              </w:rPr>
              <w:t>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прочность ремней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регуляторов и замков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п.5.12 ГОСТ 19245-93 "Коляски детские. Общие</w:t>
            </w:r>
          </w:p>
          <w:p>
            <w:pPr>
              <w:spacing w:after="20"/>
              <w:ind w:left="20"/>
              <w:jc w:val="both"/>
            </w:pPr>
            <w:r>
              <w:rPr>
                <w:rFonts w:ascii="Times New Roman"/>
                <w:b w:val="false"/>
                <w:i w:val="false"/>
                <w:color w:val="000000"/>
                <w:sz w:val="20"/>
              </w:rPr>
              <w:t>
технические условия"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Велосипеды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31741-2012 "Велосипеды.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механической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8098-2012 "Велосипеды для детей младшего возраста. Требования безопасности" (применяется до 1 января 2020 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велосипедов с высотой седла от 435 мм до 635 мм (для детей дошкольного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28765-90 (ИСО 8098-90) "Велосипеды для детей младшего возраста. Требования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велосипедов с регулировкой седла на высоту 635 мм и более (для детей школьного и подросткового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31741-2012 "Велосипеды.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открытых выступов;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6.1.2 ГОСТ 31741-2012 "Велосипеды.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испытания тормозной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пп.3.2, 3.3, 3.4, 3.5 ГОСТ 28765-90 (ИСО 8098-90) "Велосипеды для детей младшего возраста. Требования безопасности"</w:t>
            </w:r>
          </w:p>
          <w:p>
            <w:pPr>
              <w:spacing w:after="20"/>
              <w:ind w:left="20"/>
              <w:jc w:val="both"/>
            </w:pPr>
            <w:r>
              <w:rPr>
                <w:rFonts w:ascii="Times New Roman"/>
                <w:b w:val="false"/>
                <w:i w:val="false"/>
                <w:color w:val="000000"/>
                <w:sz w:val="20"/>
              </w:rPr>
              <w:t>
п. 8.1 ГОСТ 31741-2012 "Велосипеды.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испытания рулевого управления; узлов, деталей и соединений велосипеда;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пп.3.6, 3.7, 3.8, 3.9, 3.10, 3.11 ГОСТ 28765-90 (ИСО 8098-90) "Велосипеды для детей младшего возраста. Требования безопасности"</w:t>
            </w:r>
          </w:p>
          <w:p>
            <w:pPr>
              <w:spacing w:after="20"/>
              <w:ind w:left="20"/>
              <w:jc w:val="both"/>
            </w:pPr>
            <w:r>
              <w:rPr>
                <w:rFonts w:ascii="Times New Roman"/>
                <w:b w:val="false"/>
                <w:i w:val="false"/>
                <w:color w:val="000000"/>
                <w:sz w:val="20"/>
              </w:rPr>
              <w:t>
пп. 8.2, 8.3, 8.4, 8.5, 8.6 ГОСТ 31741-2012 "Велосипеды.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деформация</w:t>
            </w:r>
          </w:p>
          <w:p>
            <w:pPr>
              <w:spacing w:after="20"/>
              <w:ind w:left="20"/>
              <w:jc w:val="both"/>
            </w:pPr>
            <w:r>
              <w:rPr>
                <w:rFonts w:ascii="Times New Roman"/>
                <w:b w:val="false"/>
                <w:i w:val="false"/>
                <w:color w:val="000000"/>
                <w:sz w:val="20"/>
              </w:rPr>
              <w:t>
поддерживающих роликов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п.3.13 ГОСТ 28765-90 (ИСО 8098-90) "Велосипеды для</w:t>
            </w:r>
          </w:p>
          <w:p>
            <w:pPr>
              <w:spacing w:after="20"/>
              <w:ind w:left="20"/>
              <w:jc w:val="both"/>
            </w:pPr>
            <w:r>
              <w:rPr>
                <w:rFonts w:ascii="Times New Roman"/>
                <w:b w:val="false"/>
                <w:i w:val="false"/>
                <w:color w:val="000000"/>
                <w:sz w:val="20"/>
              </w:rPr>
              <w:t>
детей младшего возраста. Требования безопасности"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Издательская (книжная и журнальная)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СанПиН 2.4.7.960-00 "Гигиенические требования к изданиям книжным и журнальным для детей и подростков";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биологической безопасности:</w:t>
            </w:r>
          </w:p>
          <w:p>
            <w:pPr>
              <w:spacing w:after="20"/>
              <w:ind w:left="20"/>
              <w:jc w:val="both"/>
            </w:pPr>
            <w:r>
              <w:rPr>
                <w:rFonts w:ascii="Times New Roman"/>
                <w:b w:val="false"/>
                <w:i w:val="false"/>
                <w:color w:val="000000"/>
                <w:sz w:val="20"/>
              </w:rPr>
              <w:t>
- оптическая плотность 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СанПиН 2.4.7.960-00 "Гигиенические требования к изданиям книжным и журнальным для детей и подростков";</w:t>
            </w:r>
          </w:p>
          <w:p>
            <w:pPr>
              <w:spacing w:after="20"/>
              <w:ind w:left="20"/>
              <w:jc w:val="both"/>
            </w:pPr>
            <w:r>
              <w:rPr>
                <w:rFonts w:ascii="Times New Roman"/>
                <w:b w:val="false"/>
                <w:i w:val="false"/>
                <w:color w:val="000000"/>
                <w:sz w:val="20"/>
              </w:rPr>
              <w:t>
СТБ 7.206-2006 "Издания книжные и журнальные для детей.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группа и начертание</w:t>
            </w:r>
          </w:p>
          <w:p>
            <w:pPr>
              <w:spacing w:after="20"/>
              <w:ind w:left="20"/>
              <w:jc w:val="both"/>
            </w:pPr>
            <w:r>
              <w:rPr>
                <w:rFonts w:ascii="Times New Roman"/>
                <w:b w:val="false"/>
                <w:i w:val="false"/>
                <w:color w:val="000000"/>
                <w:sz w:val="20"/>
              </w:rPr>
              <w:t>
шрифта;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Приложение 1. ГОСТ 3489.1-71 "Шрифты</w:t>
            </w:r>
          </w:p>
          <w:p>
            <w:pPr>
              <w:spacing w:after="20"/>
              <w:ind w:left="20"/>
              <w:jc w:val="both"/>
            </w:pPr>
            <w:r>
              <w:rPr>
                <w:rFonts w:ascii="Times New Roman"/>
                <w:b w:val="false"/>
                <w:i w:val="false"/>
                <w:color w:val="000000"/>
                <w:sz w:val="20"/>
              </w:rPr>
              <w:t>
типографские (на русской и латинской греческих</w:t>
            </w:r>
          </w:p>
          <w:p>
            <w:pPr>
              <w:spacing w:after="20"/>
              <w:ind w:left="20"/>
              <w:jc w:val="both"/>
            </w:pPr>
            <w:r>
              <w:rPr>
                <w:rFonts w:ascii="Times New Roman"/>
                <w:b w:val="false"/>
                <w:i w:val="false"/>
                <w:color w:val="000000"/>
                <w:sz w:val="20"/>
              </w:rPr>
              <w:t>
основах). Группировка. Индексация. Линия шрифта.</w:t>
            </w:r>
          </w:p>
          <w:p>
            <w:pPr>
              <w:spacing w:after="20"/>
              <w:ind w:left="20"/>
              <w:jc w:val="both"/>
            </w:pPr>
            <w:r>
              <w:rPr>
                <w:rFonts w:ascii="Times New Roman"/>
                <w:b w:val="false"/>
                <w:i w:val="false"/>
                <w:color w:val="000000"/>
                <w:sz w:val="20"/>
              </w:rPr>
              <w:t>
Емкость"</w:t>
            </w:r>
          </w:p>
          <w:p>
            <w:pPr>
              <w:spacing w:after="20"/>
              <w:ind w:left="20"/>
              <w:jc w:val="both"/>
            </w:pPr>
            <w:r>
              <w:rPr>
                <w:rFonts w:ascii="Times New Roman"/>
                <w:b w:val="false"/>
                <w:i w:val="false"/>
                <w:color w:val="000000"/>
                <w:sz w:val="20"/>
              </w:rPr>
              <w:t>
СанПиН 2.4.7.16-1-2005 "Гигиенические требования к</w:t>
            </w:r>
          </w:p>
          <w:p>
            <w:pPr>
              <w:spacing w:after="20"/>
              <w:ind w:left="20"/>
              <w:jc w:val="both"/>
            </w:pPr>
            <w:r>
              <w:rPr>
                <w:rFonts w:ascii="Times New Roman"/>
                <w:b w:val="false"/>
                <w:i w:val="false"/>
                <w:color w:val="000000"/>
                <w:sz w:val="20"/>
              </w:rPr>
              <w:t>
изданиям книжным и журнальным для детей"</w:t>
            </w:r>
          </w:p>
          <w:p>
            <w:pPr>
              <w:spacing w:after="20"/>
              <w:ind w:left="20"/>
              <w:jc w:val="both"/>
            </w:pPr>
            <w:r>
              <w:rPr>
                <w:rFonts w:ascii="Times New Roman"/>
                <w:b w:val="false"/>
                <w:i w:val="false"/>
                <w:color w:val="000000"/>
                <w:sz w:val="20"/>
              </w:rPr>
              <w:t>
СТБ 7.206-2006 "Издания книжные и журнальные для детей.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кегль шрифта;</w:t>
            </w:r>
          </w:p>
          <w:p>
            <w:pPr>
              <w:spacing w:after="20"/>
              <w:ind w:left="20"/>
              <w:jc w:val="both"/>
            </w:pPr>
            <w:r>
              <w:rPr>
                <w:rFonts w:ascii="Times New Roman"/>
                <w:b w:val="false"/>
                <w:i w:val="false"/>
                <w:color w:val="000000"/>
                <w:sz w:val="20"/>
              </w:rPr>
              <w:t>
- длина строки;</w:t>
            </w:r>
          </w:p>
          <w:p>
            <w:pPr>
              <w:spacing w:after="20"/>
              <w:ind w:left="20"/>
              <w:jc w:val="both"/>
            </w:pPr>
            <w:r>
              <w:rPr>
                <w:rFonts w:ascii="Times New Roman"/>
                <w:b w:val="false"/>
                <w:i w:val="false"/>
                <w:color w:val="000000"/>
                <w:sz w:val="20"/>
              </w:rPr>
              <w:t>
- увелечение</w:t>
            </w:r>
          </w:p>
          <w:p>
            <w:pPr>
              <w:spacing w:after="20"/>
              <w:ind w:left="20"/>
              <w:jc w:val="both"/>
            </w:pPr>
            <w:r>
              <w:rPr>
                <w:rFonts w:ascii="Times New Roman"/>
                <w:b w:val="false"/>
                <w:i w:val="false"/>
                <w:color w:val="000000"/>
                <w:sz w:val="20"/>
              </w:rPr>
              <w:t>
- интерлиньяжа;</w:t>
            </w:r>
          </w:p>
          <w:p>
            <w:pPr>
              <w:spacing w:after="20"/>
              <w:ind w:left="20"/>
              <w:jc w:val="both"/>
            </w:pPr>
            <w:r>
              <w:rPr>
                <w:rFonts w:ascii="Times New Roman"/>
                <w:b w:val="false"/>
                <w:i w:val="false"/>
                <w:color w:val="000000"/>
                <w:sz w:val="20"/>
              </w:rPr>
              <w:t>
- корешковые поля;</w:t>
            </w:r>
          </w:p>
          <w:p>
            <w:pPr>
              <w:spacing w:after="20"/>
              <w:ind w:left="20"/>
              <w:jc w:val="both"/>
            </w:pPr>
            <w:r>
              <w:rPr>
                <w:rFonts w:ascii="Times New Roman"/>
                <w:b w:val="false"/>
                <w:i w:val="false"/>
                <w:color w:val="000000"/>
                <w:sz w:val="20"/>
              </w:rPr>
              <w:t>
- размер элементов</w:t>
            </w:r>
          </w:p>
          <w:p>
            <w:pPr>
              <w:spacing w:after="20"/>
              <w:ind w:left="20"/>
              <w:jc w:val="both"/>
            </w:pPr>
            <w:r>
              <w:rPr>
                <w:rFonts w:ascii="Times New Roman"/>
                <w:b w:val="false"/>
                <w:i w:val="false"/>
                <w:color w:val="000000"/>
                <w:sz w:val="20"/>
              </w:rPr>
              <w:t>
- рисунка в раскрасках;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СанПиН 2.4.7.960-00 "Гигиенические</w:t>
            </w:r>
          </w:p>
          <w:p>
            <w:pPr>
              <w:spacing w:after="20"/>
              <w:ind w:left="20"/>
              <w:jc w:val="both"/>
            </w:pPr>
            <w:r>
              <w:rPr>
                <w:rFonts w:ascii="Times New Roman"/>
                <w:b w:val="false"/>
                <w:i w:val="false"/>
                <w:color w:val="000000"/>
                <w:sz w:val="20"/>
              </w:rPr>
              <w:t>
требования к изданиям книжным и журнальным для детей и</w:t>
            </w:r>
          </w:p>
          <w:p>
            <w:pPr>
              <w:spacing w:after="20"/>
              <w:ind w:left="20"/>
              <w:jc w:val="both"/>
            </w:pPr>
            <w:r>
              <w:rPr>
                <w:rFonts w:ascii="Times New Roman"/>
                <w:b w:val="false"/>
                <w:i w:val="false"/>
                <w:color w:val="000000"/>
                <w:sz w:val="20"/>
              </w:rPr>
              <w:t>
подростков";</w:t>
            </w:r>
          </w:p>
          <w:p>
            <w:pPr>
              <w:spacing w:after="20"/>
              <w:ind w:left="20"/>
              <w:jc w:val="both"/>
            </w:pPr>
            <w:r>
              <w:rPr>
                <w:rFonts w:ascii="Times New Roman"/>
                <w:b w:val="false"/>
                <w:i w:val="false"/>
                <w:color w:val="000000"/>
                <w:sz w:val="20"/>
              </w:rPr>
              <w:t>
СанПиН 2.4.7.16-1-2005 "Гигиенические требования к</w:t>
            </w:r>
          </w:p>
          <w:p>
            <w:pPr>
              <w:spacing w:after="20"/>
              <w:ind w:left="20"/>
              <w:jc w:val="both"/>
            </w:pPr>
            <w:r>
              <w:rPr>
                <w:rFonts w:ascii="Times New Roman"/>
                <w:b w:val="false"/>
                <w:i w:val="false"/>
                <w:color w:val="000000"/>
                <w:sz w:val="20"/>
              </w:rPr>
              <w:t>
изданиям книжным и журнальным для детей"</w:t>
            </w:r>
          </w:p>
          <w:p>
            <w:pPr>
              <w:spacing w:after="20"/>
              <w:ind w:left="20"/>
              <w:jc w:val="both"/>
            </w:pPr>
            <w:r>
              <w:rPr>
                <w:rFonts w:ascii="Times New Roman"/>
                <w:b w:val="false"/>
                <w:i w:val="false"/>
                <w:color w:val="000000"/>
                <w:sz w:val="20"/>
              </w:rPr>
              <w:t>
СТБ 7.206-2006 "Издания книжные и журнальные для детей.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пробел между словами;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п.13 Приложения 1. СанПиН 2.4.7.1166-02 "Гигиенические</w:t>
            </w:r>
          </w:p>
          <w:p>
            <w:pPr>
              <w:spacing w:after="20"/>
              <w:ind w:left="20"/>
              <w:jc w:val="both"/>
            </w:pPr>
            <w:r>
              <w:rPr>
                <w:rFonts w:ascii="Times New Roman"/>
                <w:b w:val="false"/>
                <w:i w:val="false"/>
                <w:color w:val="000000"/>
                <w:sz w:val="20"/>
              </w:rPr>
              <w:t>
требования к изданиям учебным для общего и начального</w:t>
            </w:r>
          </w:p>
          <w:p>
            <w:pPr>
              <w:spacing w:after="20"/>
              <w:ind w:left="20"/>
              <w:jc w:val="both"/>
            </w:pPr>
            <w:r>
              <w:rPr>
                <w:rFonts w:ascii="Times New Roman"/>
                <w:b w:val="false"/>
                <w:i w:val="false"/>
                <w:color w:val="000000"/>
                <w:sz w:val="20"/>
              </w:rPr>
              <w:t>
профессионального образования".</w:t>
            </w:r>
          </w:p>
          <w:p>
            <w:pPr>
              <w:spacing w:after="20"/>
              <w:ind w:left="20"/>
              <w:jc w:val="both"/>
            </w:pPr>
            <w:r>
              <w:rPr>
                <w:rFonts w:ascii="Times New Roman"/>
                <w:b w:val="false"/>
                <w:i w:val="false"/>
                <w:color w:val="000000"/>
                <w:sz w:val="20"/>
              </w:rPr>
              <w:t>
СТБ 7.206-2006 "Издания книжные и журнальные для детей.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p>
            <w:pPr>
              <w:spacing w:after="20"/>
              <w:ind w:left="20"/>
              <w:jc w:val="both"/>
            </w:pPr>
            <w:r>
              <w:rPr>
                <w:rFonts w:ascii="Times New Roman"/>
                <w:b w:val="false"/>
                <w:i w:val="false"/>
                <w:color w:val="000000"/>
                <w:sz w:val="20"/>
              </w:rPr>
              <w:t>
химической безопасности:</w:t>
            </w:r>
          </w:p>
          <w:p>
            <w:pPr>
              <w:spacing w:after="20"/>
              <w:ind w:left="20"/>
              <w:jc w:val="both"/>
            </w:pPr>
            <w:r>
              <w:rPr>
                <w:rFonts w:ascii="Times New Roman"/>
                <w:b w:val="false"/>
                <w:i w:val="false"/>
                <w:color w:val="000000"/>
                <w:sz w:val="20"/>
              </w:rPr>
              <w:t>
- выделение вредных для</w:t>
            </w:r>
          </w:p>
          <w:p>
            <w:pPr>
              <w:spacing w:after="20"/>
              <w:ind w:left="20"/>
              <w:jc w:val="both"/>
            </w:pPr>
            <w:r>
              <w:rPr>
                <w:rFonts w:ascii="Times New Roman"/>
                <w:b w:val="false"/>
                <w:i w:val="false"/>
                <w:color w:val="000000"/>
                <w:sz w:val="20"/>
              </w:rPr>
              <w:t>
здоровья химических</w:t>
            </w:r>
          </w:p>
          <w:p>
            <w:pPr>
              <w:spacing w:after="20"/>
              <w:ind w:left="20"/>
              <w:jc w:val="both"/>
            </w:pPr>
            <w:r>
              <w:rPr>
                <w:rFonts w:ascii="Times New Roman"/>
                <w:b w:val="false"/>
                <w:i w:val="false"/>
                <w:color w:val="000000"/>
                <w:sz w:val="20"/>
              </w:rPr>
              <w:t>
веществ:</w:t>
            </w:r>
          </w:p>
          <w:p>
            <w:pPr>
              <w:spacing w:after="20"/>
              <w:ind w:left="20"/>
              <w:jc w:val="both"/>
            </w:pPr>
            <w:r>
              <w:rPr>
                <w:rFonts w:ascii="Times New Roman"/>
                <w:b w:val="false"/>
                <w:i w:val="false"/>
                <w:color w:val="000000"/>
                <w:sz w:val="20"/>
              </w:rPr>
              <w:t>
- свинец, цинк, мышьяк,</w:t>
            </w:r>
          </w:p>
          <w:p>
            <w:pPr>
              <w:spacing w:after="20"/>
              <w:ind w:left="20"/>
              <w:jc w:val="both"/>
            </w:pPr>
            <w:r>
              <w:rPr>
                <w:rFonts w:ascii="Times New Roman"/>
                <w:b w:val="false"/>
                <w:i w:val="false"/>
                <w:color w:val="000000"/>
                <w:sz w:val="20"/>
              </w:rPr>
              <w:t>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 "Вода питьевая. Определение содержания элементов методами атомной спектрометрии";</w:t>
            </w:r>
          </w:p>
          <w:p>
            <w:pPr>
              <w:spacing w:after="20"/>
              <w:ind w:left="20"/>
              <w:jc w:val="both"/>
            </w:pPr>
            <w:r>
              <w:rPr>
                <w:rFonts w:ascii="Times New Roman"/>
                <w:b w:val="false"/>
                <w:i w:val="false"/>
                <w:color w:val="000000"/>
                <w:sz w:val="20"/>
              </w:rPr>
              <w:t>
ПНД Ф 14.2.22-95 "Методика выполнения измерений</w:t>
            </w:r>
          </w:p>
          <w:p>
            <w:pPr>
              <w:spacing w:after="20"/>
              <w:ind w:left="20"/>
              <w:jc w:val="both"/>
            </w:pPr>
            <w:r>
              <w:rPr>
                <w:rFonts w:ascii="Times New Roman"/>
                <w:b w:val="false"/>
                <w:i w:val="false"/>
                <w:color w:val="000000"/>
                <w:sz w:val="20"/>
              </w:rPr>
              <w:t>
массовой концентрации ионов железа, кадмия, свинца,</w:t>
            </w:r>
          </w:p>
          <w:p>
            <w:pPr>
              <w:spacing w:after="20"/>
              <w:ind w:left="20"/>
              <w:jc w:val="both"/>
            </w:pPr>
            <w:r>
              <w:rPr>
                <w:rFonts w:ascii="Times New Roman"/>
                <w:b w:val="false"/>
                <w:i w:val="false"/>
                <w:color w:val="000000"/>
                <w:sz w:val="20"/>
              </w:rPr>
              <w:t>
цинка и хрома в пробах природных и сточных вод методом</w:t>
            </w:r>
          </w:p>
          <w:p>
            <w:pPr>
              <w:spacing w:after="20"/>
              <w:ind w:left="20"/>
              <w:jc w:val="both"/>
            </w:pPr>
            <w:r>
              <w:rPr>
                <w:rFonts w:ascii="Times New Roman"/>
                <w:b w:val="false"/>
                <w:i w:val="false"/>
                <w:color w:val="000000"/>
                <w:sz w:val="20"/>
              </w:rPr>
              <w:t>
пламенной атомно-абсорбционной спектрометрии";</w:t>
            </w:r>
          </w:p>
          <w:p>
            <w:pPr>
              <w:spacing w:after="20"/>
              <w:ind w:left="20"/>
              <w:jc w:val="both"/>
            </w:pPr>
            <w:r>
              <w:rPr>
                <w:rFonts w:ascii="Times New Roman"/>
                <w:b w:val="false"/>
                <w:i w:val="false"/>
                <w:color w:val="000000"/>
                <w:sz w:val="20"/>
              </w:rPr>
              <w:t>
ПНД Ф 14.1:2:4.139-98 "Методика выполнения измерений</w:t>
            </w:r>
          </w:p>
          <w:p>
            <w:pPr>
              <w:spacing w:after="20"/>
              <w:ind w:left="20"/>
              <w:jc w:val="both"/>
            </w:pPr>
            <w:r>
              <w:rPr>
                <w:rFonts w:ascii="Times New Roman"/>
                <w:b w:val="false"/>
                <w:i w:val="false"/>
                <w:color w:val="000000"/>
                <w:sz w:val="20"/>
              </w:rPr>
              <w:t>
кобальта, никеля, меди, хрома, цинка, марганца,</w:t>
            </w:r>
          </w:p>
          <w:p>
            <w:pPr>
              <w:spacing w:after="20"/>
              <w:ind w:left="20"/>
              <w:jc w:val="both"/>
            </w:pPr>
            <w:r>
              <w:rPr>
                <w:rFonts w:ascii="Times New Roman"/>
                <w:b w:val="false"/>
                <w:i w:val="false"/>
                <w:color w:val="000000"/>
                <w:sz w:val="20"/>
              </w:rPr>
              <w:t>
железа, серебра в питьевых, природных и сточных водах</w:t>
            </w:r>
          </w:p>
          <w:p>
            <w:pPr>
              <w:spacing w:after="20"/>
              <w:ind w:left="20"/>
              <w:jc w:val="both"/>
            </w:pPr>
            <w:r>
              <w:rPr>
                <w:rFonts w:ascii="Times New Roman"/>
                <w:b w:val="false"/>
                <w:i w:val="false"/>
                <w:color w:val="000000"/>
                <w:sz w:val="20"/>
              </w:rPr>
              <w:t>
методом атомно-абсорбционной спектрометрии с пламенной</w:t>
            </w:r>
          </w:p>
          <w:p>
            <w:pPr>
              <w:spacing w:after="20"/>
              <w:ind w:left="20"/>
              <w:jc w:val="both"/>
            </w:pPr>
            <w:r>
              <w:rPr>
                <w:rFonts w:ascii="Times New Roman"/>
                <w:b w:val="false"/>
                <w:i w:val="false"/>
                <w:color w:val="000000"/>
                <w:sz w:val="20"/>
              </w:rPr>
              <w:t>
атомизацией";</w:t>
            </w:r>
          </w:p>
          <w:p>
            <w:pPr>
              <w:spacing w:after="20"/>
              <w:ind w:left="20"/>
              <w:jc w:val="both"/>
            </w:pPr>
            <w:r>
              <w:rPr>
                <w:rFonts w:ascii="Times New Roman"/>
                <w:b w:val="false"/>
                <w:i w:val="false"/>
                <w:color w:val="000000"/>
                <w:sz w:val="20"/>
              </w:rPr>
              <w:t>
ПНД Ф 14.1:2:4.140-98 "Методика выполнения измерений</w:t>
            </w:r>
          </w:p>
          <w:p>
            <w:pPr>
              <w:spacing w:after="20"/>
              <w:ind w:left="20"/>
              <w:jc w:val="both"/>
            </w:pPr>
            <w:r>
              <w:rPr>
                <w:rFonts w:ascii="Times New Roman"/>
                <w:b w:val="false"/>
                <w:i w:val="false"/>
                <w:color w:val="000000"/>
                <w:sz w:val="20"/>
              </w:rPr>
              <w:t>
бериллия, ванадия, висмута, кадмия, кобальта, меди,</w:t>
            </w:r>
          </w:p>
          <w:p>
            <w:pPr>
              <w:spacing w:after="20"/>
              <w:ind w:left="20"/>
              <w:jc w:val="both"/>
            </w:pPr>
            <w:r>
              <w:rPr>
                <w:rFonts w:ascii="Times New Roman"/>
                <w:b w:val="false"/>
                <w:i w:val="false"/>
                <w:color w:val="000000"/>
                <w:sz w:val="20"/>
              </w:rPr>
              <w:t>
молибдена, мышьяка, никеля, олова, свинца,селена,</w:t>
            </w:r>
          </w:p>
          <w:p>
            <w:pPr>
              <w:spacing w:after="20"/>
              <w:ind w:left="20"/>
              <w:jc w:val="both"/>
            </w:pPr>
            <w:r>
              <w:rPr>
                <w:rFonts w:ascii="Times New Roman"/>
                <w:b w:val="false"/>
                <w:i w:val="false"/>
                <w:color w:val="000000"/>
                <w:sz w:val="20"/>
              </w:rPr>
              <w:t>
серебра, сурьмы и хрома в питьевых, природных и</w:t>
            </w:r>
          </w:p>
          <w:p>
            <w:pPr>
              <w:spacing w:after="20"/>
              <w:ind w:left="20"/>
              <w:jc w:val="both"/>
            </w:pPr>
            <w:r>
              <w:rPr>
                <w:rFonts w:ascii="Times New Roman"/>
                <w:b w:val="false"/>
                <w:i w:val="false"/>
                <w:color w:val="000000"/>
                <w:sz w:val="20"/>
              </w:rPr>
              <w:t>
сточных водах методом атомно-абсорбционной</w:t>
            </w:r>
          </w:p>
          <w:p>
            <w:pPr>
              <w:spacing w:after="20"/>
              <w:ind w:left="20"/>
              <w:jc w:val="both"/>
            </w:pPr>
            <w:r>
              <w:rPr>
                <w:rFonts w:ascii="Times New Roman"/>
                <w:b w:val="false"/>
                <w:i w:val="false"/>
                <w:color w:val="000000"/>
                <w:sz w:val="20"/>
              </w:rPr>
              <w:t>
спектрометрии с электрометрической атомизацией";</w:t>
            </w:r>
          </w:p>
          <w:p>
            <w:pPr>
              <w:spacing w:after="20"/>
              <w:ind w:left="20"/>
              <w:jc w:val="both"/>
            </w:pPr>
            <w:r>
              <w:rPr>
                <w:rFonts w:ascii="Times New Roman"/>
                <w:b w:val="false"/>
                <w:i w:val="false"/>
                <w:color w:val="000000"/>
                <w:sz w:val="20"/>
              </w:rPr>
              <w:t>
ПНД Ф 14.1:2:4.143-98 "Методика выполнения измерений</w:t>
            </w:r>
          </w:p>
          <w:p>
            <w:pPr>
              <w:spacing w:after="20"/>
              <w:ind w:left="20"/>
              <w:jc w:val="both"/>
            </w:pPr>
            <w:r>
              <w:rPr>
                <w:rFonts w:ascii="Times New Roman"/>
                <w:b w:val="false"/>
                <w:i w:val="false"/>
                <w:color w:val="000000"/>
                <w:sz w:val="20"/>
              </w:rPr>
              <w:t>
алюминия, бария, бора, железа, кобальта, марганца,</w:t>
            </w:r>
          </w:p>
          <w:p>
            <w:pPr>
              <w:spacing w:after="20"/>
              <w:ind w:left="20"/>
              <w:jc w:val="both"/>
            </w:pPr>
            <w:r>
              <w:rPr>
                <w:rFonts w:ascii="Times New Roman"/>
                <w:b w:val="false"/>
                <w:i w:val="false"/>
                <w:color w:val="000000"/>
                <w:sz w:val="20"/>
              </w:rPr>
              <w:t>
меди, никеля, стронция, титана, хрома и цинка в</w:t>
            </w:r>
          </w:p>
          <w:p>
            <w:pPr>
              <w:spacing w:after="20"/>
              <w:ind w:left="20"/>
              <w:jc w:val="both"/>
            </w:pPr>
            <w:r>
              <w:rPr>
                <w:rFonts w:ascii="Times New Roman"/>
                <w:b w:val="false"/>
                <w:i w:val="false"/>
                <w:color w:val="000000"/>
                <w:sz w:val="20"/>
              </w:rPr>
              <w:t>
питьевых, природных и сточных водах методом ICP</w:t>
            </w:r>
          </w:p>
          <w:p>
            <w:pPr>
              <w:spacing w:after="20"/>
              <w:ind w:left="20"/>
              <w:jc w:val="both"/>
            </w:pPr>
            <w:r>
              <w:rPr>
                <w:rFonts w:ascii="Times New Roman"/>
                <w:b w:val="false"/>
                <w:i w:val="false"/>
                <w:color w:val="000000"/>
                <w:sz w:val="20"/>
              </w:rPr>
              <w:t>
спектрометрии";</w:t>
            </w:r>
          </w:p>
          <w:p>
            <w:pPr>
              <w:spacing w:after="20"/>
              <w:ind w:left="20"/>
              <w:jc w:val="both"/>
            </w:pPr>
            <w:r>
              <w:rPr>
                <w:rFonts w:ascii="Times New Roman"/>
                <w:b w:val="false"/>
                <w:i w:val="false"/>
                <w:color w:val="000000"/>
                <w:sz w:val="20"/>
              </w:rPr>
              <w:t>
МВИ.МН 1792-2002 "Методика выполнения измерений</w:t>
            </w:r>
          </w:p>
          <w:p>
            <w:pPr>
              <w:spacing w:after="20"/>
              <w:ind w:left="20"/>
              <w:jc w:val="both"/>
            </w:pPr>
            <w:r>
              <w:rPr>
                <w:rFonts w:ascii="Times New Roman"/>
                <w:b w:val="false"/>
                <w:i w:val="false"/>
                <w:color w:val="000000"/>
                <w:sz w:val="20"/>
              </w:rPr>
              <w:t>
концентраций элементов в жидких пробах на спектрометре</w:t>
            </w:r>
          </w:p>
          <w:p>
            <w:pPr>
              <w:spacing w:after="20"/>
              <w:ind w:left="20"/>
              <w:jc w:val="both"/>
            </w:pPr>
            <w:r>
              <w:rPr>
                <w:rFonts w:ascii="Times New Roman"/>
                <w:b w:val="false"/>
                <w:i w:val="false"/>
                <w:color w:val="000000"/>
                <w:sz w:val="20"/>
              </w:rPr>
              <w:t>
ARL 3410+ ";</w:t>
            </w:r>
          </w:p>
          <w:p>
            <w:pPr>
              <w:spacing w:after="20"/>
              <w:ind w:left="20"/>
              <w:jc w:val="both"/>
            </w:pPr>
            <w:r>
              <w:rPr>
                <w:rFonts w:ascii="Times New Roman"/>
                <w:b w:val="false"/>
                <w:i w:val="false"/>
                <w:color w:val="000000"/>
                <w:sz w:val="20"/>
              </w:rPr>
              <w:t>
СТБ ГОСТ Р 51309-2001 "Вода питьевая. Определение содержания элементов методами атомной спектрометрии" (применяется до 1 января 2019 г.);</w:t>
            </w:r>
          </w:p>
          <w:p>
            <w:pPr>
              <w:spacing w:after="20"/>
              <w:ind w:left="20"/>
              <w:jc w:val="both"/>
            </w:pPr>
            <w:r>
              <w:rPr>
                <w:rFonts w:ascii="Times New Roman"/>
                <w:b w:val="false"/>
                <w:i w:val="false"/>
                <w:color w:val="000000"/>
                <w:sz w:val="20"/>
              </w:rPr>
              <w:t>
СТБ ИСО 11885-2002 "Качество воды. Определение 33</w:t>
            </w:r>
          </w:p>
          <w:p>
            <w:pPr>
              <w:spacing w:after="20"/>
              <w:ind w:left="20"/>
              <w:jc w:val="both"/>
            </w:pPr>
            <w:r>
              <w:rPr>
                <w:rFonts w:ascii="Times New Roman"/>
                <w:b w:val="false"/>
                <w:i w:val="false"/>
                <w:color w:val="000000"/>
                <w:sz w:val="20"/>
              </w:rPr>
              <w:t>
элементов методом атомно-эмиссионной спектрометрии с</w:t>
            </w:r>
          </w:p>
          <w:p>
            <w:pPr>
              <w:spacing w:after="20"/>
              <w:ind w:left="20"/>
              <w:jc w:val="both"/>
            </w:pPr>
            <w:r>
              <w:rPr>
                <w:rFonts w:ascii="Times New Roman"/>
                <w:b w:val="false"/>
                <w:i w:val="false"/>
                <w:color w:val="000000"/>
                <w:sz w:val="20"/>
              </w:rPr>
              <w:t>
индуктивно-связанной плазмой"</w:t>
            </w:r>
          </w:p>
          <w:p>
            <w:pPr>
              <w:spacing w:after="20"/>
              <w:ind w:left="20"/>
              <w:jc w:val="both"/>
            </w:pPr>
            <w:r>
              <w:rPr>
                <w:rFonts w:ascii="Times New Roman"/>
                <w:b w:val="false"/>
                <w:i w:val="false"/>
                <w:color w:val="000000"/>
                <w:sz w:val="20"/>
              </w:rPr>
              <w:t>
ИСО 11969-96 "Качество воды. Определение мышьяка";</w:t>
            </w:r>
          </w:p>
          <w:p>
            <w:pPr>
              <w:spacing w:after="20"/>
              <w:ind w:left="20"/>
              <w:jc w:val="both"/>
            </w:pPr>
            <w:r>
              <w:rPr>
                <w:rFonts w:ascii="Times New Roman"/>
                <w:b w:val="false"/>
                <w:i w:val="false"/>
                <w:color w:val="000000"/>
                <w:sz w:val="20"/>
              </w:rPr>
              <w:t>
ГОСТ 22001-87 "Метод атомно-абсорбционной</w:t>
            </w:r>
          </w:p>
          <w:p>
            <w:pPr>
              <w:spacing w:after="20"/>
              <w:ind w:left="20"/>
              <w:jc w:val="both"/>
            </w:pPr>
            <w:r>
              <w:rPr>
                <w:rFonts w:ascii="Times New Roman"/>
                <w:b w:val="false"/>
                <w:i w:val="false"/>
                <w:color w:val="000000"/>
                <w:sz w:val="20"/>
              </w:rPr>
              <w:t>
спектрометрии определения примесей химических</w:t>
            </w:r>
          </w:p>
          <w:p>
            <w:pPr>
              <w:spacing w:after="20"/>
              <w:ind w:left="20"/>
              <w:jc w:val="both"/>
            </w:pPr>
            <w:r>
              <w:rPr>
                <w:rFonts w:ascii="Times New Roman"/>
                <w:b w:val="false"/>
                <w:i w:val="false"/>
                <w:color w:val="000000"/>
                <w:sz w:val="20"/>
              </w:rPr>
              <w:t>
элементов";</w:t>
            </w:r>
          </w:p>
          <w:p>
            <w:pPr>
              <w:spacing w:after="20"/>
              <w:ind w:left="20"/>
              <w:jc w:val="both"/>
            </w:pPr>
            <w:r>
              <w:rPr>
                <w:rFonts w:ascii="Times New Roman"/>
                <w:b w:val="false"/>
                <w:i w:val="false"/>
                <w:color w:val="000000"/>
                <w:sz w:val="20"/>
              </w:rPr>
              <w:t>
ГОСТ 4152-89 "Вода питьевая. Метод определения</w:t>
            </w:r>
          </w:p>
          <w:p>
            <w:pPr>
              <w:spacing w:after="20"/>
              <w:ind w:left="20"/>
              <w:jc w:val="both"/>
            </w:pPr>
            <w:r>
              <w:rPr>
                <w:rFonts w:ascii="Times New Roman"/>
                <w:b w:val="false"/>
                <w:i w:val="false"/>
                <w:color w:val="000000"/>
                <w:sz w:val="20"/>
              </w:rPr>
              <w:t>
массовой концентрации мышьяка"</w:t>
            </w:r>
          </w:p>
          <w:p>
            <w:pPr>
              <w:spacing w:after="20"/>
              <w:ind w:left="20"/>
              <w:jc w:val="both"/>
            </w:pPr>
            <w:r>
              <w:rPr>
                <w:rFonts w:ascii="Times New Roman"/>
                <w:b w:val="false"/>
                <w:i w:val="false"/>
                <w:color w:val="000000"/>
                <w:sz w:val="20"/>
              </w:rPr>
              <w:t>
СТБ 7.206-2006 "Издания книжные и журнальные для детей.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4.1.752-99 "Газохроматографическое определение</w:t>
            </w:r>
          </w:p>
          <w:p>
            <w:pPr>
              <w:spacing w:after="20"/>
              <w:ind w:left="20"/>
              <w:jc w:val="both"/>
            </w:pPr>
            <w:r>
              <w:rPr>
                <w:rFonts w:ascii="Times New Roman"/>
                <w:b w:val="false"/>
                <w:i w:val="false"/>
                <w:color w:val="000000"/>
                <w:sz w:val="20"/>
              </w:rPr>
              <w:t>
фенола в воде";</w:t>
            </w:r>
          </w:p>
          <w:p>
            <w:pPr>
              <w:spacing w:after="20"/>
              <w:ind w:left="20"/>
              <w:jc w:val="both"/>
            </w:pPr>
            <w:r>
              <w:rPr>
                <w:rFonts w:ascii="Times New Roman"/>
                <w:b w:val="false"/>
                <w:i w:val="false"/>
                <w:color w:val="000000"/>
                <w:sz w:val="20"/>
              </w:rPr>
              <w:t>
МУК 4.1.647-96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фенола в воде";</w:t>
            </w:r>
          </w:p>
          <w:p>
            <w:pPr>
              <w:spacing w:after="20"/>
              <w:ind w:left="20"/>
              <w:jc w:val="both"/>
            </w:pPr>
            <w:r>
              <w:rPr>
                <w:rFonts w:ascii="Times New Roman"/>
                <w:b w:val="false"/>
                <w:i w:val="false"/>
                <w:color w:val="000000"/>
                <w:sz w:val="20"/>
              </w:rPr>
              <w:t>
МУК 4.1.737-99 "Хромато-масс-спектрометрическое</w:t>
            </w:r>
          </w:p>
          <w:p>
            <w:pPr>
              <w:spacing w:after="20"/>
              <w:ind w:left="20"/>
              <w:jc w:val="both"/>
            </w:pPr>
            <w:r>
              <w:rPr>
                <w:rFonts w:ascii="Times New Roman"/>
                <w:b w:val="false"/>
                <w:i w:val="false"/>
                <w:color w:val="000000"/>
                <w:sz w:val="20"/>
              </w:rPr>
              <w:t>
определение фенолов в воде";</w:t>
            </w:r>
          </w:p>
          <w:p>
            <w:pPr>
              <w:spacing w:after="20"/>
              <w:ind w:left="20"/>
              <w:jc w:val="both"/>
            </w:pPr>
            <w:r>
              <w:rPr>
                <w:rFonts w:ascii="Times New Roman"/>
                <w:b w:val="false"/>
                <w:i w:val="false"/>
                <w:color w:val="000000"/>
                <w:sz w:val="20"/>
              </w:rPr>
              <w:t>
МУК 4.1.1263-03 "Измерение массовой концентрации</w:t>
            </w:r>
          </w:p>
          <w:p>
            <w:pPr>
              <w:spacing w:after="20"/>
              <w:ind w:left="20"/>
              <w:jc w:val="both"/>
            </w:pPr>
            <w:r>
              <w:rPr>
                <w:rFonts w:ascii="Times New Roman"/>
                <w:b w:val="false"/>
                <w:i w:val="false"/>
                <w:color w:val="000000"/>
                <w:sz w:val="20"/>
              </w:rPr>
              <w:t>
фенолов общих и летучих флуориметрическим методом в</w:t>
            </w:r>
          </w:p>
          <w:p>
            <w:pPr>
              <w:spacing w:after="20"/>
              <w:ind w:left="20"/>
              <w:jc w:val="both"/>
            </w:pPr>
            <w:r>
              <w:rPr>
                <w:rFonts w:ascii="Times New Roman"/>
                <w:b w:val="false"/>
                <w:i w:val="false"/>
                <w:color w:val="000000"/>
                <w:sz w:val="20"/>
              </w:rPr>
              <w:t>
пробах питьевой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ПНД Ф 14.1:2:4.117-97 "Методика выполнения измерений</w:t>
            </w:r>
          </w:p>
          <w:p>
            <w:pPr>
              <w:spacing w:after="20"/>
              <w:ind w:left="20"/>
              <w:jc w:val="both"/>
            </w:pPr>
            <w:r>
              <w:rPr>
                <w:rFonts w:ascii="Times New Roman"/>
                <w:b w:val="false"/>
                <w:i w:val="false"/>
                <w:color w:val="000000"/>
                <w:sz w:val="20"/>
              </w:rPr>
              <w:t>
массовой концентрации фенолов в пробах природной,</w:t>
            </w:r>
          </w:p>
          <w:p>
            <w:pPr>
              <w:spacing w:after="20"/>
              <w:ind w:left="20"/>
              <w:jc w:val="both"/>
            </w:pPr>
            <w:r>
              <w:rPr>
                <w:rFonts w:ascii="Times New Roman"/>
                <w:b w:val="false"/>
                <w:i w:val="false"/>
                <w:color w:val="000000"/>
                <w:sz w:val="20"/>
              </w:rPr>
              <w:t>
питьевой и сточной воды на анализаторе "Флюорат-02";</w:t>
            </w:r>
          </w:p>
          <w:p>
            <w:pPr>
              <w:spacing w:after="20"/>
              <w:ind w:left="20"/>
              <w:jc w:val="both"/>
            </w:pPr>
            <w:r>
              <w:rPr>
                <w:rFonts w:ascii="Times New Roman"/>
                <w:b w:val="false"/>
                <w:i w:val="false"/>
                <w:color w:val="000000"/>
                <w:sz w:val="20"/>
              </w:rPr>
              <w:t>
РД 52.24.488-95 "Методика выполнения измерений</w:t>
            </w:r>
          </w:p>
          <w:p>
            <w:pPr>
              <w:spacing w:after="20"/>
              <w:ind w:left="20"/>
              <w:jc w:val="both"/>
            </w:pPr>
            <w:r>
              <w:rPr>
                <w:rFonts w:ascii="Times New Roman"/>
                <w:b w:val="false"/>
                <w:i w:val="false"/>
                <w:color w:val="000000"/>
                <w:sz w:val="20"/>
              </w:rPr>
              <w:t>
массовой концентрации определением суммы летучих</w:t>
            </w:r>
          </w:p>
          <w:p>
            <w:pPr>
              <w:spacing w:after="20"/>
              <w:ind w:left="20"/>
              <w:jc w:val="both"/>
            </w:pPr>
            <w:r>
              <w:rPr>
                <w:rFonts w:ascii="Times New Roman"/>
                <w:b w:val="false"/>
                <w:i w:val="false"/>
                <w:color w:val="000000"/>
                <w:sz w:val="20"/>
              </w:rPr>
              <w:t>
фенолов в воде фотометрическим методом после отгонки с</w:t>
            </w:r>
          </w:p>
          <w:p>
            <w:pPr>
              <w:spacing w:after="20"/>
              <w:ind w:left="20"/>
              <w:jc w:val="both"/>
            </w:pPr>
            <w:r>
              <w:rPr>
                <w:rFonts w:ascii="Times New Roman"/>
                <w:b w:val="false"/>
                <w:i w:val="false"/>
                <w:color w:val="000000"/>
                <w:sz w:val="20"/>
              </w:rPr>
              <w:t>
паром";</w:t>
            </w:r>
          </w:p>
          <w:p>
            <w:pPr>
              <w:spacing w:after="20"/>
              <w:ind w:left="20"/>
              <w:jc w:val="both"/>
            </w:pPr>
            <w:r>
              <w:rPr>
                <w:rFonts w:ascii="Times New Roman"/>
                <w:b w:val="false"/>
                <w:i w:val="false"/>
                <w:color w:val="000000"/>
                <w:sz w:val="20"/>
              </w:rPr>
              <w:t>
МУК 4.1.617-96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ксиленолов,</w:t>
            </w:r>
          </w:p>
          <w:p>
            <w:pPr>
              <w:spacing w:after="20"/>
              <w:ind w:left="20"/>
              <w:jc w:val="both"/>
            </w:pPr>
            <w:r>
              <w:rPr>
                <w:rFonts w:ascii="Times New Roman"/>
                <w:b w:val="false"/>
                <w:i w:val="false"/>
                <w:color w:val="000000"/>
                <w:sz w:val="20"/>
              </w:rPr>
              <w:t>
крезолов и фенола в атмосферном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МУК 4.1.1271-03 "Измерение массовой концентрации</w:t>
            </w:r>
          </w:p>
          <w:p>
            <w:pPr>
              <w:spacing w:after="20"/>
              <w:ind w:left="20"/>
              <w:jc w:val="both"/>
            </w:pPr>
            <w:r>
              <w:rPr>
                <w:rFonts w:ascii="Times New Roman"/>
                <w:b w:val="false"/>
                <w:i w:val="false"/>
                <w:color w:val="000000"/>
                <w:sz w:val="20"/>
              </w:rPr>
              <w:t>
фенола флуориметрическим методом в воздухе рабочей</w:t>
            </w:r>
          </w:p>
          <w:p>
            <w:pPr>
              <w:spacing w:after="20"/>
              <w:ind w:left="20"/>
              <w:jc w:val="both"/>
            </w:pPr>
            <w:r>
              <w:rPr>
                <w:rFonts w:ascii="Times New Roman"/>
                <w:b w:val="false"/>
                <w:i w:val="false"/>
                <w:color w:val="000000"/>
                <w:sz w:val="20"/>
              </w:rPr>
              <w:t>
зоны и атмосферном воздухе населенных мест";</w:t>
            </w:r>
          </w:p>
          <w:p>
            <w:pPr>
              <w:spacing w:after="20"/>
              <w:ind w:left="20"/>
              <w:jc w:val="both"/>
            </w:pPr>
            <w:r>
              <w:rPr>
                <w:rFonts w:ascii="Times New Roman"/>
                <w:b w:val="false"/>
                <w:i w:val="false"/>
                <w:color w:val="000000"/>
                <w:sz w:val="20"/>
              </w:rPr>
              <w:t>
МУК 4.1.1478-03 "Определение фенола в атмосферном</w:t>
            </w:r>
          </w:p>
          <w:p>
            <w:pPr>
              <w:spacing w:after="20"/>
              <w:ind w:left="20"/>
              <w:jc w:val="both"/>
            </w:pPr>
            <w:r>
              <w:rPr>
                <w:rFonts w:ascii="Times New Roman"/>
                <w:b w:val="false"/>
                <w:i w:val="false"/>
                <w:color w:val="000000"/>
                <w:sz w:val="20"/>
              </w:rPr>
              <w:t>
воздухе и воздушной среде жилых и общественных зданий</w:t>
            </w:r>
          </w:p>
          <w:p>
            <w:pPr>
              <w:spacing w:after="20"/>
              <w:ind w:left="20"/>
              <w:jc w:val="both"/>
            </w:pPr>
            <w:r>
              <w:rPr>
                <w:rFonts w:ascii="Times New Roman"/>
                <w:b w:val="false"/>
                <w:i w:val="false"/>
                <w:color w:val="000000"/>
                <w:sz w:val="20"/>
              </w:rPr>
              <w:t>
методом высокоэффективной жидкостной хроматографии";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2.3.3.10-15-89-2005</w:t>
            </w:r>
          </w:p>
          <w:p>
            <w:pPr>
              <w:spacing w:after="20"/>
              <w:ind w:left="20"/>
              <w:jc w:val="both"/>
            </w:pPr>
            <w:r>
              <w:rPr>
                <w:rFonts w:ascii="Times New Roman"/>
                <w:b w:val="false"/>
                <w:i w:val="false"/>
                <w:color w:val="000000"/>
                <w:sz w:val="20"/>
              </w:rPr>
              <w:t>
"Санитарно-гигиеническая оценка лакированной</w:t>
            </w:r>
          </w:p>
          <w:p>
            <w:pPr>
              <w:spacing w:after="20"/>
              <w:ind w:left="20"/>
              <w:jc w:val="both"/>
            </w:pPr>
            <w:r>
              <w:rPr>
                <w:rFonts w:ascii="Times New Roman"/>
                <w:b w:val="false"/>
                <w:i w:val="false"/>
                <w:color w:val="000000"/>
                <w:sz w:val="20"/>
              </w:rPr>
              <w:t>
консервной тары";</w:t>
            </w:r>
          </w:p>
          <w:p>
            <w:pPr>
              <w:spacing w:after="20"/>
              <w:ind w:left="20"/>
              <w:jc w:val="both"/>
            </w:pPr>
            <w:r>
              <w:rPr>
                <w:rFonts w:ascii="Times New Roman"/>
                <w:b w:val="false"/>
                <w:i w:val="false"/>
                <w:color w:val="000000"/>
                <w:sz w:val="20"/>
              </w:rPr>
              <w:t>
МВИ. МН 1924-2003 "Методика газохроматографического</w:t>
            </w:r>
          </w:p>
          <w:p>
            <w:pPr>
              <w:spacing w:after="20"/>
              <w:ind w:left="20"/>
              <w:jc w:val="both"/>
            </w:pPr>
            <w:r>
              <w:rPr>
                <w:rFonts w:ascii="Times New Roman"/>
                <w:b w:val="false"/>
                <w:i w:val="false"/>
                <w:color w:val="000000"/>
                <w:sz w:val="20"/>
              </w:rPr>
              <w:t>
определения фенола и эпихлоргидрина в модельных</w:t>
            </w:r>
          </w:p>
          <w:p>
            <w:pPr>
              <w:spacing w:after="20"/>
              <w:ind w:left="20"/>
              <w:jc w:val="both"/>
            </w:pPr>
            <w:r>
              <w:rPr>
                <w:rFonts w:ascii="Times New Roman"/>
                <w:b w:val="false"/>
                <w:i w:val="false"/>
                <w:color w:val="000000"/>
                <w:sz w:val="20"/>
              </w:rPr>
              <w:t>
средах, имитирующих пищевые продукты"</w:t>
            </w:r>
          </w:p>
          <w:p>
            <w:pPr>
              <w:spacing w:after="20"/>
              <w:ind w:left="20"/>
              <w:jc w:val="both"/>
            </w:pPr>
            <w:r>
              <w:rPr>
                <w:rFonts w:ascii="Times New Roman"/>
                <w:b w:val="false"/>
                <w:i w:val="false"/>
                <w:color w:val="000000"/>
                <w:sz w:val="20"/>
              </w:rPr>
              <w:t>
СТБ 7.206-2006 "Издания книжные и журнальные для детей. Общие технические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4.1.1265-03 "Измерение массовой концентрации</w:t>
            </w:r>
          </w:p>
          <w:p>
            <w:pPr>
              <w:spacing w:after="20"/>
              <w:ind w:left="20"/>
              <w:jc w:val="both"/>
            </w:pPr>
            <w:r>
              <w:rPr>
                <w:rFonts w:ascii="Times New Roman"/>
                <w:b w:val="false"/>
                <w:i w:val="false"/>
                <w:color w:val="000000"/>
                <w:sz w:val="20"/>
              </w:rPr>
              <w:t>
формальдегида флуориметрическим методом в пробах</w:t>
            </w:r>
          </w:p>
          <w:p>
            <w:pPr>
              <w:spacing w:after="20"/>
              <w:ind w:left="20"/>
              <w:jc w:val="both"/>
            </w:pPr>
            <w:r>
              <w:rPr>
                <w:rFonts w:ascii="Times New Roman"/>
                <w:b w:val="false"/>
                <w:i w:val="false"/>
                <w:color w:val="000000"/>
                <w:sz w:val="20"/>
              </w:rPr>
              <w:t>
питьевой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МУК 4.1.078-96 "Методические указания по измерению</w:t>
            </w:r>
          </w:p>
          <w:p>
            <w:pPr>
              <w:spacing w:after="20"/>
              <w:ind w:left="20"/>
              <w:jc w:val="both"/>
            </w:pPr>
            <w:r>
              <w:rPr>
                <w:rFonts w:ascii="Times New Roman"/>
                <w:b w:val="false"/>
                <w:i w:val="false"/>
                <w:color w:val="000000"/>
                <w:sz w:val="20"/>
              </w:rPr>
              <w:t>
массовой концентрации формальдегида флуориметрическим</w:t>
            </w:r>
          </w:p>
          <w:p>
            <w:pPr>
              <w:spacing w:after="20"/>
              <w:ind w:left="20"/>
              <w:jc w:val="both"/>
            </w:pPr>
            <w:r>
              <w:rPr>
                <w:rFonts w:ascii="Times New Roman"/>
                <w:b w:val="false"/>
                <w:i w:val="false"/>
                <w:color w:val="000000"/>
                <w:sz w:val="20"/>
              </w:rPr>
              <w:t>
методом в воздухе рабочей зоны и атмосферном воздухе</w:t>
            </w:r>
          </w:p>
          <w:p>
            <w:pPr>
              <w:spacing w:after="20"/>
              <w:ind w:left="20"/>
              <w:jc w:val="both"/>
            </w:pPr>
            <w:r>
              <w:rPr>
                <w:rFonts w:ascii="Times New Roman"/>
                <w:b w:val="false"/>
                <w:i w:val="false"/>
                <w:color w:val="000000"/>
                <w:sz w:val="20"/>
              </w:rPr>
              <w:t>
населенных мест";</w:t>
            </w:r>
          </w:p>
          <w:p>
            <w:pPr>
              <w:spacing w:after="20"/>
              <w:ind w:left="20"/>
              <w:jc w:val="both"/>
            </w:pPr>
            <w:r>
              <w:rPr>
                <w:rFonts w:ascii="Times New Roman"/>
                <w:b w:val="false"/>
                <w:i w:val="false"/>
                <w:color w:val="000000"/>
                <w:sz w:val="20"/>
              </w:rPr>
              <w:t>
РД 52.24.492-95"Методика выполнения измерений массовой</w:t>
            </w:r>
          </w:p>
          <w:p>
            <w:pPr>
              <w:spacing w:after="20"/>
              <w:ind w:left="20"/>
              <w:jc w:val="both"/>
            </w:pPr>
            <w:r>
              <w:rPr>
                <w:rFonts w:ascii="Times New Roman"/>
                <w:b w:val="false"/>
                <w:i w:val="false"/>
                <w:color w:val="000000"/>
                <w:sz w:val="20"/>
              </w:rPr>
              <w:t>
концентрации формальдегида в водах фотометрическим</w:t>
            </w:r>
          </w:p>
          <w:p>
            <w:pPr>
              <w:spacing w:after="20"/>
              <w:ind w:left="20"/>
              <w:jc w:val="both"/>
            </w:pPr>
            <w:r>
              <w:rPr>
                <w:rFonts w:ascii="Times New Roman"/>
                <w:b w:val="false"/>
                <w:i w:val="false"/>
                <w:color w:val="000000"/>
                <w:sz w:val="20"/>
              </w:rPr>
              <w:t>
методом с ацетилацетоном";</w:t>
            </w:r>
          </w:p>
          <w:p>
            <w:pPr>
              <w:spacing w:after="20"/>
              <w:ind w:left="20"/>
              <w:jc w:val="both"/>
            </w:pPr>
            <w:r>
              <w:rPr>
                <w:rFonts w:ascii="Times New Roman"/>
                <w:b w:val="false"/>
                <w:i w:val="false"/>
                <w:color w:val="000000"/>
                <w:sz w:val="20"/>
              </w:rPr>
              <w:t>
МУК 4.1.753-99 "Ионохроматографическое определение</w:t>
            </w:r>
          </w:p>
          <w:p>
            <w:pPr>
              <w:spacing w:after="20"/>
              <w:ind w:left="20"/>
              <w:jc w:val="both"/>
            </w:pPr>
            <w:r>
              <w:rPr>
                <w:rFonts w:ascii="Times New Roman"/>
                <w:b w:val="false"/>
                <w:i w:val="false"/>
                <w:color w:val="000000"/>
                <w:sz w:val="20"/>
              </w:rPr>
              <w:t>
формальдегида в воде";</w:t>
            </w:r>
          </w:p>
          <w:p>
            <w:pPr>
              <w:spacing w:after="20"/>
              <w:ind w:left="20"/>
              <w:jc w:val="both"/>
            </w:pPr>
            <w:r>
              <w:rPr>
                <w:rFonts w:ascii="Times New Roman"/>
                <w:b w:val="false"/>
                <w:i w:val="false"/>
                <w:color w:val="000000"/>
                <w:sz w:val="20"/>
              </w:rPr>
              <w:t>
ПНД Ф 14.2:4.187-02 "Методика выполнения измерений</w:t>
            </w:r>
          </w:p>
          <w:p>
            <w:pPr>
              <w:spacing w:after="20"/>
              <w:ind w:left="20"/>
              <w:jc w:val="both"/>
            </w:pPr>
            <w:r>
              <w:rPr>
                <w:rFonts w:ascii="Times New Roman"/>
                <w:b w:val="false"/>
                <w:i w:val="false"/>
                <w:color w:val="000000"/>
                <w:sz w:val="20"/>
              </w:rPr>
              <w:t>
массовой концентрации формальдегида в пробах</w:t>
            </w:r>
          </w:p>
          <w:p>
            <w:pPr>
              <w:spacing w:after="20"/>
              <w:ind w:left="20"/>
              <w:jc w:val="both"/>
            </w:pPr>
            <w:r>
              <w:rPr>
                <w:rFonts w:ascii="Times New Roman"/>
                <w:b w:val="false"/>
                <w:i w:val="false"/>
                <w:color w:val="000000"/>
                <w:sz w:val="20"/>
              </w:rPr>
              <w:t>
природных, питьевых и сточных вод на анализаторе</w:t>
            </w:r>
          </w:p>
          <w:p>
            <w:pPr>
              <w:spacing w:after="20"/>
              <w:ind w:left="20"/>
              <w:jc w:val="both"/>
            </w:pPr>
            <w:r>
              <w:rPr>
                <w:rFonts w:ascii="Times New Roman"/>
                <w:b w:val="false"/>
                <w:i w:val="false"/>
                <w:color w:val="000000"/>
                <w:sz w:val="20"/>
              </w:rPr>
              <w:t>
жидкости "Флюорат-02";</w:t>
            </w:r>
          </w:p>
          <w:p>
            <w:pPr>
              <w:spacing w:after="20"/>
              <w:ind w:left="20"/>
              <w:jc w:val="both"/>
            </w:pPr>
            <w:r>
              <w:rPr>
                <w:rFonts w:ascii="Times New Roman"/>
                <w:b w:val="false"/>
                <w:i w:val="false"/>
                <w:color w:val="000000"/>
                <w:sz w:val="20"/>
              </w:rPr>
              <w:t>
МУК 4.1.1272-03 "Измерение массовой концентрации</w:t>
            </w:r>
          </w:p>
          <w:p>
            <w:pPr>
              <w:spacing w:after="20"/>
              <w:ind w:left="20"/>
              <w:jc w:val="both"/>
            </w:pPr>
            <w:r>
              <w:rPr>
                <w:rFonts w:ascii="Times New Roman"/>
                <w:b w:val="false"/>
                <w:i w:val="false"/>
                <w:color w:val="000000"/>
                <w:sz w:val="20"/>
              </w:rPr>
              <w:t>
формальдегида флуориметрическим методом в воздухе</w:t>
            </w:r>
          </w:p>
          <w:p>
            <w:pPr>
              <w:spacing w:after="20"/>
              <w:ind w:left="20"/>
              <w:jc w:val="both"/>
            </w:pPr>
            <w:r>
              <w:rPr>
                <w:rFonts w:ascii="Times New Roman"/>
                <w:b w:val="false"/>
                <w:i w:val="false"/>
                <w:color w:val="000000"/>
                <w:sz w:val="20"/>
              </w:rPr>
              <w:t>
рабочей зоны и атмосферном воздухе населенных мест";</w:t>
            </w:r>
          </w:p>
          <w:p>
            <w:pPr>
              <w:spacing w:after="20"/>
              <w:ind w:left="20"/>
              <w:jc w:val="both"/>
            </w:pPr>
            <w:r>
              <w:rPr>
                <w:rFonts w:ascii="Times New Roman"/>
                <w:b w:val="false"/>
                <w:i w:val="false"/>
                <w:color w:val="000000"/>
                <w:sz w:val="20"/>
              </w:rPr>
              <w:t>
РД 52.04.186-89 "Руководство по контролю загрязнения</w:t>
            </w:r>
          </w:p>
          <w:p>
            <w:pPr>
              <w:spacing w:after="20"/>
              <w:ind w:left="20"/>
              <w:jc w:val="both"/>
            </w:pPr>
            <w:r>
              <w:rPr>
                <w:rFonts w:ascii="Times New Roman"/>
                <w:b w:val="false"/>
                <w:i w:val="false"/>
                <w:color w:val="000000"/>
                <w:sz w:val="20"/>
              </w:rPr>
              <w:t>
атмосферы";</w:t>
            </w:r>
          </w:p>
          <w:p>
            <w:pPr>
              <w:spacing w:after="20"/>
              <w:ind w:left="20"/>
              <w:jc w:val="both"/>
            </w:pPr>
            <w:r>
              <w:rPr>
                <w:rFonts w:ascii="Times New Roman"/>
                <w:b w:val="false"/>
                <w:i w:val="false"/>
                <w:color w:val="000000"/>
                <w:sz w:val="20"/>
              </w:rPr>
              <w:t>
МУК 4.1.1045-01 "ВЭЖХ определение формальдегида и</w:t>
            </w:r>
          </w:p>
          <w:p>
            <w:pPr>
              <w:spacing w:after="20"/>
              <w:ind w:left="20"/>
              <w:jc w:val="both"/>
            </w:pPr>
            <w:r>
              <w:rPr>
                <w:rFonts w:ascii="Times New Roman"/>
                <w:b w:val="false"/>
                <w:i w:val="false"/>
                <w:color w:val="000000"/>
                <w:sz w:val="20"/>
              </w:rPr>
              <w:t>
предельных альдегидов (С2-С10) в воздухе";</w:t>
            </w:r>
          </w:p>
          <w:p>
            <w:pPr>
              <w:spacing w:after="20"/>
              <w:ind w:left="20"/>
              <w:jc w:val="both"/>
            </w:pPr>
            <w:r>
              <w:rPr>
                <w:rFonts w:ascii="Times New Roman"/>
                <w:b w:val="false"/>
                <w:i w:val="false"/>
                <w:color w:val="000000"/>
                <w:sz w:val="20"/>
              </w:rPr>
              <w:t>
МУК 4.1.1053-01 "Ионохроматографическое определение</w:t>
            </w:r>
          </w:p>
          <w:p>
            <w:pPr>
              <w:spacing w:after="20"/>
              <w:ind w:left="20"/>
              <w:jc w:val="both"/>
            </w:pPr>
            <w:r>
              <w:rPr>
                <w:rFonts w:ascii="Times New Roman"/>
                <w:b w:val="false"/>
                <w:i w:val="false"/>
                <w:color w:val="000000"/>
                <w:sz w:val="20"/>
              </w:rPr>
              <w:t>
формальдегида в воздухе";</w:t>
            </w:r>
          </w:p>
          <w:p>
            <w:pPr>
              <w:spacing w:after="20"/>
              <w:ind w:left="20"/>
              <w:jc w:val="both"/>
            </w:pPr>
            <w:r>
              <w:rPr>
                <w:rFonts w:ascii="Times New Roman"/>
                <w:b w:val="false"/>
                <w:i w:val="false"/>
                <w:color w:val="000000"/>
                <w:sz w:val="20"/>
              </w:rPr>
              <w:t>
Сб. Методические указания по определению вредных</w:t>
            </w:r>
          </w:p>
          <w:p>
            <w:pPr>
              <w:spacing w:after="20"/>
              <w:ind w:left="20"/>
              <w:jc w:val="both"/>
            </w:pPr>
            <w:r>
              <w:rPr>
                <w:rFonts w:ascii="Times New Roman"/>
                <w:b w:val="false"/>
                <w:i w:val="false"/>
                <w:color w:val="000000"/>
                <w:sz w:val="20"/>
              </w:rPr>
              <w:t>
веществ в объектах окружающей среды. Вып.1 Мн. 1993г.;</w:t>
            </w:r>
          </w:p>
          <w:p>
            <w:pPr>
              <w:spacing w:after="20"/>
              <w:ind w:left="20"/>
              <w:jc w:val="both"/>
            </w:pPr>
            <w:r>
              <w:rPr>
                <w:rFonts w:ascii="Times New Roman"/>
                <w:b w:val="false"/>
                <w:i w:val="false"/>
                <w:color w:val="000000"/>
                <w:sz w:val="20"/>
              </w:rPr>
              <w:t>
ПНД Ф 14.1:2:4.120-96 "Количественный химический</w:t>
            </w:r>
          </w:p>
          <w:p>
            <w:pPr>
              <w:spacing w:after="20"/>
              <w:ind w:left="20"/>
              <w:jc w:val="both"/>
            </w:pPr>
            <w:r>
              <w:rPr>
                <w:rFonts w:ascii="Times New Roman"/>
                <w:b w:val="false"/>
                <w:i w:val="false"/>
                <w:color w:val="000000"/>
                <w:sz w:val="20"/>
              </w:rPr>
              <w:t>
анализ вод. Методика выполнения измерений массовых</w:t>
            </w:r>
          </w:p>
          <w:p>
            <w:pPr>
              <w:spacing w:after="20"/>
              <w:ind w:left="20"/>
              <w:jc w:val="both"/>
            </w:pPr>
            <w:r>
              <w:rPr>
                <w:rFonts w:ascii="Times New Roman"/>
                <w:b w:val="false"/>
                <w:i w:val="false"/>
                <w:color w:val="000000"/>
                <w:sz w:val="20"/>
              </w:rPr>
              <w:t>
концентраций формальдегида в пробах природной,</w:t>
            </w:r>
          </w:p>
          <w:p>
            <w:pPr>
              <w:spacing w:after="20"/>
              <w:ind w:left="20"/>
              <w:jc w:val="both"/>
            </w:pPr>
            <w:r>
              <w:rPr>
                <w:rFonts w:ascii="Times New Roman"/>
                <w:b w:val="false"/>
                <w:i w:val="false"/>
                <w:color w:val="000000"/>
                <w:sz w:val="20"/>
              </w:rPr>
              <w:t>
питьевой и сточной воды на анализаторе "Флюорат-02"</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СТБ 7.206-2006 "Издания книжные и журнальные для детей. Общие технические условия"</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химической безопасности:</w:t>
            </w:r>
          </w:p>
          <w:p>
            <w:pPr>
              <w:spacing w:after="20"/>
              <w:ind w:left="20"/>
              <w:jc w:val="both"/>
            </w:pPr>
            <w:r>
              <w:rPr>
                <w:rFonts w:ascii="Times New Roman"/>
                <w:b w:val="false"/>
                <w:i w:val="false"/>
                <w:color w:val="000000"/>
                <w:sz w:val="20"/>
              </w:rPr>
              <w:t>
- выделение вредных для здоровья химических веществ: - свинец, цинк, мышьяк,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"Вода питьевая. Определение содержания элементов методами атомной спектрометрии" 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 ПНД Ф 14.1:2:4.140-98 "Методика выполнения измерений бериллия, ванадия, висмута, кадмия, кобальта, меди, молибдена, мышьяка, никеля, олова, свинца,селена, серебра, сурьмы и хрома в питьевых, природных и сточных водах методом атомно-абсорбционной спектрометрии с электрометрической атомизацией"; </w:t>
            </w:r>
          </w:p>
          <w:p>
            <w:pPr>
              <w:spacing w:after="20"/>
              <w:ind w:left="20"/>
              <w:jc w:val="both"/>
            </w:pPr>
            <w:r>
              <w:rPr>
                <w:rFonts w:ascii="Times New Roman"/>
                <w:b w:val="false"/>
                <w:i w:val="false"/>
                <w:color w:val="000000"/>
                <w:sz w:val="20"/>
              </w:rPr>
              <w:t>
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pPr>
              <w:spacing w:after="20"/>
              <w:ind w:left="20"/>
              <w:jc w:val="both"/>
            </w:pPr>
            <w:r>
              <w:rPr>
                <w:rFonts w:ascii="Times New Roman"/>
                <w:b w:val="false"/>
                <w:i w:val="false"/>
                <w:color w:val="000000"/>
                <w:sz w:val="20"/>
              </w:rPr>
              <w:t>
МВИ.МН 1792-2002 "Методика выполнения измерений концентраций элементов в жидких пробах на спектрометре ARL 3410+ ";</w:t>
            </w:r>
          </w:p>
          <w:p>
            <w:pPr>
              <w:spacing w:after="20"/>
              <w:ind w:left="20"/>
              <w:jc w:val="both"/>
            </w:pPr>
            <w:r>
              <w:rPr>
                <w:rFonts w:ascii="Times New Roman"/>
                <w:b w:val="false"/>
                <w:i w:val="false"/>
                <w:color w:val="000000"/>
                <w:sz w:val="20"/>
              </w:rPr>
              <w:t>
СТБ ГОСТ Р 51309-2001 "Вода питьевая. Определение содержания элементов методами атомной спектрометрии" (применяется до 1 января 2019 г.); СТБ ISO 11885-2011 "Качество воды. Определение 33 элементов методом атомно-эмиссионной спектрометрии с индуктивно-связанной плазмой"</w:t>
            </w:r>
          </w:p>
          <w:p>
            <w:pPr>
              <w:spacing w:after="20"/>
              <w:ind w:left="20"/>
              <w:jc w:val="both"/>
            </w:pPr>
            <w:r>
              <w:rPr>
                <w:rFonts w:ascii="Times New Roman"/>
                <w:b w:val="false"/>
                <w:i w:val="false"/>
                <w:color w:val="000000"/>
                <w:sz w:val="20"/>
              </w:rPr>
              <w:t>
ИСО 11969-96 "Качество воды. Определение мышьяка"; ГОСТ 22001-87 "Метод атомно-абсорбционной спектрометрии определения примесей химических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4152-89 "Вода питьевая. Метод определения массовой концентрации мышьяка" МУК 4.1.752-99 "Газохроматографическое определение фенола в воде"; МУК 4.1.647-96 "Методические указания по газо-хроматографическому определению фенола в воде"; МУК 4.1.737-99 "Хромато-масс-спектрометричес-кое определение фенолов в воде"; МУК 4.1.1263-03 "Измерение массовой концентраҒции фенолов общих и летучих флуориметрическим методом в пробах питьевой воды и воды поверхноҒстных и подземных источников водопользования"; ПНД Ф 14.1:2:4.117-97 "Методика выполнения измерений массовой концентрации фенолов в пробах природной, питьевой и сточной воды на анализаторе "Флюорат-02"; РД 52.24.488-95 "Методика выполнения измерений массовой концентрации определением суммы летучих фенолов в воде фотометрическим методом после отгонки с паром"; МУК 4.1.617-96 "Методические указания по газохроматографическому определению ксилено-лов, крезолов и фенола в атмосферном воздухе"; МУК 4.1.598-96 "Методические указания по газохроматографическому определению ароматиҒческих, серосодержащих, галогеносодержащих веществ, метанола, ацетона и ацетонитрила в атмосферном воздухе";</w:t>
            </w:r>
          </w:p>
          <w:p>
            <w:pPr>
              <w:spacing w:after="20"/>
              <w:ind w:left="20"/>
              <w:jc w:val="both"/>
            </w:pPr>
            <w:r>
              <w:rPr>
                <w:rFonts w:ascii="Times New Roman"/>
                <w:b w:val="false"/>
                <w:i w:val="false"/>
                <w:color w:val="000000"/>
                <w:sz w:val="20"/>
              </w:rPr>
              <w:t>
МУК 4.1.1271-03 "Измерение массовой концентрации фенола флуориметрическим методом в воздухе рабочей зоны и атмосферном воздухе населенных мест";</w:t>
            </w:r>
          </w:p>
          <w:p>
            <w:pPr>
              <w:spacing w:after="20"/>
              <w:ind w:left="20"/>
              <w:jc w:val="both"/>
            </w:pPr>
            <w:r>
              <w:rPr>
                <w:rFonts w:ascii="Times New Roman"/>
                <w:b w:val="false"/>
                <w:i w:val="false"/>
                <w:color w:val="000000"/>
                <w:sz w:val="20"/>
              </w:rPr>
              <w:t>
МУК 4.1.1478-03 "Определение фенола в атмосферном воздухе и воздушной среде жилых и общественных зданий методом высокоэффективной жидкостной хроматографии";</w:t>
            </w:r>
          </w:p>
          <w:p>
            <w:pPr>
              <w:spacing w:after="20"/>
              <w:ind w:left="20"/>
              <w:jc w:val="both"/>
            </w:pPr>
            <w:r>
              <w:rPr>
                <w:rFonts w:ascii="Times New Roman"/>
                <w:b w:val="false"/>
                <w:i w:val="false"/>
                <w:color w:val="000000"/>
                <w:sz w:val="20"/>
              </w:rPr>
              <w:t>
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 Инструкция 2.3.3.10-15-89-2005 "Санитарно-гигие-ническая оценка лакированной консервной тары"; МВИ. МН 1924-2003 "Методика газохроматографи-ческого определения фенола и эпихлоргидрина в модельных средах, имитирующих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4.1.1265-03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 МУК 4.1.078-96 "Методические указания по измерению массовой концентрации формальдегида флуориметрическим методом в воздухе рабочей зоны и атмосферном воздухе населенных мест"; РД 52.24.492-95"Методика выполнения измерений массовой концентрации формальдегида в водах фотометрическим методом с ацетилацетоном"; МУК 4.1.753-99 "Ионохроматографическое определение формальдегида в воде"; 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 МУК 4.1.1272-03 "Измерение массовой концент-рации формальдегида флуориметрическим методом в воздухе рабочей зоны и атмосферном воздухе населенных мест";</w:t>
            </w:r>
          </w:p>
          <w:p>
            <w:pPr>
              <w:spacing w:after="20"/>
              <w:ind w:left="20"/>
              <w:jc w:val="both"/>
            </w:pPr>
            <w:r>
              <w:rPr>
                <w:rFonts w:ascii="Times New Roman"/>
                <w:b w:val="false"/>
                <w:i w:val="false"/>
                <w:color w:val="000000"/>
                <w:sz w:val="20"/>
              </w:rPr>
              <w:t>
РД 52.04.186-89 "Руководство по контролю загрязнения атмосферы";</w:t>
            </w:r>
          </w:p>
          <w:p>
            <w:pPr>
              <w:spacing w:after="20"/>
              <w:ind w:left="20"/>
              <w:jc w:val="both"/>
            </w:pPr>
            <w:r>
              <w:rPr>
                <w:rFonts w:ascii="Times New Roman"/>
                <w:b w:val="false"/>
                <w:i w:val="false"/>
                <w:color w:val="000000"/>
                <w:sz w:val="20"/>
              </w:rPr>
              <w:t>
МУК 4.1.1045-01 "ВЭЖХ определение формальде-гида и предельных альдегидов (С2-С10) в воздухе"; МУК 4.1.1053-01 "Ионохроматографическое определение формальдегида в воздухе"; Сб. Методические указания по определению вредных веществ в объектах окружающей среды. Вып.1 Мн. 1993г.;</w:t>
            </w:r>
          </w:p>
          <w:p>
            <w:pPr>
              <w:spacing w:after="20"/>
              <w:ind w:left="20"/>
              <w:jc w:val="both"/>
            </w:pPr>
            <w:r>
              <w:rPr>
                <w:rFonts w:ascii="Times New Roman"/>
                <w:b w:val="false"/>
                <w:i w:val="false"/>
                <w:color w:val="000000"/>
                <w:sz w:val="20"/>
              </w:rPr>
              <w:t>
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 Инструкция 2.3.3.10-15-64-2005 "Санитарно-химические исследования изделий, изготовленных из полимерных и других синтетических материалов,</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Школьно-письменные принадлежности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химической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выделение вредных для</w:t>
            </w:r>
          </w:p>
          <w:p>
            <w:pPr>
              <w:spacing w:after="20"/>
              <w:ind w:left="20"/>
              <w:jc w:val="both"/>
            </w:pPr>
            <w:r>
              <w:rPr>
                <w:rFonts w:ascii="Times New Roman"/>
                <w:b w:val="false"/>
                <w:i w:val="false"/>
                <w:color w:val="000000"/>
                <w:sz w:val="20"/>
              </w:rPr>
              <w:t>
здоровья химических</w:t>
            </w:r>
          </w:p>
          <w:p>
            <w:pPr>
              <w:spacing w:after="20"/>
              <w:ind w:left="20"/>
              <w:jc w:val="both"/>
            </w:pPr>
            <w:r>
              <w:rPr>
                <w:rFonts w:ascii="Times New Roman"/>
                <w:b w:val="false"/>
                <w:i w:val="false"/>
                <w:color w:val="000000"/>
                <w:sz w:val="20"/>
              </w:rPr>
              <w:t>
веществ:</w:t>
            </w:r>
          </w:p>
          <w:p>
            <w:pPr>
              <w:spacing w:after="20"/>
              <w:ind w:left="20"/>
              <w:jc w:val="both"/>
            </w:pPr>
            <w:r>
              <w:rPr>
                <w:rFonts w:ascii="Times New Roman"/>
                <w:b w:val="false"/>
                <w:i w:val="false"/>
                <w:color w:val="000000"/>
                <w:sz w:val="20"/>
              </w:rPr>
              <w:t>
- алюминий, цинк, титан,</w:t>
            </w:r>
          </w:p>
          <w:p>
            <w:pPr>
              <w:spacing w:after="20"/>
              <w:ind w:left="20"/>
              <w:jc w:val="both"/>
            </w:pPr>
            <w:r>
              <w:rPr>
                <w:rFonts w:ascii="Times New Roman"/>
                <w:b w:val="false"/>
                <w:i w:val="false"/>
                <w:color w:val="000000"/>
                <w:sz w:val="20"/>
              </w:rPr>
              <w:t>
олово, мышьяк, кадмий,</w:t>
            </w:r>
          </w:p>
          <w:p>
            <w:pPr>
              <w:spacing w:after="20"/>
              <w:ind w:left="20"/>
              <w:jc w:val="both"/>
            </w:pPr>
            <w:r>
              <w:rPr>
                <w:rFonts w:ascii="Times New Roman"/>
                <w:b w:val="false"/>
                <w:i w:val="false"/>
                <w:color w:val="000000"/>
                <w:sz w:val="20"/>
              </w:rPr>
              <w:t>
хром, свинец, ртуть,</w:t>
            </w:r>
          </w:p>
          <w:p>
            <w:pPr>
              <w:spacing w:after="20"/>
              <w:ind w:left="20"/>
              <w:jc w:val="both"/>
            </w:pPr>
            <w:r>
              <w:rPr>
                <w:rFonts w:ascii="Times New Roman"/>
                <w:b w:val="false"/>
                <w:i w:val="false"/>
                <w:color w:val="000000"/>
                <w:sz w:val="20"/>
              </w:rPr>
              <w:t>
селен, сурьма, барий,</w:t>
            </w:r>
          </w:p>
          <w:p>
            <w:pPr>
              <w:spacing w:after="20"/>
              <w:ind w:left="20"/>
              <w:jc w:val="both"/>
            </w:pPr>
            <w:r>
              <w:rPr>
                <w:rFonts w:ascii="Times New Roman"/>
                <w:b w:val="false"/>
                <w:i w:val="false"/>
                <w:color w:val="000000"/>
                <w:sz w:val="20"/>
              </w:rPr>
              <w:t>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 "Вода питьевая. Определение содержания элементов методами атомной спектрометрии";</w:t>
            </w:r>
          </w:p>
          <w:p>
            <w:pPr>
              <w:spacing w:after="20"/>
              <w:ind w:left="20"/>
              <w:jc w:val="both"/>
            </w:pPr>
            <w:r>
              <w:rPr>
                <w:rFonts w:ascii="Times New Roman"/>
                <w:b w:val="false"/>
                <w:i w:val="false"/>
                <w:color w:val="000000"/>
                <w:sz w:val="20"/>
              </w:rPr>
              <w:t>
ПНД Ф 14.2.22-95 "Методика выполнения измерений</w:t>
            </w:r>
          </w:p>
          <w:p>
            <w:pPr>
              <w:spacing w:after="20"/>
              <w:ind w:left="20"/>
              <w:jc w:val="both"/>
            </w:pPr>
            <w:r>
              <w:rPr>
                <w:rFonts w:ascii="Times New Roman"/>
                <w:b w:val="false"/>
                <w:i w:val="false"/>
                <w:color w:val="000000"/>
                <w:sz w:val="20"/>
              </w:rPr>
              <w:t>
массовой концентрации ионов железа, кадмия, свинца,</w:t>
            </w:r>
          </w:p>
          <w:p>
            <w:pPr>
              <w:spacing w:after="20"/>
              <w:ind w:left="20"/>
              <w:jc w:val="both"/>
            </w:pPr>
            <w:r>
              <w:rPr>
                <w:rFonts w:ascii="Times New Roman"/>
                <w:b w:val="false"/>
                <w:i w:val="false"/>
                <w:color w:val="000000"/>
                <w:sz w:val="20"/>
              </w:rPr>
              <w:t>
цинка и хрома в пробах природных и сточных вод методом</w:t>
            </w:r>
          </w:p>
          <w:p>
            <w:pPr>
              <w:spacing w:after="20"/>
              <w:ind w:left="20"/>
              <w:jc w:val="both"/>
            </w:pPr>
            <w:r>
              <w:rPr>
                <w:rFonts w:ascii="Times New Roman"/>
                <w:b w:val="false"/>
                <w:i w:val="false"/>
                <w:color w:val="000000"/>
                <w:sz w:val="20"/>
              </w:rPr>
              <w:t>
пламенной атомно-абсорбционной спектрометрии";</w:t>
            </w:r>
          </w:p>
          <w:p>
            <w:pPr>
              <w:spacing w:after="20"/>
              <w:ind w:left="20"/>
              <w:jc w:val="both"/>
            </w:pPr>
            <w:r>
              <w:rPr>
                <w:rFonts w:ascii="Times New Roman"/>
                <w:b w:val="false"/>
                <w:i w:val="false"/>
                <w:color w:val="000000"/>
                <w:sz w:val="20"/>
              </w:rPr>
              <w:t>
ПНД Ф 14.1:2:4.139-98 "Методика выполнения измерений</w:t>
            </w:r>
          </w:p>
          <w:p>
            <w:pPr>
              <w:spacing w:after="20"/>
              <w:ind w:left="20"/>
              <w:jc w:val="both"/>
            </w:pPr>
            <w:r>
              <w:rPr>
                <w:rFonts w:ascii="Times New Roman"/>
                <w:b w:val="false"/>
                <w:i w:val="false"/>
                <w:color w:val="000000"/>
                <w:sz w:val="20"/>
              </w:rPr>
              <w:t>
кобальта, никеля, меди, хрома, цинка, марганца,</w:t>
            </w:r>
          </w:p>
          <w:p>
            <w:pPr>
              <w:spacing w:after="20"/>
              <w:ind w:left="20"/>
              <w:jc w:val="both"/>
            </w:pPr>
            <w:r>
              <w:rPr>
                <w:rFonts w:ascii="Times New Roman"/>
                <w:b w:val="false"/>
                <w:i w:val="false"/>
                <w:color w:val="000000"/>
                <w:sz w:val="20"/>
              </w:rPr>
              <w:t>
железа, серебра в питьевых, природных и сточных водах</w:t>
            </w:r>
          </w:p>
          <w:p>
            <w:pPr>
              <w:spacing w:after="20"/>
              <w:ind w:left="20"/>
              <w:jc w:val="both"/>
            </w:pPr>
            <w:r>
              <w:rPr>
                <w:rFonts w:ascii="Times New Roman"/>
                <w:b w:val="false"/>
                <w:i w:val="false"/>
                <w:color w:val="000000"/>
                <w:sz w:val="20"/>
              </w:rPr>
              <w:t>
методом атомно-абсорбционной спектрометрии с пламенной</w:t>
            </w:r>
          </w:p>
          <w:p>
            <w:pPr>
              <w:spacing w:after="20"/>
              <w:ind w:left="20"/>
              <w:jc w:val="both"/>
            </w:pPr>
            <w:r>
              <w:rPr>
                <w:rFonts w:ascii="Times New Roman"/>
                <w:b w:val="false"/>
                <w:i w:val="false"/>
                <w:color w:val="000000"/>
                <w:sz w:val="20"/>
              </w:rPr>
              <w:t>
атомизацией";</w:t>
            </w:r>
          </w:p>
          <w:p>
            <w:pPr>
              <w:spacing w:after="20"/>
              <w:ind w:left="20"/>
              <w:jc w:val="both"/>
            </w:pPr>
            <w:r>
              <w:rPr>
                <w:rFonts w:ascii="Times New Roman"/>
                <w:b w:val="false"/>
                <w:i w:val="false"/>
                <w:color w:val="000000"/>
                <w:sz w:val="20"/>
              </w:rPr>
              <w:t>
ПНД Ф 14.1:2:4.140-98 "Методика выполнения измерений</w:t>
            </w:r>
          </w:p>
          <w:p>
            <w:pPr>
              <w:spacing w:after="20"/>
              <w:ind w:left="20"/>
              <w:jc w:val="both"/>
            </w:pPr>
            <w:r>
              <w:rPr>
                <w:rFonts w:ascii="Times New Roman"/>
                <w:b w:val="false"/>
                <w:i w:val="false"/>
                <w:color w:val="000000"/>
                <w:sz w:val="20"/>
              </w:rPr>
              <w:t>
бериллия, ванадия, висмута, кадмия, кобальта, меди,</w:t>
            </w:r>
          </w:p>
          <w:p>
            <w:pPr>
              <w:spacing w:after="20"/>
              <w:ind w:left="20"/>
              <w:jc w:val="both"/>
            </w:pPr>
            <w:r>
              <w:rPr>
                <w:rFonts w:ascii="Times New Roman"/>
                <w:b w:val="false"/>
                <w:i w:val="false"/>
                <w:color w:val="000000"/>
                <w:sz w:val="20"/>
              </w:rPr>
              <w:t>
молибдена, мышьяка, никеля, олова, свинца, селена,</w:t>
            </w:r>
          </w:p>
          <w:p>
            <w:pPr>
              <w:spacing w:after="20"/>
              <w:ind w:left="20"/>
              <w:jc w:val="both"/>
            </w:pPr>
            <w:r>
              <w:rPr>
                <w:rFonts w:ascii="Times New Roman"/>
                <w:b w:val="false"/>
                <w:i w:val="false"/>
                <w:color w:val="000000"/>
                <w:sz w:val="20"/>
              </w:rPr>
              <w:t>
серебра, сурьмы и хрома в питьевых, природных и</w:t>
            </w:r>
          </w:p>
          <w:p>
            <w:pPr>
              <w:spacing w:after="20"/>
              <w:ind w:left="20"/>
              <w:jc w:val="both"/>
            </w:pPr>
            <w:r>
              <w:rPr>
                <w:rFonts w:ascii="Times New Roman"/>
                <w:b w:val="false"/>
                <w:i w:val="false"/>
                <w:color w:val="000000"/>
                <w:sz w:val="20"/>
              </w:rPr>
              <w:t>
сточных водах методом атомно-абсорбционной</w:t>
            </w:r>
          </w:p>
          <w:p>
            <w:pPr>
              <w:spacing w:after="20"/>
              <w:ind w:left="20"/>
              <w:jc w:val="both"/>
            </w:pPr>
            <w:r>
              <w:rPr>
                <w:rFonts w:ascii="Times New Roman"/>
                <w:b w:val="false"/>
                <w:i w:val="false"/>
                <w:color w:val="000000"/>
                <w:sz w:val="20"/>
              </w:rPr>
              <w:t>
спектрометрии с электрометрической атомизацией";</w:t>
            </w:r>
          </w:p>
          <w:p>
            <w:pPr>
              <w:spacing w:after="20"/>
              <w:ind w:left="20"/>
              <w:jc w:val="both"/>
            </w:pPr>
            <w:r>
              <w:rPr>
                <w:rFonts w:ascii="Times New Roman"/>
                <w:b w:val="false"/>
                <w:i w:val="false"/>
                <w:color w:val="000000"/>
                <w:sz w:val="20"/>
              </w:rPr>
              <w:t>
ПНД Ф 14.1:2:4.143-98 "Методика выполнения измерений</w:t>
            </w:r>
          </w:p>
          <w:p>
            <w:pPr>
              <w:spacing w:after="20"/>
              <w:ind w:left="20"/>
              <w:jc w:val="both"/>
            </w:pPr>
            <w:r>
              <w:rPr>
                <w:rFonts w:ascii="Times New Roman"/>
                <w:b w:val="false"/>
                <w:i w:val="false"/>
                <w:color w:val="000000"/>
                <w:sz w:val="20"/>
              </w:rPr>
              <w:t>
алюминия, бария, бора, железа, кобальта, марганца,</w:t>
            </w:r>
          </w:p>
          <w:p>
            <w:pPr>
              <w:spacing w:after="20"/>
              <w:ind w:left="20"/>
              <w:jc w:val="both"/>
            </w:pPr>
            <w:r>
              <w:rPr>
                <w:rFonts w:ascii="Times New Roman"/>
                <w:b w:val="false"/>
                <w:i w:val="false"/>
                <w:color w:val="000000"/>
                <w:sz w:val="20"/>
              </w:rPr>
              <w:t>
меди, никеля, стронция, титана, хрома и цинка в</w:t>
            </w:r>
          </w:p>
          <w:p>
            <w:pPr>
              <w:spacing w:after="20"/>
              <w:ind w:left="20"/>
              <w:jc w:val="both"/>
            </w:pPr>
            <w:r>
              <w:rPr>
                <w:rFonts w:ascii="Times New Roman"/>
                <w:b w:val="false"/>
                <w:i w:val="false"/>
                <w:color w:val="000000"/>
                <w:sz w:val="20"/>
              </w:rPr>
              <w:t>
питьевых, природных и сточных водах методом ICP</w:t>
            </w:r>
          </w:p>
          <w:p>
            <w:pPr>
              <w:spacing w:after="20"/>
              <w:ind w:left="20"/>
              <w:jc w:val="both"/>
            </w:pPr>
            <w:r>
              <w:rPr>
                <w:rFonts w:ascii="Times New Roman"/>
                <w:b w:val="false"/>
                <w:i w:val="false"/>
                <w:color w:val="000000"/>
                <w:sz w:val="20"/>
              </w:rPr>
              <w:t>
спектрометрии";</w:t>
            </w:r>
          </w:p>
          <w:p>
            <w:pPr>
              <w:spacing w:after="20"/>
              <w:ind w:left="20"/>
              <w:jc w:val="both"/>
            </w:pPr>
            <w:r>
              <w:rPr>
                <w:rFonts w:ascii="Times New Roman"/>
                <w:b w:val="false"/>
                <w:i w:val="false"/>
                <w:color w:val="000000"/>
                <w:sz w:val="20"/>
              </w:rPr>
              <w:t>
МУК 4.1.742-99 "Инверсионное вольтамперометрическое</w:t>
            </w:r>
          </w:p>
          <w:p>
            <w:pPr>
              <w:spacing w:after="20"/>
              <w:ind w:left="20"/>
              <w:jc w:val="both"/>
            </w:pPr>
            <w:r>
              <w:rPr>
                <w:rFonts w:ascii="Times New Roman"/>
                <w:b w:val="false"/>
                <w:i w:val="false"/>
                <w:color w:val="000000"/>
                <w:sz w:val="20"/>
              </w:rPr>
              <w:t>
измерение концентрации ионов цинка, кадмия, свинца и</w:t>
            </w:r>
          </w:p>
          <w:p>
            <w:pPr>
              <w:spacing w:after="20"/>
              <w:ind w:left="20"/>
              <w:jc w:val="both"/>
            </w:pPr>
            <w:r>
              <w:rPr>
                <w:rFonts w:ascii="Times New Roman"/>
                <w:b w:val="false"/>
                <w:i w:val="false"/>
                <w:color w:val="000000"/>
                <w:sz w:val="20"/>
              </w:rPr>
              <w:t>
меди в воде";</w:t>
            </w:r>
          </w:p>
          <w:p>
            <w:pPr>
              <w:spacing w:after="20"/>
              <w:ind w:left="20"/>
              <w:jc w:val="both"/>
            </w:pPr>
            <w:r>
              <w:rPr>
                <w:rFonts w:ascii="Times New Roman"/>
                <w:b w:val="false"/>
                <w:i w:val="false"/>
                <w:color w:val="000000"/>
                <w:sz w:val="20"/>
              </w:rPr>
              <w:t>
МУК 4.1.1256-03 "Измерение массовой концентрации цинка</w:t>
            </w:r>
          </w:p>
          <w:p>
            <w:pPr>
              <w:spacing w:after="20"/>
              <w:ind w:left="20"/>
              <w:jc w:val="both"/>
            </w:pPr>
            <w:r>
              <w:rPr>
                <w:rFonts w:ascii="Times New Roman"/>
                <w:b w:val="false"/>
                <w:i w:val="false"/>
                <w:color w:val="000000"/>
                <w:sz w:val="20"/>
              </w:rPr>
              <w:t>
флуориметрическим методом в пробах питьевой воды и</w:t>
            </w:r>
          </w:p>
          <w:p>
            <w:pPr>
              <w:spacing w:after="20"/>
              <w:ind w:left="20"/>
              <w:jc w:val="both"/>
            </w:pPr>
            <w:r>
              <w:rPr>
                <w:rFonts w:ascii="Times New Roman"/>
                <w:b w:val="false"/>
                <w:i w:val="false"/>
                <w:color w:val="000000"/>
                <w:sz w:val="20"/>
              </w:rPr>
              <w:t>
воды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МУК 4.1.1255-03 "Измерение массовой концентрации</w:t>
            </w:r>
          </w:p>
          <w:p>
            <w:pPr>
              <w:spacing w:after="20"/>
              <w:ind w:left="20"/>
              <w:jc w:val="both"/>
            </w:pPr>
            <w:r>
              <w:rPr>
                <w:rFonts w:ascii="Times New Roman"/>
                <w:b w:val="false"/>
                <w:i w:val="false"/>
                <w:color w:val="000000"/>
                <w:sz w:val="20"/>
              </w:rPr>
              <w:t>
алюминия флуориметрическим методом в пробах питьевой</w:t>
            </w:r>
          </w:p>
          <w:p>
            <w:pPr>
              <w:spacing w:after="20"/>
              <w:ind w:left="20"/>
              <w:jc w:val="both"/>
            </w:pPr>
            <w:r>
              <w:rPr>
                <w:rFonts w:ascii="Times New Roman"/>
                <w:b w:val="false"/>
                <w:i w:val="false"/>
                <w:color w:val="000000"/>
                <w:sz w:val="20"/>
              </w:rPr>
              <w:t>
воды и воды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МВИ.МН 1792-2002 "Методика выполнения измерений</w:t>
            </w:r>
          </w:p>
          <w:p>
            <w:pPr>
              <w:spacing w:after="20"/>
              <w:ind w:left="20"/>
              <w:jc w:val="both"/>
            </w:pPr>
            <w:r>
              <w:rPr>
                <w:rFonts w:ascii="Times New Roman"/>
                <w:b w:val="false"/>
                <w:i w:val="false"/>
                <w:color w:val="000000"/>
                <w:sz w:val="20"/>
              </w:rPr>
              <w:t>
концентраций элементов в жидких пробах на спектрометре</w:t>
            </w:r>
          </w:p>
          <w:p>
            <w:pPr>
              <w:spacing w:after="20"/>
              <w:ind w:left="20"/>
              <w:jc w:val="both"/>
            </w:pPr>
            <w:r>
              <w:rPr>
                <w:rFonts w:ascii="Times New Roman"/>
                <w:b w:val="false"/>
                <w:i w:val="false"/>
                <w:color w:val="000000"/>
                <w:sz w:val="20"/>
              </w:rPr>
              <w:t>
ARL 3410+ ";</w:t>
            </w:r>
          </w:p>
          <w:p>
            <w:pPr>
              <w:spacing w:after="20"/>
              <w:ind w:left="20"/>
              <w:jc w:val="both"/>
            </w:pPr>
            <w:r>
              <w:rPr>
                <w:rFonts w:ascii="Times New Roman"/>
                <w:b w:val="false"/>
                <w:i w:val="false"/>
                <w:color w:val="000000"/>
                <w:sz w:val="20"/>
              </w:rPr>
              <w:t>
СТБ ГОСТ Р 51309-2001 "Вода питьевая. Определение содержания элементов методами атомной спектрометрии" (применяется до 1 января 2019 г.);</w:t>
            </w:r>
          </w:p>
          <w:p>
            <w:pPr>
              <w:spacing w:after="20"/>
              <w:ind w:left="20"/>
              <w:jc w:val="both"/>
            </w:pPr>
            <w:r>
              <w:rPr>
                <w:rFonts w:ascii="Times New Roman"/>
                <w:b w:val="false"/>
                <w:i w:val="false"/>
                <w:color w:val="000000"/>
                <w:sz w:val="20"/>
              </w:rPr>
              <w:t>
СТБ ISO 11885-2011 "Качество воды. Определение 33</w:t>
            </w:r>
          </w:p>
          <w:p>
            <w:pPr>
              <w:spacing w:after="20"/>
              <w:ind w:left="20"/>
              <w:jc w:val="both"/>
            </w:pPr>
            <w:r>
              <w:rPr>
                <w:rFonts w:ascii="Times New Roman"/>
                <w:b w:val="false"/>
                <w:i w:val="false"/>
                <w:color w:val="000000"/>
                <w:sz w:val="20"/>
              </w:rPr>
              <w:t>
элементов методом атомно-эмиссионной спектрометрии с</w:t>
            </w:r>
          </w:p>
          <w:p>
            <w:pPr>
              <w:spacing w:after="20"/>
              <w:ind w:left="20"/>
              <w:jc w:val="both"/>
            </w:pPr>
            <w:r>
              <w:rPr>
                <w:rFonts w:ascii="Times New Roman"/>
                <w:b w:val="false"/>
                <w:i w:val="false"/>
                <w:color w:val="000000"/>
                <w:sz w:val="20"/>
              </w:rPr>
              <w:t>
индуктивно-связанной плазмой";</w:t>
            </w:r>
          </w:p>
          <w:p>
            <w:pPr>
              <w:spacing w:after="20"/>
              <w:ind w:left="20"/>
              <w:jc w:val="both"/>
            </w:pPr>
            <w:r>
              <w:rPr>
                <w:rFonts w:ascii="Times New Roman"/>
                <w:b w:val="false"/>
                <w:i w:val="false"/>
                <w:color w:val="000000"/>
                <w:sz w:val="20"/>
              </w:rPr>
              <w:t>
ИСО 11969-96 "Качество воды. Определение мышьяка";</w:t>
            </w:r>
          </w:p>
          <w:p>
            <w:pPr>
              <w:spacing w:after="20"/>
              <w:ind w:left="20"/>
              <w:jc w:val="both"/>
            </w:pPr>
            <w:r>
              <w:rPr>
                <w:rFonts w:ascii="Times New Roman"/>
                <w:b w:val="false"/>
                <w:i w:val="false"/>
                <w:color w:val="000000"/>
                <w:sz w:val="20"/>
              </w:rPr>
              <w:t>
ГОСТ 4152-89 "Вода питьевая. Метод определения</w:t>
            </w:r>
          </w:p>
          <w:p>
            <w:pPr>
              <w:spacing w:after="20"/>
              <w:ind w:left="20"/>
              <w:jc w:val="both"/>
            </w:pPr>
            <w:r>
              <w:rPr>
                <w:rFonts w:ascii="Times New Roman"/>
                <w:b w:val="false"/>
                <w:i w:val="false"/>
                <w:color w:val="000000"/>
                <w:sz w:val="20"/>
              </w:rPr>
              <w:t>
массовой концентрации мышьяка";</w:t>
            </w:r>
          </w:p>
          <w:p>
            <w:pPr>
              <w:spacing w:after="20"/>
              <w:ind w:left="20"/>
              <w:jc w:val="both"/>
            </w:pPr>
            <w:r>
              <w:rPr>
                <w:rFonts w:ascii="Times New Roman"/>
                <w:b w:val="false"/>
                <w:i w:val="false"/>
                <w:color w:val="000000"/>
                <w:sz w:val="20"/>
              </w:rPr>
              <w:t>
СТБ ГОСТ Р 51210-2001 "Вода питьевая. Метод определения содержания бора" (применяется до 1 января 2019 г.);</w:t>
            </w:r>
          </w:p>
          <w:p>
            <w:pPr>
              <w:spacing w:after="20"/>
              <w:ind w:left="20"/>
              <w:jc w:val="both"/>
            </w:pPr>
            <w:r>
              <w:rPr>
                <w:rFonts w:ascii="Times New Roman"/>
                <w:b w:val="false"/>
                <w:i w:val="false"/>
                <w:color w:val="000000"/>
                <w:sz w:val="20"/>
              </w:rPr>
              <w:t>
МВИ.МН 3057-2008 "Методика выполнения измерений</w:t>
            </w:r>
          </w:p>
          <w:p>
            <w:pPr>
              <w:spacing w:after="20"/>
              <w:ind w:left="20"/>
              <w:jc w:val="both"/>
            </w:pPr>
            <w:r>
              <w:rPr>
                <w:rFonts w:ascii="Times New Roman"/>
                <w:b w:val="false"/>
                <w:i w:val="false"/>
                <w:color w:val="000000"/>
                <w:sz w:val="20"/>
              </w:rPr>
              <w:t>
концентраций тяжелых металлов в водных матрицах</w:t>
            </w:r>
          </w:p>
          <w:p>
            <w:pPr>
              <w:spacing w:after="20"/>
              <w:ind w:left="20"/>
              <w:jc w:val="both"/>
            </w:pPr>
            <w:r>
              <w:rPr>
                <w:rFonts w:ascii="Times New Roman"/>
                <w:b w:val="false"/>
                <w:i w:val="false"/>
                <w:color w:val="000000"/>
                <w:sz w:val="20"/>
              </w:rPr>
              <w:t>
методом пламенной атомно-абсорбциооной спектрометрии";</w:t>
            </w:r>
          </w:p>
          <w:p>
            <w:pPr>
              <w:spacing w:after="20"/>
              <w:ind w:left="20"/>
              <w:jc w:val="both"/>
            </w:pPr>
            <w:r>
              <w:rPr>
                <w:rFonts w:ascii="Times New Roman"/>
                <w:b w:val="false"/>
                <w:i w:val="false"/>
                <w:color w:val="000000"/>
                <w:sz w:val="20"/>
              </w:rPr>
              <w:t>
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pPr>
              <w:spacing w:after="20"/>
              <w:ind w:left="20"/>
              <w:jc w:val="both"/>
            </w:pPr>
            <w:r>
              <w:rPr>
                <w:rFonts w:ascii="Times New Roman"/>
                <w:b w:val="false"/>
                <w:i w:val="false"/>
                <w:color w:val="000000"/>
                <w:sz w:val="20"/>
              </w:rPr>
              <w:t>
ГОСТ 22001-87 "Метод атомно-абсорбционной</w:t>
            </w:r>
          </w:p>
          <w:p>
            <w:pPr>
              <w:spacing w:after="20"/>
              <w:ind w:left="20"/>
              <w:jc w:val="both"/>
            </w:pPr>
            <w:r>
              <w:rPr>
                <w:rFonts w:ascii="Times New Roman"/>
                <w:b w:val="false"/>
                <w:i w:val="false"/>
                <w:color w:val="000000"/>
                <w:sz w:val="20"/>
              </w:rPr>
              <w:t>
спектрометрии определения примесей химических</w:t>
            </w:r>
          </w:p>
          <w:p>
            <w:pPr>
              <w:spacing w:after="20"/>
              <w:ind w:left="20"/>
              <w:jc w:val="both"/>
            </w:pPr>
            <w:r>
              <w:rPr>
                <w:rFonts w:ascii="Times New Roman"/>
                <w:b w:val="false"/>
                <w:i w:val="false"/>
                <w:color w:val="000000"/>
                <w:sz w:val="20"/>
              </w:rPr>
              <w:t>
элементов";</w:t>
            </w:r>
          </w:p>
          <w:p>
            <w:pPr>
              <w:spacing w:after="20"/>
              <w:ind w:left="20"/>
              <w:jc w:val="both"/>
            </w:pPr>
            <w:r>
              <w:rPr>
                <w:rFonts w:ascii="Times New Roman"/>
                <w:b w:val="false"/>
                <w:i w:val="false"/>
                <w:color w:val="000000"/>
                <w:sz w:val="20"/>
              </w:rPr>
              <w:t>
СТБ ISO 15586-2011 "Качество воды. Обнаружение</w:t>
            </w:r>
          </w:p>
          <w:p>
            <w:pPr>
              <w:spacing w:after="20"/>
              <w:ind w:left="20"/>
              <w:jc w:val="both"/>
            </w:pPr>
            <w:r>
              <w:rPr>
                <w:rFonts w:ascii="Times New Roman"/>
                <w:b w:val="false"/>
                <w:i w:val="false"/>
                <w:color w:val="000000"/>
                <w:sz w:val="20"/>
              </w:rPr>
              <w:t>
микроэлементов методом атомно-абсорбционной</w:t>
            </w:r>
          </w:p>
          <w:p>
            <w:pPr>
              <w:spacing w:after="20"/>
              <w:ind w:left="20"/>
              <w:jc w:val="both"/>
            </w:pPr>
            <w:r>
              <w:rPr>
                <w:rFonts w:ascii="Times New Roman"/>
                <w:b w:val="false"/>
                <w:i w:val="false"/>
                <w:color w:val="000000"/>
                <w:sz w:val="20"/>
              </w:rPr>
              <w:t>
спектрометрии с использованием графитовой печи";</w:t>
            </w:r>
          </w:p>
          <w:p>
            <w:pPr>
              <w:spacing w:after="20"/>
              <w:ind w:left="20"/>
              <w:jc w:val="both"/>
            </w:pPr>
            <w:r>
              <w:rPr>
                <w:rFonts w:ascii="Times New Roman"/>
                <w:b w:val="false"/>
                <w:i w:val="false"/>
                <w:color w:val="000000"/>
                <w:sz w:val="20"/>
              </w:rPr>
              <w:t>
ГОСТ 31949-2012 "Вода питьевая. Метод определения</w:t>
            </w:r>
          </w:p>
          <w:p>
            <w:pPr>
              <w:spacing w:after="20"/>
              <w:ind w:left="20"/>
              <w:jc w:val="both"/>
            </w:pPr>
            <w:r>
              <w:rPr>
                <w:rFonts w:ascii="Times New Roman"/>
                <w:b w:val="false"/>
                <w:i w:val="false"/>
                <w:color w:val="000000"/>
                <w:sz w:val="20"/>
              </w:rPr>
              <w:t>
содержания бора";</w:t>
            </w:r>
          </w:p>
          <w:p>
            <w:pPr>
              <w:spacing w:after="20"/>
              <w:ind w:left="20"/>
              <w:jc w:val="both"/>
            </w:pPr>
            <w:r>
              <w:rPr>
                <w:rFonts w:ascii="Times New Roman"/>
                <w:b w:val="false"/>
                <w:i w:val="false"/>
                <w:color w:val="000000"/>
                <w:sz w:val="20"/>
              </w:rPr>
              <w:t>
ГОСТ 31950-2012 "Вода. Методы определения содержания общей ртути беспламенной атомно-абсорбционной спектрометрией";</w:t>
            </w:r>
          </w:p>
          <w:p>
            <w:pPr>
              <w:spacing w:after="20"/>
              <w:ind w:left="20"/>
              <w:jc w:val="both"/>
            </w:pPr>
            <w:r>
              <w:rPr>
                <w:rFonts w:ascii="Times New Roman"/>
                <w:b w:val="false"/>
                <w:i w:val="false"/>
                <w:color w:val="000000"/>
                <w:sz w:val="20"/>
              </w:rPr>
              <w:t>
МУК 4.1.1257-03 "Измерение массовой концентрации бора</w:t>
            </w:r>
          </w:p>
          <w:p>
            <w:pPr>
              <w:spacing w:after="20"/>
              <w:ind w:left="20"/>
              <w:jc w:val="both"/>
            </w:pPr>
            <w:r>
              <w:rPr>
                <w:rFonts w:ascii="Times New Roman"/>
                <w:b w:val="false"/>
                <w:i w:val="false"/>
                <w:color w:val="000000"/>
                <w:sz w:val="20"/>
              </w:rPr>
              <w:t>
флуориметрическим методом в пробах питьевой воды и</w:t>
            </w:r>
          </w:p>
          <w:p>
            <w:pPr>
              <w:spacing w:after="20"/>
              <w:ind w:left="20"/>
              <w:jc w:val="both"/>
            </w:pPr>
            <w:r>
              <w:rPr>
                <w:rFonts w:ascii="Times New Roman"/>
                <w:b w:val="false"/>
                <w:i w:val="false"/>
                <w:color w:val="000000"/>
                <w:sz w:val="20"/>
              </w:rPr>
              <w:t>
воды поверхностных и подземных источников</w:t>
            </w:r>
          </w:p>
          <w:p>
            <w:pPr>
              <w:spacing w:after="20"/>
              <w:ind w:left="20"/>
              <w:jc w:val="both"/>
            </w:pPr>
            <w:r>
              <w:rPr>
                <w:rFonts w:ascii="Times New Roman"/>
                <w:b w:val="false"/>
                <w:i w:val="false"/>
                <w:color w:val="000000"/>
                <w:sz w:val="20"/>
              </w:rPr>
              <w:t>
водопользования";</w:t>
            </w:r>
          </w:p>
          <w:p>
            <w:pPr>
              <w:spacing w:after="20"/>
              <w:ind w:left="20"/>
              <w:jc w:val="both"/>
            </w:pPr>
            <w:r>
              <w:rPr>
                <w:rFonts w:ascii="Times New Roman"/>
                <w:b w:val="false"/>
                <w:i w:val="false"/>
                <w:color w:val="000000"/>
                <w:sz w:val="20"/>
              </w:rPr>
              <w:t>
ГОСТ 24295-80, с. 2 "Посуда хозяйственная стальная</w:t>
            </w:r>
          </w:p>
          <w:p>
            <w:pPr>
              <w:spacing w:after="20"/>
              <w:ind w:left="20"/>
              <w:jc w:val="both"/>
            </w:pPr>
            <w:r>
              <w:rPr>
                <w:rFonts w:ascii="Times New Roman"/>
                <w:b w:val="false"/>
                <w:i w:val="false"/>
                <w:color w:val="000000"/>
                <w:sz w:val="20"/>
              </w:rPr>
              <w:t>
эмалированная. Методы анализа вытяжек";</w:t>
            </w:r>
          </w:p>
          <w:p>
            <w:pPr>
              <w:spacing w:after="20"/>
              <w:ind w:left="20"/>
              <w:jc w:val="both"/>
            </w:pPr>
            <w:r>
              <w:rPr>
                <w:rFonts w:ascii="Times New Roman"/>
                <w:b w:val="false"/>
                <w:i w:val="false"/>
                <w:color w:val="000000"/>
                <w:sz w:val="20"/>
              </w:rPr>
              <w:t>
ПНД Ф 14.1:2:4.36-95 "Методика выполнения измерений</w:t>
            </w:r>
          </w:p>
          <w:p>
            <w:pPr>
              <w:spacing w:after="20"/>
              <w:ind w:left="20"/>
              <w:jc w:val="both"/>
            </w:pPr>
            <w:r>
              <w:rPr>
                <w:rFonts w:ascii="Times New Roman"/>
                <w:b w:val="false"/>
                <w:i w:val="false"/>
                <w:color w:val="000000"/>
                <w:sz w:val="20"/>
              </w:rPr>
              <w:t>
массовой концентрации бора в пробах природной,</w:t>
            </w:r>
          </w:p>
          <w:p>
            <w:pPr>
              <w:spacing w:after="20"/>
              <w:ind w:left="20"/>
              <w:jc w:val="both"/>
            </w:pPr>
            <w:r>
              <w:rPr>
                <w:rFonts w:ascii="Times New Roman"/>
                <w:b w:val="false"/>
                <w:i w:val="false"/>
                <w:color w:val="000000"/>
                <w:sz w:val="20"/>
              </w:rPr>
              <w:t>
питьевой и сточной воды на анализаторе жидкости</w:t>
            </w:r>
          </w:p>
          <w:p>
            <w:pPr>
              <w:spacing w:after="20"/>
              <w:ind w:left="20"/>
              <w:jc w:val="both"/>
            </w:pPr>
            <w:r>
              <w:rPr>
                <w:rFonts w:ascii="Times New Roman"/>
                <w:b w:val="false"/>
                <w:i w:val="false"/>
                <w:color w:val="000000"/>
                <w:sz w:val="20"/>
              </w:rPr>
              <w:t>
"Флюорат-02"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агидол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санитарно-химическому исследованию детских латексных сосок и баллончиков сосок-пустышек от 19.10.90 г.;</w:t>
            </w:r>
          </w:p>
          <w:p>
            <w:pPr>
              <w:spacing w:after="20"/>
              <w:ind w:left="20"/>
              <w:jc w:val="both"/>
            </w:pPr>
            <w:r>
              <w:rPr>
                <w:rFonts w:ascii="Times New Roman"/>
                <w:b w:val="false"/>
                <w:i w:val="false"/>
                <w:color w:val="000000"/>
                <w:sz w:val="20"/>
              </w:rPr>
              <w:t>
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 951/2016 от 20.04.2016)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агидол 40, альтакс;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санитарно-гигиенической оценке резиновых и латексных изделий медицинского назначения от 19.12.86 г.;</w:t>
            </w:r>
          </w:p>
          <w:p>
            <w:pPr>
              <w:spacing w:after="20"/>
              <w:ind w:left="20"/>
              <w:jc w:val="both"/>
            </w:pPr>
            <w:r>
              <w:rPr>
                <w:rFonts w:ascii="Times New Roman"/>
                <w:b w:val="false"/>
                <w:i w:val="false"/>
                <w:color w:val="000000"/>
                <w:sz w:val="20"/>
              </w:rPr>
              <w:t>
МУ 4077-86 "Методические указания по санитарно-гигиеническому исследованию резин и изделий из них, предназначенных для контакта с пищевыми продуктами" от 10.03.86 г.;</w:t>
            </w:r>
          </w:p>
          <w:p>
            <w:pPr>
              <w:spacing w:after="20"/>
              <w:ind w:left="20"/>
              <w:jc w:val="both"/>
            </w:pPr>
            <w:r>
              <w:rPr>
                <w:rFonts w:ascii="Times New Roman"/>
                <w:b w:val="false"/>
                <w:i w:val="false"/>
                <w:color w:val="000000"/>
                <w:sz w:val="20"/>
              </w:rPr>
              <w:t>
Инструкция 4.1.10-15-92-2005 "Санитарно-химические исследования резин и изделий из них, предназначенных для контакта с пищевыми продуктами";</w:t>
            </w:r>
          </w:p>
          <w:p>
            <w:pPr>
              <w:spacing w:after="20"/>
              <w:ind w:left="20"/>
              <w:jc w:val="both"/>
            </w:pPr>
            <w:r>
              <w:rPr>
                <w:rFonts w:ascii="Times New Roman"/>
                <w:b w:val="false"/>
                <w:i w:val="false"/>
                <w:color w:val="000000"/>
                <w:sz w:val="20"/>
              </w:rPr>
              <w:t>
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 951/2016 от 20.04.2016)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ГОСТ 30713-2000 "Волокно полиакрилонитрильное. Определение концентрации миграции нитрила акриловой кислоты в воздух. Метод газовой хроматографии";</w:t>
            </w:r>
          </w:p>
          <w:p>
            <w:pPr>
              <w:spacing w:after="20"/>
              <w:ind w:left="20"/>
              <w:jc w:val="both"/>
            </w:pPr>
            <w:r>
              <w:rPr>
                <w:rFonts w:ascii="Times New Roman"/>
                <w:b w:val="false"/>
                <w:i w:val="false"/>
                <w:color w:val="000000"/>
                <w:sz w:val="20"/>
              </w:rPr>
              <w:t>
МУК 4.1.658-96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акрилонитрила в</w:t>
            </w:r>
          </w:p>
          <w:p>
            <w:pPr>
              <w:spacing w:after="20"/>
              <w:ind w:left="20"/>
              <w:jc w:val="both"/>
            </w:pPr>
            <w:r>
              <w:rPr>
                <w:rFonts w:ascii="Times New Roman"/>
                <w:b w:val="false"/>
                <w:i w:val="false"/>
                <w:color w:val="000000"/>
                <w:sz w:val="20"/>
              </w:rPr>
              <w:t>
воде";</w:t>
            </w:r>
          </w:p>
          <w:p>
            <w:pPr>
              <w:spacing w:after="20"/>
              <w:ind w:left="20"/>
              <w:jc w:val="both"/>
            </w:pPr>
            <w:r>
              <w:rPr>
                <w:rFonts w:ascii="Times New Roman"/>
                <w:b w:val="false"/>
                <w:i w:val="false"/>
                <w:color w:val="000000"/>
                <w:sz w:val="20"/>
              </w:rPr>
              <w:t>
МУК 2.3.3.052-96 "Санитарно-химические исследования</w:t>
            </w:r>
          </w:p>
          <w:p>
            <w:pPr>
              <w:spacing w:after="20"/>
              <w:ind w:left="20"/>
              <w:jc w:val="both"/>
            </w:pPr>
            <w:r>
              <w:rPr>
                <w:rFonts w:ascii="Times New Roman"/>
                <w:b w:val="false"/>
                <w:i w:val="false"/>
                <w:color w:val="000000"/>
                <w:sz w:val="20"/>
              </w:rPr>
              <w:t>
изделий из полистирола и сополимеров стирола";</w:t>
            </w:r>
          </w:p>
          <w:p>
            <w:pPr>
              <w:spacing w:after="20"/>
              <w:ind w:left="20"/>
              <w:jc w:val="both"/>
            </w:pPr>
            <w:r>
              <w:rPr>
                <w:rFonts w:ascii="Times New Roman"/>
                <w:b w:val="false"/>
                <w:i w:val="false"/>
                <w:color w:val="000000"/>
                <w:sz w:val="20"/>
              </w:rPr>
              <w:t>
МУК 4.1.1206-03 "Газохроматографическое определение</w:t>
            </w:r>
          </w:p>
          <w:p>
            <w:pPr>
              <w:spacing w:after="20"/>
              <w:ind w:left="20"/>
              <w:jc w:val="both"/>
            </w:pPr>
            <w:r>
              <w:rPr>
                <w:rFonts w:ascii="Times New Roman"/>
                <w:b w:val="false"/>
                <w:i w:val="false"/>
                <w:color w:val="000000"/>
                <w:sz w:val="20"/>
              </w:rPr>
              <w:t>
акрилонитрила, ацетонитрила, диметил-формамида,</w:t>
            </w:r>
          </w:p>
          <w:p>
            <w:pPr>
              <w:spacing w:after="20"/>
              <w:ind w:left="20"/>
              <w:jc w:val="both"/>
            </w:pPr>
            <w:r>
              <w:rPr>
                <w:rFonts w:ascii="Times New Roman"/>
                <w:b w:val="false"/>
                <w:i w:val="false"/>
                <w:color w:val="000000"/>
                <w:sz w:val="20"/>
              </w:rPr>
              <w:t>
диэтиламина и триэтиламина,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4.1.580-96 "Определение нитрила акриловой кислоты,</w:t>
            </w:r>
          </w:p>
          <w:p>
            <w:pPr>
              <w:spacing w:after="20"/>
              <w:ind w:left="20"/>
              <w:jc w:val="both"/>
            </w:pPr>
            <w:r>
              <w:rPr>
                <w:rFonts w:ascii="Times New Roman"/>
                <w:b w:val="false"/>
                <w:i w:val="false"/>
                <w:color w:val="000000"/>
                <w:sz w:val="20"/>
              </w:rPr>
              <w:t>
выделяющегося из полиакрилонитрильного волокна в</w:t>
            </w:r>
          </w:p>
          <w:p>
            <w:pPr>
              <w:spacing w:after="20"/>
              <w:ind w:left="20"/>
              <w:jc w:val="both"/>
            </w:pPr>
            <w:r>
              <w:rPr>
                <w:rFonts w:ascii="Times New Roman"/>
                <w:b w:val="false"/>
                <w:i w:val="false"/>
                <w:color w:val="000000"/>
                <w:sz w:val="20"/>
              </w:rPr>
              <w:t>
воздух, методом газовой хроматографии";</w:t>
            </w:r>
          </w:p>
          <w:p>
            <w:pPr>
              <w:spacing w:after="20"/>
              <w:ind w:left="20"/>
              <w:jc w:val="both"/>
            </w:pPr>
            <w:r>
              <w:rPr>
                <w:rFonts w:ascii="Times New Roman"/>
                <w:b w:val="false"/>
                <w:i w:val="false"/>
                <w:color w:val="000000"/>
                <w:sz w:val="20"/>
              </w:rPr>
              <w:t>
МУК 4.1.1044а-01 "Газохроматографическое определение</w:t>
            </w:r>
          </w:p>
          <w:p>
            <w:pPr>
              <w:spacing w:after="20"/>
              <w:ind w:left="20"/>
              <w:jc w:val="both"/>
            </w:pPr>
            <w:r>
              <w:rPr>
                <w:rFonts w:ascii="Times New Roman"/>
                <w:b w:val="false"/>
                <w:i w:val="false"/>
                <w:color w:val="000000"/>
                <w:sz w:val="20"/>
              </w:rPr>
              <w:t>
акрилонитрила, ацетонитрила, диметиламина,</w:t>
            </w:r>
          </w:p>
          <w:p>
            <w:pPr>
              <w:spacing w:after="20"/>
              <w:ind w:left="20"/>
              <w:jc w:val="both"/>
            </w:pPr>
            <w:r>
              <w:rPr>
                <w:rFonts w:ascii="Times New Roman"/>
                <w:b w:val="false"/>
                <w:i w:val="false"/>
                <w:color w:val="000000"/>
                <w:sz w:val="20"/>
              </w:rPr>
              <w:t>
диметилформамида, диэтиламина, пропиламина,</w:t>
            </w:r>
          </w:p>
          <w:p>
            <w:pPr>
              <w:spacing w:after="20"/>
              <w:ind w:left="20"/>
              <w:jc w:val="both"/>
            </w:pPr>
            <w:r>
              <w:rPr>
                <w:rFonts w:ascii="Times New Roman"/>
                <w:b w:val="false"/>
                <w:i w:val="false"/>
                <w:color w:val="000000"/>
                <w:sz w:val="20"/>
              </w:rPr>
              <w:t>
триэтиламина и этиламина в воздухе";</w:t>
            </w:r>
          </w:p>
          <w:p>
            <w:pPr>
              <w:spacing w:after="20"/>
              <w:ind w:left="20"/>
              <w:jc w:val="both"/>
            </w:pPr>
            <w:r>
              <w:rPr>
                <w:rFonts w:ascii="Times New Roman"/>
                <w:b w:val="false"/>
                <w:i w:val="false"/>
                <w:color w:val="000000"/>
                <w:sz w:val="20"/>
              </w:rPr>
              <w:t>
РД 52.04.186-89 "Руководство по контролю загрязнения</w:t>
            </w:r>
          </w:p>
          <w:p>
            <w:pPr>
              <w:spacing w:after="20"/>
              <w:ind w:left="20"/>
              <w:jc w:val="both"/>
            </w:pPr>
            <w:r>
              <w:rPr>
                <w:rFonts w:ascii="Times New Roman"/>
                <w:b w:val="false"/>
                <w:i w:val="false"/>
                <w:color w:val="000000"/>
                <w:sz w:val="20"/>
              </w:rPr>
              <w:t>
атмосферы";</w:t>
            </w:r>
          </w:p>
          <w:p>
            <w:pPr>
              <w:spacing w:after="20"/>
              <w:ind w:left="20"/>
              <w:jc w:val="both"/>
            </w:pPr>
            <w:r>
              <w:rPr>
                <w:rFonts w:ascii="Times New Roman"/>
                <w:b w:val="false"/>
                <w:i w:val="false"/>
                <w:color w:val="000000"/>
                <w:sz w:val="20"/>
              </w:rPr>
              <w:t>
Инструкция 4.1.10-14-91-2005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МУ 11-12-25-96 "Методические указания по определению</w:t>
            </w:r>
          </w:p>
          <w:p>
            <w:pPr>
              <w:spacing w:after="20"/>
              <w:ind w:left="20"/>
              <w:jc w:val="both"/>
            </w:pPr>
            <w:r>
              <w:rPr>
                <w:rFonts w:ascii="Times New Roman"/>
                <w:b w:val="false"/>
                <w:i w:val="false"/>
                <w:color w:val="000000"/>
                <w:sz w:val="20"/>
              </w:rPr>
              <w:t>
нитрила акриловой кислоты в вытяжках (потовая</w:t>
            </w:r>
          </w:p>
          <w:p>
            <w:pPr>
              <w:spacing w:after="20"/>
              <w:ind w:left="20"/>
              <w:jc w:val="both"/>
            </w:pPr>
            <w:r>
              <w:rPr>
                <w:rFonts w:ascii="Times New Roman"/>
                <w:b w:val="false"/>
                <w:i w:val="false"/>
                <w:color w:val="000000"/>
                <w:sz w:val="20"/>
              </w:rPr>
              <w:t>
жидкость) из волокна "Нитрон Д" методом газожидкостной</w:t>
            </w:r>
          </w:p>
          <w:p>
            <w:pPr>
              <w:spacing w:after="20"/>
              <w:ind w:left="20"/>
              <w:jc w:val="both"/>
            </w:pPr>
            <w:r>
              <w:rPr>
                <w:rFonts w:ascii="Times New Roman"/>
                <w:b w:val="false"/>
                <w:i w:val="false"/>
                <w:color w:val="000000"/>
                <w:sz w:val="20"/>
              </w:rPr>
              <w:t>
хроматографии"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МВИ. МН 2558-2006 г. "Методика выполнения измерений</w:t>
            </w:r>
          </w:p>
          <w:p>
            <w:pPr>
              <w:spacing w:after="20"/>
              <w:ind w:left="20"/>
              <w:jc w:val="both"/>
            </w:pPr>
            <w:r>
              <w:rPr>
                <w:rFonts w:ascii="Times New Roman"/>
                <w:b w:val="false"/>
                <w:i w:val="false"/>
                <w:color w:val="000000"/>
                <w:sz w:val="20"/>
              </w:rPr>
              <w:t>
концентраций ацетона и ацетальдегида в вытяжках</w:t>
            </w:r>
          </w:p>
          <w:p>
            <w:pPr>
              <w:spacing w:after="20"/>
              <w:ind w:left="20"/>
              <w:jc w:val="both"/>
            </w:pPr>
            <w:r>
              <w:rPr>
                <w:rFonts w:ascii="Times New Roman"/>
                <w:b w:val="false"/>
                <w:i w:val="false"/>
                <w:color w:val="000000"/>
                <w:sz w:val="20"/>
              </w:rPr>
              <w:t>
модельных сред, имитирующих пищевые продукты,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МУК 4.1.1045-01 "ВЭЖХ определение формальдегида и</w:t>
            </w:r>
          </w:p>
          <w:p>
            <w:pPr>
              <w:spacing w:after="20"/>
              <w:ind w:left="20"/>
              <w:jc w:val="both"/>
            </w:pPr>
            <w:r>
              <w:rPr>
                <w:rFonts w:ascii="Times New Roman"/>
                <w:b w:val="false"/>
                <w:i w:val="false"/>
                <w:color w:val="000000"/>
                <w:sz w:val="20"/>
              </w:rPr>
              <w:t>
предельных альдегидов (С2-С10) в воздухе";</w:t>
            </w:r>
          </w:p>
          <w:p>
            <w:pPr>
              <w:spacing w:after="20"/>
              <w:ind w:left="20"/>
              <w:jc w:val="both"/>
            </w:pPr>
            <w:r>
              <w:rPr>
                <w:rFonts w:ascii="Times New Roman"/>
                <w:b w:val="false"/>
                <w:i w:val="false"/>
                <w:color w:val="000000"/>
                <w:sz w:val="20"/>
              </w:rPr>
              <w:t>
МУК 4.1.1957-05 "Газохроматографическое определение</w:t>
            </w:r>
          </w:p>
          <w:p>
            <w:pPr>
              <w:spacing w:after="20"/>
              <w:ind w:left="20"/>
              <w:jc w:val="both"/>
            </w:pPr>
            <w:r>
              <w:rPr>
                <w:rFonts w:ascii="Times New Roman"/>
                <w:b w:val="false"/>
                <w:i w:val="false"/>
                <w:color w:val="000000"/>
                <w:sz w:val="20"/>
              </w:rPr>
              <w:t>
винилхлорида и ацетальдегида в воздухе";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 хромато-</w:t>
            </w:r>
          </w:p>
          <w:p>
            <w:pPr>
              <w:spacing w:after="20"/>
              <w:ind w:left="20"/>
              <w:jc w:val="both"/>
            </w:pPr>
            <w:r>
              <w:rPr>
                <w:rFonts w:ascii="Times New Roman"/>
                <w:b w:val="false"/>
                <w:i w:val="false"/>
                <w:color w:val="000000"/>
                <w:sz w:val="20"/>
              </w:rPr>
              <w:t>
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МУК 4.1.600-96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и изопропанола в атмосферном воздухе";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xml:space="preserve">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 </w:t>
            </w:r>
          </w:p>
          <w:p>
            <w:pPr>
              <w:spacing w:after="20"/>
              <w:ind w:left="20"/>
              <w:jc w:val="both"/>
            </w:pPr>
            <w:r>
              <w:rPr>
                <w:rFonts w:ascii="Times New Roman"/>
                <w:b w:val="false"/>
                <w:i w:val="false"/>
                <w:color w:val="000000"/>
                <w:sz w:val="20"/>
              </w:rPr>
              <w:t>
МВИ. МН 2558-2006 г. "Методика выполнения измерений</w:t>
            </w:r>
          </w:p>
          <w:p>
            <w:pPr>
              <w:spacing w:after="20"/>
              <w:ind w:left="20"/>
              <w:jc w:val="both"/>
            </w:pPr>
            <w:r>
              <w:rPr>
                <w:rFonts w:ascii="Times New Roman"/>
                <w:b w:val="false"/>
                <w:i w:val="false"/>
                <w:color w:val="000000"/>
                <w:sz w:val="20"/>
              </w:rPr>
              <w:t>
концентраций ацетона и ацетальдегида в вытяжках</w:t>
            </w:r>
          </w:p>
          <w:p>
            <w:pPr>
              <w:spacing w:after="20"/>
              <w:ind w:left="20"/>
              <w:jc w:val="both"/>
            </w:pPr>
            <w:r>
              <w:rPr>
                <w:rFonts w:ascii="Times New Roman"/>
                <w:b w:val="false"/>
                <w:i w:val="false"/>
                <w:color w:val="000000"/>
                <w:sz w:val="20"/>
              </w:rPr>
              <w:t>
модельных сред, имитирующих пищевые продукты,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ацетофенон;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санитарно-гигиенической</w:t>
            </w:r>
          </w:p>
          <w:p>
            <w:pPr>
              <w:spacing w:after="20"/>
              <w:ind w:left="20"/>
              <w:jc w:val="both"/>
            </w:pPr>
            <w:r>
              <w:rPr>
                <w:rFonts w:ascii="Times New Roman"/>
                <w:b w:val="false"/>
                <w:i w:val="false"/>
                <w:color w:val="000000"/>
                <w:sz w:val="20"/>
              </w:rPr>
              <w:t>
оценке резиновых и латексных изделий медицинского</w:t>
            </w:r>
          </w:p>
          <w:p>
            <w:pPr>
              <w:spacing w:after="20"/>
              <w:ind w:left="20"/>
              <w:jc w:val="both"/>
            </w:pPr>
            <w:r>
              <w:rPr>
                <w:rFonts w:ascii="Times New Roman"/>
                <w:b w:val="false"/>
                <w:i w:val="false"/>
                <w:color w:val="000000"/>
                <w:sz w:val="20"/>
              </w:rPr>
              <w:t>
назначения" от 19.12.86 г.;</w:t>
            </w:r>
          </w:p>
          <w:p>
            <w:pPr>
              <w:spacing w:after="20"/>
              <w:ind w:left="20"/>
              <w:jc w:val="both"/>
            </w:pPr>
            <w:r>
              <w:rPr>
                <w:rFonts w:ascii="Times New Roman"/>
                <w:b w:val="false"/>
                <w:i w:val="false"/>
                <w:color w:val="000000"/>
                <w:sz w:val="20"/>
              </w:rPr>
              <w:t>
МУ 4077-86 "Методические указания по</w:t>
            </w:r>
          </w:p>
          <w:p>
            <w:pPr>
              <w:spacing w:after="20"/>
              <w:ind w:left="20"/>
              <w:jc w:val="both"/>
            </w:pPr>
            <w:r>
              <w:rPr>
                <w:rFonts w:ascii="Times New Roman"/>
                <w:b w:val="false"/>
                <w:i w:val="false"/>
                <w:color w:val="000000"/>
                <w:sz w:val="20"/>
              </w:rPr>
              <w:t>
санитарно-гигиеническому исследованию резин и изделий</w:t>
            </w:r>
          </w:p>
          <w:p>
            <w:pPr>
              <w:spacing w:after="20"/>
              <w:ind w:left="20"/>
              <w:jc w:val="both"/>
            </w:pPr>
            <w:r>
              <w:rPr>
                <w:rFonts w:ascii="Times New Roman"/>
                <w:b w:val="false"/>
                <w:i w:val="false"/>
                <w:color w:val="000000"/>
                <w:sz w:val="20"/>
              </w:rPr>
              <w:t>
из них, предназначенных для контакта с пищевыми</w:t>
            </w:r>
          </w:p>
          <w:p>
            <w:pPr>
              <w:spacing w:after="20"/>
              <w:ind w:left="20"/>
              <w:jc w:val="both"/>
            </w:pPr>
            <w:r>
              <w:rPr>
                <w:rFonts w:ascii="Times New Roman"/>
                <w:b w:val="false"/>
                <w:i w:val="false"/>
                <w:color w:val="000000"/>
                <w:sz w:val="20"/>
              </w:rPr>
              <w:t>
прод уктами";</w:t>
            </w:r>
          </w:p>
          <w:p>
            <w:pPr>
              <w:spacing w:after="20"/>
              <w:ind w:left="20"/>
              <w:jc w:val="both"/>
            </w:pPr>
            <w:r>
              <w:rPr>
                <w:rFonts w:ascii="Times New Roman"/>
                <w:b w:val="false"/>
                <w:i w:val="false"/>
                <w:color w:val="000000"/>
                <w:sz w:val="20"/>
              </w:rPr>
              <w:t>
Инструкция 4.1.10-15-92-2005 "Санитарно-химические</w:t>
            </w:r>
          </w:p>
          <w:p>
            <w:pPr>
              <w:spacing w:after="20"/>
              <w:ind w:left="20"/>
              <w:jc w:val="both"/>
            </w:pPr>
            <w:r>
              <w:rPr>
                <w:rFonts w:ascii="Times New Roman"/>
                <w:b w:val="false"/>
                <w:i w:val="false"/>
                <w:color w:val="000000"/>
                <w:sz w:val="20"/>
              </w:rPr>
              <w:t>
исследования резин и изделий из них, предназначенных</w:t>
            </w:r>
          </w:p>
          <w:p>
            <w:pPr>
              <w:spacing w:after="20"/>
              <w:ind w:left="20"/>
              <w:jc w:val="both"/>
            </w:pPr>
            <w:r>
              <w:rPr>
                <w:rFonts w:ascii="Times New Roman"/>
                <w:b w:val="false"/>
                <w:i w:val="false"/>
                <w:color w:val="000000"/>
                <w:sz w:val="20"/>
              </w:rPr>
              <w:t>
для контакта с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 хромато-</w:t>
            </w:r>
          </w:p>
          <w:p>
            <w:pPr>
              <w:spacing w:after="20"/>
              <w:ind w:left="20"/>
              <w:jc w:val="both"/>
            </w:pPr>
            <w:r>
              <w:rPr>
                <w:rFonts w:ascii="Times New Roman"/>
                <w:b w:val="false"/>
                <w:i w:val="false"/>
                <w:color w:val="000000"/>
                <w:sz w:val="20"/>
              </w:rPr>
              <w:t>
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МУК 4.1.618-96 "Методические указания по хромато-</w:t>
            </w:r>
          </w:p>
          <w:p>
            <w:pPr>
              <w:spacing w:after="20"/>
              <w:ind w:left="20"/>
              <w:jc w:val="both"/>
            </w:pPr>
            <w:r>
              <w:rPr>
                <w:rFonts w:ascii="Times New Roman"/>
                <w:b w:val="false"/>
                <w:i w:val="false"/>
                <w:color w:val="000000"/>
                <w:sz w:val="20"/>
              </w:rPr>
              <w:t>
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МР 01.023-07 "Газохроматографическое определение гексана, гептана, бензола, толуола, этилбензола, м-, о-, п-ксилола, изопропилбензола, н-пропилбензола, стирола,б-метилстирола, бензальдегида,выделяющихся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4.1.741-99 "Хромато-масс-спектрометрическое</w:t>
            </w:r>
          </w:p>
          <w:p>
            <w:pPr>
              <w:spacing w:after="20"/>
              <w:ind w:left="20"/>
              <w:jc w:val="both"/>
            </w:pPr>
            <w:r>
              <w:rPr>
                <w:rFonts w:ascii="Times New Roman"/>
                <w:b w:val="false"/>
                <w:i w:val="false"/>
                <w:color w:val="000000"/>
                <w:sz w:val="20"/>
              </w:rPr>
              <w:t>
определение фенантрена, антрацена, флуорантена,</w:t>
            </w:r>
          </w:p>
          <w:p>
            <w:pPr>
              <w:spacing w:after="20"/>
              <w:ind w:left="20"/>
              <w:jc w:val="both"/>
            </w:pPr>
            <w:r>
              <w:rPr>
                <w:rFonts w:ascii="Times New Roman"/>
                <w:b w:val="false"/>
                <w:i w:val="false"/>
                <w:color w:val="000000"/>
                <w:sz w:val="20"/>
              </w:rPr>
              <w:t>
пирена, хризена и бенз(а)пирена в воде";</w:t>
            </w:r>
          </w:p>
          <w:p>
            <w:pPr>
              <w:spacing w:after="20"/>
              <w:ind w:left="20"/>
              <w:jc w:val="both"/>
            </w:pPr>
            <w:r>
              <w:rPr>
                <w:rFonts w:ascii="Times New Roman"/>
                <w:b w:val="false"/>
                <w:i w:val="false"/>
                <w:color w:val="000000"/>
                <w:sz w:val="20"/>
              </w:rPr>
              <w:t>
МУК 4.1.1273-03 "Измерение массовой концентрации</w:t>
            </w:r>
          </w:p>
          <w:p>
            <w:pPr>
              <w:spacing w:after="20"/>
              <w:ind w:left="20"/>
              <w:jc w:val="both"/>
            </w:pPr>
            <w:r>
              <w:rPr>
                <w:rFonts w:ascii="Times New Roman"/>
                <w:b w:val="false"/>
                <w:i w:val="false"/>
                <w:color w:val="000000"/>
                <w:sz w:val="20"/>
              </w:rPr>
              <w:t>
бенз(а)пирена в атмосферном воздухе и в воздухе</w:t>
            </w:r>
          </w:p>
          <w:p>
            <w:pPr>
              <w:spacing w:after="20"/>
              <w:ind w:left="20"/>
              <w:jc w:val="both"/>
            </w:pPr>
            <w:r>
              <w:rPr>
                <w:rFonts w:ascii="Times New Roman"/>
                <w:b w:val="false"/>
                <w:i w:val="false"/>
                <w:color w:val="000000"/>
                <w:sz w:val="20"/>
              </w:rPr>
              <w:t>
рабочей зоны методом высокоэффективной жидкостной</w:t>
            </w:r>
          </w:p>
          <w:p>
            <w:pPr>
              <w:spacing w:after="20"/>
              <w:ind w:left="20"/>
              <w:jc w:val="both"/>
            </w:pPr>
            <w:r>
              <w:rPr>
                <w:rFonts w:ascii="Times New Roman"/>
                <w:b w:val="false"/>
                <w:i w:val="false"/>
                <w:color w:val="000000"/>
                <w:sz w:val="20"/>
              </w:rPr>
              <w:t>
хроматографии с флуориметрическим детектированием";</w:t>
            </w:r>
          </w:p>
          <w:p>
            <w:pPr>
              <w:spacing w:after="20"/>
              <w:ind w:left="20"/>
              <w:jc w:val="both"/>
            </w:pPr>
            <w:r>
              <w:rPr>
                <w:rFonts w:ascii="Times New Roman"/>
                <w:b w:val="false"/>
                <w:i w:val="false"/>
                <w:color w:val="000000"/>
                <w:sz w:val="20"/>
              </w:rPr>
              <w:t>
МУ № 1424-76 "Методические указания по отбору проб из</w:t>
            </w:r>
          </w:p>
          <w:p>
            <w:pPr>
              <w:spacing w:after="20"/>
              <w:ind w:left="20"/>
              <w:jc w:val="both"/>
            </w:pPr>
            <w:r>
              <w:rPr>
                <w:rFonts w:ascii="Times New Roman"/>
                <w:b w:val="false"/>
                <w:i w:val="false"/>
                <w:color w:val="000000"/>
                <w:sz w:val="20"/>
              </w:rPr>
              <w:t>
объектов внешней среды и подготовка их для</w:t>
            </w:r>
          </w:p>
          <w:p>
            <w:pPr>
              <w:spacing w:after="20"/>
              <w:ind w:left="20"/>
              <w:jc w:val="both"/>
            </w:pPr>
            <w:r>
              <w:rPr>
                <w:rFonts w:ascii="Times New Roman"/>
                <w:b w:val="false"/>
                <w:i w:val="false"/>
                <w:color w:val="000000"/>
                <w:sz w:val="20"/>
              </w:rPr>
              <w:t>
последующего определения канцерогенных полициклических</w:t>
            </w:r>
          </w:p>
          <w:p>
            <w:pPr>
              <w:spacing w:after="20"/>
              <w:ind w:left="20"/>
              <w:jc w:val="both"/>
            </w:pPr>
            <w:r>
              <w:rPr>
                <w:rFonts w:ascii="Times New Roman"/>
                <w:b w:val="false"/>
                <w:i w:val="false"/>
                <w:color w:val="000000"/>
                <w:sz w:val="20"/>
              </w:rPr>
              <w:t>
ароматических углеводородов";</w:t>
            </w:r>
          </w:p>
          <w:p>
            <w:pPr>
              <w:spacing w:after="20"/>
              <w:ind w:left="20"/>
              <w:jc w:val="both"/>
            </w:pPr>
            <w:r>
              <w:rPr>
                <w:rFonts w:ascii="Times New Roman"/>
                <w:b w:val="false"/>
                <w:i w:val="false"/>
                <w:color w:val="000000"/>
                <w:sz w:val="20"/>
              </w:rPr>
              <w:t>
МВИ. МН 1489-2001 "Методика выполнения измерений</w:t>
            </w:r>
          </w:p>
          <w:p>
            <w:pPr>
              <w:spacing w:after="20"/>
              <w:ind w:left="20"/>
              <w:jc w:val="both"/>
            </w:pPr>
            <w:r>
              <w:rPr>
                <w:rFonts w:ascii="Times New Roman"/>
                <w:b w:val="false"/>
                <w:i w:val="false"/>
                <w:color w:val="000000"/>
                <w:sz w:val="20"/>
              </w:rPr>
              <w:t>
концентраций бенз(а)пирена в воде методом жидкостной</w:t>
            </w:r>
          </w:p>
          <w:p>
            <w:pPr>
              <w:spacing w:after="20"/>
              <w:ind w:left="20"/>
              <w:jc w:val="both"/>
            </w:pPr>
            <w:r>
              <w:rPr>
                <w:rFonts w:ascii="Times New Roman"/>
                <w:b w:val="false"/>
                <w:i w:val="false"/>
                <w:color w:val="000000"/>
                <w:sz w:val="20"/>
              </w:rPr>
              <w:t>
хроматографии"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Инструкция 4.1.11-11-13-2004 "Методика выполнения</w:t>
            </w:r>
          </w:p>
          <w:p>
            <w:pPr>
              <w:spacing w:after="20"/>
              <w:ind w:left="20"/>
              <w:jc w:val="both"/>
            </w:pPr>
            <w:r>
              <w:rPr>
                <w:rFonts w:ascii="Times New Roman"/>
                <w:b w:val="false"/>
                <w:i w:val="false"/>
                <w:color w:val="000000"/>
                <w:sz w:val="20"/>
              </w:rPr>
              <w:t>
измерений концентраций бензола, толуола, хлорбензола,</w:t>
            </w:r>
          </w:p>
          <w:p>
            <w:pPr>
              <w:spacing w:after="20"/>
              <w:ind w:left="20"/>
              <w:jc w:val="both"/>
            </w:pPr>
            <w:r>
              <w:rPr>
                <w:rFonts w:ascii="Times New Roman"/>
                <w:b w:val="false"/>
                <w:i w:val="false"/>
                <w:color w:val="000000"/>
                <w:sz w:val="20"/>
              </w:rPr>
              <w:t>
этилбензола,о-ксилола, стирола в воде методом</w:t>
            </w:r>
          </w:p>
          <w:p>
            <w:pPr>
              <w:spacing w:after="20"/>
              <w:ind w:left="20"/>
              <w:jc w:val="both"/>
            </w:pPr>
            <w:r>
              <w:rPr>
                <w:rFonts w:ascii="Times New Roman"/>
                <w:b w:val="false"/>
                <w:i w:val="false"/>
                <w:color w:val="000000"/>
                <w:sz w:val="20"/>
              </w:rPr>
              <w:t>
хромато-масс-спектрометрии";</w:t>
            </w:r>
          </w:p>
          <w:p>
            <w:pPr>
              <w:spacing w:after="20"/>
              <w:ind w:left="20"/>
              <w:jc w:val="both"/>
            </w:pPr>
            <w:r>
              <w:rPr>
                <w:rFonts w:ascii="Times New Roman"/>
                <w:b w:val="false"/>
                <w:i w:val="false"/>
                <w:color w:val="000000"/>
                <w:sz w:val="20"/>
              </w:rPr>
              <w:t>
Инструкция 4.1.10-15-91-2005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МУК 4.1.649-96 "Методические указания по хромато-</w:t>
            </w:r>
          </w:p>
          <w:p>
            <w:pPr>
              <w:spacing w:after="20"/>
              <w:ind w:left="20"/>
              <w:jc w:val="both"/>
            </w:pPr>
            <w:r>
              <w:rPr>
                <w:rFonts w:ascii="Times New Roman"/>
                <w:b w:val="false"/>
                <w:i w:val="false"/>
                <w:color w:val="000000"/>
                <w:sz w:val="20"/>
              </w:rPr>
              <w:t>
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ГОСТ 26150-84 "Материалы и изделия строительные</w:t>
            </w:r>
          </w:p>
          <w:p>
            <w:pPr>
              <w:spacing w:after="20"/>
              <w:ind w:left="20"/>
              <w:jc w:val="both"/>
            </w:pPr>
            <w:r>
              <w:rPr>
                <w:rFonts w:ascii="Times New Roman"/>
                <w:b w:val="false"/>
                <w:i w:val="false"/>
                <w:color w:val="000000"/>
                <w:sz w:val="20"/>
              </w:rPr>
              <w:t>
полимерные отделочные на основе поливинил-хлорида.</w:t>
            </w:r>
          </w:p>
          <w:p>
            <w:pPr>
              <w:spacing w:after="20"/>
              <w:ind w:left="20"/>
              <w:jc w:val="both"/>
            </w:pPr>
            <w:r>
              <w:rPr>
                <w:rFonts w:ascii="Times New Roman"/>
                <w:b w:val="false"/>
                <w:i w:val="false"/>
                <w:color w:val="000000"/>
                <w:sz w:val="20"/>
              </w:rPr>
              <w:t>
Метод санитарно-химической оценки";</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МР 01.023-07 "Газохроматографическое определение гексана, гептана, бензола, толуола, этилбензола, м-, о-, п-ксилола, изопропилбензола, н-пропилбензола, стирола,</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 выделяющихся в воздушную среду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942-72 "Методические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 KZ.А.01.0602 "Методика выполнения измерений уровня миграции, выраженного в единицах массовой концентрации, в водные и воздушные среды бутадиена, содержащегося в изделиях из полистирола и сополимеров стирола" (свидетельство об аттестации № 168 от 22.10.2020; применяется с 01.06.2022 до включения соответствующего межгосударственного стандарта в настоящий перечень)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4.1.657-96 "Методические указания по газохро-матографическому определению бутилакрилата и бутилметакрилата в воде";</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w:t>
            </w:r>
          </w:p>
          <w:p>
            <w:pPr>
              <w:spacing w:after="20"/>
              <w:ind w:left="20"/>
              <w:jc w:val="both"/>
            </w:pPr>
            <w:r>
              <w:rPr>
                <w:rFonts w:ascii="Times New Roman"/>
                <w:b w:val="false"/>
                <w:i w:val="false"/>
                <w:color w:val="000000"/>
                <w:sz w:val="20"/>
              </w:rPr>
              <w:t>
летучих органических веществ в атмосферном</w:t>
            </w:r>
          </w:p>
          <w:p>
            <w:pPr>
              <w:spacing w:after="20"/>
              <w:ind w:left="20"/>
              <w:jc w:val="both"/>
            </w:pPr>
            <w:r>
              <w:rPr>
                <w:rFonts w:ascii="Times New Roman"/>
                <w:b w:val="false"/>
                <w:i w:val="false"/>
                <w:color w:val="000000"/>
                <w:sz w:val="20"/>
              </w:rPr>
              <w:t>
воздухе;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МР 2915-82 "Методические рекомендации по определению</w:t>
            </w:r>
          </w:p>
          <w:p>
            <w:pPr>
              <w:spacing w:after="20"/>
              <w:ind w:left="20"/>
              <w:jc w:val="both"/>
            </w:pPr>
            <w:r>
              <w:rPr>
                <w:rFonts w:ascii="Times New Roman"/>
                <w:b w:val="false"/>
                <w:i w:val="false"/>
                <w:color w:val="000000"/>
                <w:sz w:val="20"/>
              </w:rPr>
              <w:t>
винилацетата в воде методом газожидкостной</w:t>
            </w:r>
          </w:p>
          <w:p>
            <w:pPr>
              <w:spacing w:after="20"/>
              <w:ind w:left="20"/>
              <w:jc w:val="both"/>
            </w:pPr>
            <w:r>
              <w:rPr>
                <w:rFonts w:ascii="Times New Roman"/>
                <w:b w:val="false"/>
                <w:i w:val="false"/>
                <w:color w:val="000000"/>
                <w:sz w:val="20"/>
              </w:rPr>
              <w:t>
хроматографии" ;</w:t>
            </w:r>
          </w:p>
          <w:p>
            <w:pPr>
              <w:spacing w:after="20"/>
              <w:ind w:left="20"/>
              <w:jc w:val="both"/>
            </w:pPr>
            <w:r>
              <w:rPr>
                <w:rFonts w:ascii="Times New Roman"/>
                <w:b w:val="false"/>
                <w:i w:val="false"/>
                <w:color w:val="000000"/>
                <w:sz w:val="20"/>
              </w:rPr>
              <w:t>
МР 1870-78 "Методические рекомендации по</w:t>
            </w:r>
          </w:p>
          <w:p>
            <w:pPr>
              <w:spacing w:after="20"/>
              <w:ind w:left="20"/>
              <w:jc w:val="both"/>
            </w:pPr>
            <w:r>
              <w:rPr>
                <w:rFonts w:ascii="Times New Roman"/>
                <w:b w:val="false"/>
                <w:i w:val="false"/>
                <w:color w:val="000000"/>
                <w:sz w:val="20"/>
              </w:rPr>
              <w:t>
меркуриметрическому определению малых</w:t>
            </w:r>
          </w:p>
          <w:p>
            <w:pPr>
              <w:spacing w:after="20"/>
              <w:ind w:left="20"/>
              <w:jc w:val="both"/>
            </w:pPr>
            <w:r>
              <w:rPr>
                <w:rFonts w:ascii="Times New Roman"/>
                <w:b w:val="false"/>
                <w:i w:val="false"/>
                <w:color w:val="000000"/>
                <w:sz w:val="20"/>
              </w:rPr>
              <w:t>
количеств винилацетата в воде, в водноспиртовых</w:t>
            </w:r>
          </w:p>
          <w:p>
            <w:pPr>
              <w:spacing w:after="20"/>
              <w:ind w:left="20"/>
              <w:jc w:val="both"/>
            </w:pPr>
            <w:r>
              <w:rPr>
                <w:rFonts w:ascii="Times New Roman"/>
                <w:b w:val="false"/>
                <w:i w:val="false"/>
                <w:color w:val="000000"/>
                <w:sz w:val="20"/>
              </w:rPr>
              <w:t>
растворах и пищевых продуктах"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pPr>
              <w:spacing w:after="20"/>
              <w:ind w:left="20"/>
              <w:jc w:val="both"/>
            </w:pPr>
            <w:r>
              <w:rPr>
                <w:rFonts w:ascii="Times New Roman"/>
                <w:b w:val="false"/>
                <w:i w:val="false"/>
                <w:color w:val="000000"/>
                <w:sz w:val="20"/>
              </w:rPr>
              <w:t>
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pPr>
              <w:spacing w:after="20"/>
              <w:ind w:left="20"/>
              <w:jc w:val="both"/>
            </w:pPr>
            <w:r>
              <w:rPr>
                <w:rFonts w:ascii="Times New Roman"/>
                <w:b w:val="false"/>
                <w:i w:val="false"/>
                <w:color w:val="000000"/>
                <w:sz w:val="20"/>
              </w:rPr>
              <w:t>
ГОСТ 26150-84 "Материалы и изделия строительные полимерные отделочные на основе поливинил-хлорида. Метод санитарно-химической оценки";</w:t>
            </w:r>
          </w:p>
          <w:p>
            <w:pPr>
              <w:spacing w:after="20"/>
              <w:ind w:left="20"/>
              <w:jc w:val="both"/>
            </w:pPr>
            <w:r>
              <w:rPr>
                <w:rFonts w:ascii="Times New Roman"/>
                <w:b w:val="false"/>
                <w:i w:val="false"/>
                <w:color w:val="000000"/>
                <w:sz w:val="20"/>
              </w:rPr>
              <w:t>
МУК 4.1.607-06 "Методические указания по определению винилхлорида в атмосферном воздухе методом газожидкостной хроматографии";</w:t>
            </w:r>
          </w:p>
          <w:p>
            <w:pPr>
              <w:spacing w:after="20"/>
              <w:ind w:left="20"/>
              <w:jc w:val="both"/>
            </w:pPr>
            <w:r>
              <w:rPr>
                <w:rFonts w:ascii="Times New Roman"/>
                <w:b w:val="false"/>
                <w:i w:val="false"/>
                <w:color w:val="000000"/>
                <w:sz w:val="20"/>
              </w:rPr>
              <w:t>
МУК 4.1.1957-05 "Газохроматографическое определение винилхлорида и ацетальдегида в воздухе";</w:t>
            </w:r>
          </w:p>
          <w:p>
            <w:pPr>
              <w:spacing w:after="20"/>
              <w:ind w:left="20"/>
              <w:jc w:val="both"/>
            </w:pPr>
            <w:r>
              <w:rPr>
                <w:rFonts w:ascii="Times New Roman"/>
                <w:b w:val="false"/>
                <w:i w:val="false"/>
                <w:color w:val="000000"/>
                <w:sz w:val="20"/>
              </w:rPr>
              <w:t>
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 17-05 от 01.03.2005, номер в реестре ФР.1.31.2005.01754)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вулкацит</w:t>
            </w:r>
          </w:p>
          <w:p>
            <w:pPr>
              <w:spacing w:after="20"/>
              <w:ind w:left="20"/>
              <w:jc w:val="both"/>
            </w:pPr>
            <w:r>
              <w:rPr>
                <w:rFonts w:ascii="Times New Roman"/>
                <w:b w:val="false"/>
                <w:i w:val="false"/>
                <w:color w:val="000000"/>
                <w:sz w:val="20"/>
              </w:rPr>
              <w:t>
(этилфенилдитиокарбамат</w:t>
            </w:r>
          </w:p>
          <w:p>
            <w:pPr>
              <w:spacing w:after="20"/>
              <w:ind w:left="20"/>
              <w:jc w:val="both"/>
            </w:pPr>
            <w:r>
              <w:rPr>
                <w:rFonts w:ascii="Times New Roman"/>
                <w:b w:val="false"/>
                <w:i w:val="false"/>
                <w:color w:val="000000"/>
                <w:sz w:val="20"/>
              </w:rPr>
              <w:t>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санитарно-гигиенической</w:t>
            </w:r>
          </w:p>
          <w:p>
            <w:pPr>
              <w:spacing w:after="20"/>
              <w:ind w:left="20"/>
              <w:jc w:val="both"/>
            </w:pPr>
            <w:r>
              <w:rPr>
                <w:rFonts w:ascii="Times New Roman"/>
                <w:b w:val="false"/>
                <w:i w:val="false"/>
                <w:color w:val="000000"/>
                <w:sz w:val="20"/>
              </w:rPr>
              <w:t>
оценке резиновых и латексных изделий медицинского</w:t>
            </w:r>
          </w:p>
          <w:p>
            <w:pPr>
              <w:spacing w:after="20"/>
              <w:ind w:left="20"/>
              <w:jc w:val="both"/>
            </w:pPr>
            <w:r>
              <w:rPr>
                <w:rFonts w:ascii="Times New Roman"/>
                <w:b w:val="false"/>
                <w:i w:val="false"/>
                <w:color w:val="000000"/>
                <w:sz w:val="20"/>
              </w:rPr>
              <w:t>
назначения" от 19.12.86 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гексаметилендиамин;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"Методические рекомендации по определению</w:t>
            </w:r>
          </w:p>
          <w:p>
            <w:pPr>
              <w:spacing w:after="20"/>
              <w:ind w:left="20"/>
              <w:jc w:val="both"/>
            </w:pPr>
            <w:r>
              <w:rPr>
                <w:rFonts w:ascii="Times New Roman"/>
                <w:b w:val="false"/>
                <w:i w:val="false"/>
                <w:color w:val="000000"/>
                <w:sz w:val="20"/>
              </w:rPr>
              <w:t>
гексаметилендиамина в воде при санитарно-химических</w:t>
            </w:r>
          </w:p>
          <w:p>
            <w:pPr>
              <w:spacing w:after="20"/>
              <w:ind w:left="20"/>
              <w:jc w:val="both"/>
            </w:pPr>
            <w:r>
              <w:rPr>
                <w:rFonts w:ascii="Times New Roman"/>
                <w:b w:val="false"/>
                <w:i w:val="false"/>
                <w:color w:val="000000"/>
                <w:sz w:val="20"/>
              </w:rPr>
              <w:t>
исследованиях в полимерных материалах, применяемых в</w:t>
            </w:r>
          </w:p>
          <w:p>
            <w:pPr>
              <w:spacing w:after="20"/>
              <w:ind w:left="20"/>
              <w:jc w:val="both"/>
            </w:pPr>
            <w:r>
              <w:rPr>
                <w:rFonts w:ascii="Times New Roman"/>
                <w:b w:val="false"/>
                <w:i w:val="false"/>
                <w:color w:val="000000"/>
                <w:sz w:val="20"/>
              </w:rPr>
              <w:t>
пищевой и текстильной промышленности";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 880-71 "Инструкция по санитарно-</w:t>
            </w:r>
          </w:p>
          <w:p>
            <w:pPr>
              <w:spacing w:after="20"/>
              <w:ind w:left="20"/>
              <w:jc w:val="both"/>
            </w:pPr>
            <w:r>
              <w:rPr>
                <w:rFonts w:ascii="Times New Roman"/>
                <w:b w:val="false"/>
                <w:i w:val="false"/>
                <w:color w:val="000000"/>
                <w:sz w:val="20"/>
              </w:rPr>
              <w:t>
химическому исследованию изделий, изготовленных из</w:t>
            </w:r>
          </w:p>
          <w:p>
            <w:pPr>
              <w:spacing w:after="20"/>
              <w:ind w:left="20"/>
              <w:jc w:val="both"/>
            </w:pPr>
            <w:r>
              <w:rPr>
                <w:rFonts w:ascii="Times New Roman"/>
                <w:b w:val="false"/>
                <w:i w:val="false"/>
                <w:color w:val="000000"/>
                <w:sz w:val="20"/>
              </w:rPr>
              <w:t>
полимерных и других синтетических материалов,</w:t>
            </w:r>
          </w:p>
          <w:p>
            <w:pPr>
              <w:spacing w:after="20"/>
              <w:ind w:left="20"/>
              <w:jc w:val="both"/>
            </w:pPr>
            <w:r>
              <w:rPr>
                <w:rFonts w:ascii="Times New Roman"/>
                <w:b w:val="false"/>
                <w:i w:val="false"/>
                <w:color w:val="000000"/>
                <w:sz w:val="20"/>
              </w:rPr>
              <w:t>
предназначенных для контакта с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 4149-86 "Методические указания по осуществлению</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 производством</w:t>
            </w:r>
          </w:p>
          <w:p>
            <w:pPr>
              <w:spacing w:after="20"/>
              <w:ind w:left="20"/>
              <w:jc w:val="both"/>
            </w:pPr>
            <w:r>
              <w:rPr>
                <w:rFonts w:ascii="Times New Roman"/>
                <w:b w:val="false"/>
                <w:i w:val="false"/>
                <w:color w:val="000000"/>
                <w:sz w:val="20"/>
              </w:rPr>
              <w:t>
и применением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гексен, гептен;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"Методические указания по осуществлению</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"Методические указания по</w:t>
            </w:r>
          </w:p>
          <w:p>
            <w:pPr>
              <w:spacing w:after="20"/>
              <w:ind w:left="20"/>
              <w:jc w:val="both"/>
            </w:pPr>
            <w:r>
              <w:rPr>
                <w:rFonts w:ascii="Times New Roman"/>
                <w:b w:val="false"/>
                <w:i w:val="false"/>
                <w:color w:val="000000"/>
                <w:sz w:val="20"/>
              </w:rPr>
              <w:t>
осуществлению государственного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 предназначенных</w:t>
            </w:r>
          </w:p>
          <w:p>
            <w:pPr>
              <w:spacing w:after="20"/>
              <w:ind w:left="20"/>
              <w:jc w:val="both"/>
            </w:pPr>
            <w:r>
              <w:rPr>
                <w:rFonts w:ascii="Times New Roman"/>
                <w:b w:val="false"/>
                <w:i w:val="false"/>
                <w:color w:val="000000"/>
                <w:sz w:val="20"/>
              </w:rPr>
              <w:t>
для контакта с пищевыми продуктами";</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w:t>
            </w:r>
          </w:p>
          <w:p>
            <w:pPr>
              <w:spacing w:after="20"/>
              <w:ind w:left="20"/>
              <w:jc w:val="both"/>
            </w:pPr>
            <w:r>
              <w:rPr>
                <w:rFonts w:ascii="Times New Roman"/>
                <w:b w:val="false"/>
                <w:i w:val="false"/>
                <w:color w:val="000000"/>
                <w:sz w:val="20"/>
              </w:rPr>
              <w:t>
производством и применением полимерных</w:t>
            </w:r>
          </w:p>
          <w:p>
            <w:pPr>
              <w:spacing w:after="20"/>
              <w:ind w:left="20"/>
              <w:jc w:val="both"/>
            </w:pPr>
            <w:r>
              <w:rPr>
                <w:rFonts w:ascii="Times New Roman"/>
                <w:b w:val="false"/>
                <w:i w:val="false"/>
                <w:color w:val="000000"/>
                <w:sz w:val="20"/>
              </w:rPr>
              <w:t>
материалов класса полиолефинов, предназначенных</w:t>
            </w:r>
          </w:p>
          <w:p>
            <w:pPr>
              <w:spacing w:after="20"/>
              <w:ind w:left="20"/>
              <w:jc w:val="both"/>
            </w:pPr>
            <w:r>
              <w:rPr>
                <w:rFonts w:ascii="Times New Roman"/>
                <w:b w:val="false"/>
                <w:i w:val="false"/>
                <w:color w:val="000000"/>
                <w:sz w:val="20"/>
              </w:rPr>
              <w:t>
для контакта с пищевыми продуктами"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дибутилфталат,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4.1.738-99 "Хромато-масс-спектрометрическое определение фталатов и органических кислот в воде"; </w:t>
            </w:r>
          </w:p>
          <w:p>
            <w:pPr>
              <w:spacing w:after="20"/>
              <w:ind w:left="20"/>
              <w:jc w:val="both"/>
            </w:pPr>
            <w:r>
              <w:rPr>
                <w:rFonts w:ascii="Times New Roman"/>
                <w:b w:val="false"/>
                <w:i w:val="false"/>
                <w:color w:val="000000"/>
                <w:sz w:val="20"/>
              </w:rPr>
              <w:t>
МУ 4077-86 "Методические указания по санитарно-гигиеническому исследованию резин и изделий из них, предназначенных для контакта с пищевыми прод уктами";</w:t>
            </w:r>
          </w:p>
          <w:p>
            <w:pPr>
              <w:spacing w:after="20"/>
              <w:ind w:left="20"/>
              <w:jc w:val="both"/>
            </w:pPr>
            <w:r>
              <w:rPr>
                <w:rFonts w:ascii="Times New Roman"/>
                <w:b w:val="false"/>
                <w:i w:val="false"/>
                <w:color w:val="000000"/>
                <w:sz w:val="20"/>
              </w:rPr>
              <w:t>
Инструкция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 (2-этилгексил) 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ГОСТ 26150-84 "Материалы и изделия строительные полимерные отделочные на основе поливинил-хлорида. Метод санитарно-химической оценки";</w:t>
            </w:r>
          </w:p>
          <w:p>
            <w:pPr>
              <w:spacing w:after="20"/>
              <w:ind w:left="20"/>
              <w:jc w:val="both"/>
            </w:pPr>
            <w:r>
              <w:rPr>
                <w:rFonts w:ascii="Times New Roman"/>
                <w:b w:val="false"/>
                <w:i w:val="false"/>
                <w:color w:val="000000"/>
                <w:sz w:val="20"/>
              </w:rPr>
              <w:t>
Инструкция 4.1.10-15-92-2005 "Санитарно-химические исследования резин и изделий из них, предназначенных для контакта с пищевыми прод уктами";</w:t>
            </w:r>
          </w:p>
          <w:p>
            <w:pPr>
              <w:spacing w:after="20"/>
              <w:ind w:left="20"/>
              <w:jc w:val="both"/>
            </w:pPr>
            <w:r>
              <w:rPr>
                <w:rFonts w:ascii="Times New Roman"/>
                <w:b w:val="false"/>
                <w:i w:val="false"/>
                <w:color w:val="000000"/>
                <w:sz w:val="20"/>
              </w:rPr>
              <w:t>
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p>
            <w:pPr>
              <w:spacing w:after="20"/>
              <w:ind w:left="20"/>
              <w:jc w:val="both"/>
            </w:pPr>
            <w:r>
              <w:rPr>
                <w:rFonts w:ascii="Times New Roman"/>
                <w:b w:val="false"/>
                <w:i w:val="false"/>
                <w:color w:val="000000"/>
                <w:sz w:val="20"/>
              </w:rPr>
              <w:t>
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 01.00282-2008/0146.14.12.12 от 14.12.2012, номер в реестре ФР.1.31.2013.16763)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"Хромато-масс-спектрометрическое определение фталатов и органических кислот в воде";</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 (2-этилгексил) 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МУК 4.1.614-96 "Методические указания по определению диэтилфталата в атмосферном воздухе методом высокоэффективной жидкостной хроматографии";</w:t>
            </w:r>
          </w:p>
          <w:p>
            <w:pPr>
              <w:spacing w:after="20"/>
              <w:ind w:left="20"/>
              <w:jc w:val="both"/>
            </w:pPr>
            <w:r>
              <w:rPr>
                <w:rFonts w:ascii="Times New Roman"/>
                <w:b w:val="false"/>
                <w:i w:val="false"/>
                <w:color w:val="000000"/>
                <w:sz w:val="20"/>
              </w:rPr>
              <w:t>
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 01.00282-2008/0146.14.12.12 от 14.12.2012, номер в реестре ФР.1.31.2013.16763)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"Хромато-масс-спектрометрическое определение фталатов и органических кислот в воде";</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бис(2-этилгексил) 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МУК 4.1.611-96 "Методические указания по газохроматографическому определению диметилфталата в атмосферном воздухе";</w:t>
            </w:r>
          </w:p>
          <w:p>
            <w:pPr>
              <w:spacing w:after="20"/>
              <w:ind w:left="20"/>
              <w:jc w:val="both"/>
            </w:pPr>
            <w:r>
              <w:rPr>
                <w:rFonts w:ascii="Times New Roman"/>
                <w:b w:val="false"/>
                <w:i w:val="false"/>
                <w:color w:val="000000"/>
                <w:sz w:val="20"/>
              </w:rPr>
              <w:t>
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 01.00282-2008/0146.14.12.12 от 14.12.2012, номер в реестре ФР.1.31.2013.16763)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4.1.745-99 "Газохроматографическое определение диметилового эфира терефталевой кислоты в воде";</w:t>
            </w:r>
          </w:p>
          <w:p>
            <w:pPr>
              <w:spacing w:after="20"/>
              <w:ind w:left="20"/>
              <w:jc w:val="both"/>
            </w:pPr>
            <w:r>
              <w:rPr>
                <w:rFonts w:ascii="Times New Roman"/>
                <w:b w:val="false"/>
                <w:i w:val="false"/>
                <w:color w:val="000000"/>
                <w:sz w:val="20"/>
              </w:rPr>
              <w:t>
Инструкция №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4.1.11-11-19-2004 "МВИ концентрации диметилового эфира терефталевой кислоты в воде методом газовой хроматографии";</w:t>
            </w:r>
          </w:p>
          <w:p>
            <w:pPr>
              <w:spacing w:after="20"/>
              <w:ind w:left="20"/>
              <w:jc w:val="both"/>
            </w:pPr>
            <w:r>
              <w:rPr>
                <w:rFonts w:ascii="Times New Roman"/>
                <w:b w:val="false"/>
                <w:i w:val="false"/>
                <w:color w:val="000000"/>
                <w:sz w:val="20"/>
              </w:rPr>
              <w:t>
МВИ. МН 2367-2005 "Методика выполнения измерений концентраций диметилового эфира терефталевой кислоты в модельных средах, имитирующих пищевые продукты, методом газовой хроматографии";</w:t>
            </w:r>
          </w:p>
          <w:p>
            <w:pPr>
              <w:spacing w:after="20"/>
              <w:ind w:left="20"/>
              <w:jc w:val="both"/>
            </w:pPr>
            <w:r>
              <w:rPr>
                <w:rFonts w:ascii="Times New Roman"/>
                <w:b w:val="false"/>
                <w:i w:val="false"/>
                <w:color w:val="000000"/>
                <w:sz w:val="20"/>
              </w:rPr>
              <w:t>
МР 01.025-07 "Газохроматографическое определение диметилфталата, диметилтерефталата, диэтил-фталата, дибутилфталата, бутилбензилфталата, бис (2-этилгексил) фталата и диоктилфталата в водных вытяжках из материалов различного состава";</w:t>
            </w:r>
          </w:p>
          <w:p>
            <w:pPr>
              <w:spacing w:after="20"/>
              <w:ind w:left="20"/>
              <w:jc w:val="both"/>
            </w:pPr>
            <w:r>
              <w:rPr>
                <w:rFonts w:ascii="Times New Roman"/>
                <w:b w:val="false"/>
                <w:i w:val="false"/>
                <w:color w:val="000000"/>
                <w:sz w:val="20"/>
              </w:rPr>
              <w:t>
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 01.00282-2008/0147.16.01.13 от 16.01.2013, номер в реестре ФР.1.31.2013.16764);</w:t>
            </w:r>
          </w:p>
          <w:p>
            <w:pPr>
              <w:spacing w:after="20"/>
              <w:ind w:left="20"/>
              <w:jc w:val="both"/>
            </w:pPr>
            <w:r>
              <w:rPr>
                <w:rFonts w:ascii="Times New Roman"/>
                <w:b w:val="false"/>
                <w:i w:val="false"/>
                <w:color w:val="000000"/>
                <w:sz w:val="20"/>
              </w:rPr>
              <w:t>
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 01.00282-2008/0146.14.12.12 от 14.12.2012, номер в реестре ФР.1.31.2013.16763)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дифенилгуанидин, диметилдитиокарбамат цинка (цимат), диэтилдитиокарбамат цинка (этилцимат), изопрен, сульфенамид-Ц;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санитарно-гигиенической оценке резиновых и латексных изделий медицинского назначения" от 19.12.86г.;</w:t>
            </w:r>
          </w:p>
          <w:p>
            <w:pPr>
              <w:spacing w:after="20"/>
              <w:ind w:left="20"/>
              <w:jc w:val="both"/>
            </w:pPr>
            <w:r>
              <w:rPr>
                <w:rFonts w:ascii="Times New Roman"/>
                <w:b w:val="false"/>
                <w:i w:val="false"/>
                <w:color w:val="000000"/>
                <w:sz w:val="20"/>
              </w:rPr>
              <w:t>
Инструкция 4.1.10-15-92-2005 "Санитарно-химические исследования резин и изделий из них, предназначенных для контакта с пищевыми продуктами";</w:t>
            </w:r>
          </w:p>
          <w:p>
            <w:pPr>
              <w:spacing w:after="20"/>
              <w:ind w:left="20"/>
              <w:jc w:val="both"/>
            </w:pPr>
            <w:r>
              <w:rPr>
                <w:rFonts w:ascii="Times New Roman"/>
                <w:b w:val="false"/>
                <w:i w:val="false"/>
                <w:color w:val="000000"/>
                <w:sz w:val="20"/>
              </w:rPr>
              <w:t>
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 951/2016 от 20.04.2016)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каптакс, тиурам Д, тиурам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санитарно-гигиенической оценке резиновых и латексных изделий медицинского назначения" от 19.12.86г.;</w:t>
            </w:r>
          </w:p>
          <w:p>
            <w:pPr>
              <w:spacing w:after="20"/>
              <w:ind w:left="20"/>
              <w:jc w:val="both"/>
            </w:pPr>
            <w:r>
              <w:rPr>
                <w:rFonts w:ascii="Times New Roman"/>
                <w:b w:val="false"/>
                <w:i w:val="false"/>
                <w:color w:val="000000"/>
                <w:sz w:val="20"/>
              </w:rPr>
              <w:t xml:space="preserve">
МУ 4077-86 "Методические указания по санитарно-гигиеническому исследованию резин и изделий из них, предназначенных для контакта с пищевыми прод уктами"; </w:t>
            </w:r>
          </w:p>
          <w:p>
            <w:pPr>
              <w:spacing w:after="20"/>
              <w:ind w:left="20"/>
              <w:jc w:val="both"/>
            </w:pPr>
            <w:r>
              <w:rPr>
                <w:rFonts w:ascii="Times New Roman"/>
                <w:b w:val="false"/>
                <w:i w:val="false"/>
                <w:color w:val="000000"/>
                <w:sz w:val="20"/>
              </w:rPr>
              <w:t>
Инструкция 4.1.10-15-92-2005 "Санитарно-химические исследования резин и изделий из них, предназначенных для контакта с пищевыми продуктами";</w:t>
            </w:r>
          </w:p>
          <w:p>
            <w:pPr>
              <w:spacing w:after="20"/>
              <w:ind w:left="20"/>
              <w:jc w:val="both"/>
            </w:pPr>
            <w:r>
              <w:rPr>
                <w:rFonts w:ascii="Times New Roman"/>
                <w:b w:val="false"/>
                <w:i w:val="false"/>
                <w:color w:val="000000"/>
                <w:sz w:val="20"/>
              </w:rPr>
              <w:t>
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 951/2016 от 20.04.2016)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4259-87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 синтетических</w:t>
            </w:r>
          </w:p>
          <w:p>
            <w:pPr>
              <w:spacing w:after="20"/>
              <w:ind w:left="20"/>
              <w:jc w:val="both"/>
            </w:pPr>
            <w:r>
              <w:rPr>
                <w:rFonts w:ascii="Times New Roman"/>
                <w:b w:val="false"/>
                <w:i w:val="false"/>
                <w:color w:val="000000"/>
                <w:sz w:val="20"/>
              </w:rPr>
              <w:t>
материалов, предназначенных для использования в</w:t>
            </w:r>
          </w:p>
          <w:p>
            <w:pPr>
              <w:spacing w:after="20"/>
              <w:ind w:left="20"/>
              <w:jc w:val="both"/>
            </w:pPr>
            <w:r>
              <w:rPr>
                <w:rFonts w:ascii="Times New Roman"/>
                <w:b w:val="false"/>
                <w:i w:val="false"/>
                <w:color w:val="000000"/>
                <w:sz w:val="20"/>
              </w:rPr>
              <w:t>
хозяйственно-питьевом водоснабжении и водном</w:t>
            </w:r>
          </w:p>
          <w:p>
            <w:pPr>
              <w:spacing w:after="20"/>
              <w:ind w:left="20"/>
              <w:jc w:val="both"/>
            </w:pPr>
            <w:r>
              <w:rPr>
                <w:rFonts w:ascii="Times New Roman"/>
                <w:b w:val="false"/>
                <w:i w:val="false"/>
                <w:color w:val="000000"/>
                <w:sz w:val="20"/>
              </w:rPr>
              <w:t>
хозяйстве";</w:t>
            </w:r>
          </w:p>
          <w:p>
            <w:pPr>
              <w:spacing w:after="20"/>
              <w:ind w:left="20"/>
              <w:jc w:val="both"/>
            </w:pPr>
            <w:r>
              <w:rPr>
                <w:rFonts w:ascii="Times New Roman"/>
                <w:b w:val="false"/>
                <w:i w:val="false"/>
                <w:color w:val="000000"/>
                <w:sz w:val="20"/>
              </w:rPr>
              <w:t>
НДП 30.2:3.2-95 (НДП 30.2:3.2-04) "Методика выполнения</w:t>
            </w:r>
          </w:p>
          <w:p>
            <w:pPr>
              <w:spacing w:after="20"/>
              <w:ind w:left="20"/>
              <w:jc w:val="both"/>
            </w:pPr>
            <w:r>
              <w:rPr>
                <w:rFonts w:ascii="Times New Roman"/>
                <w:b w:val="false"/>
                <w:i w:val="false"/>
                <w:color w:val="000000"/>
                <w:sz w:val="20"/>
              </w:rPr>
              <w:t>
измерений е-капролактама в природных и сточных водах";</w:t>
            </w:r>
          </w:p>
          <w:p>
            <w:pPr>
              <w:spacing w:after="20"/>
              <w:ind w:left="20"/>
              <w:jc w:val="both"/>
            </w:pPr>
            <w:r>
              <w:rPr>
                <w:rFonts w:ascii="Times New Roman"/>
                <w:b w:val="false"/>
                <w:i w:val="false"/>
                <w:color w:val="000000"/>
                <w:sz w:val="20"/>
              </w:rPr>
              <w:t>
МУК 4.1.1209-03 "Газохроматографическое определение</w:t>
            </w:r>
          </w:p>
          <w:p>
            <w:pPr>
              <w:spacing w:after="20"/>
              <w:ind w:left="20"/>
              <w:jc w:val="both"/>
            </w:pPr>
          </w:p>
          <w:p>
            <w:pPr>
              <w:spacing w:after="20"/>
              <w:ind w:left="20"/>
              <w:jc w:val="both"/>
            </w:pPr>
            <w:r>
              <w:drawing>
                <wp:inline distT="0" distB="0" distL="0" distR="0">
                  <wp:extent cx="101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01600" cy="165100"/>
                          </a:xfrm>
                          <a:prstGeom prst="rect">
                            <a:avLst/>
                          </a:prstGeom>
                        </pic:spPr>
                      </pic:pic>
                    </a:graphicData>
                  </a:graphic>
                </wp:inline>
              </w:drawing>
            </w:r>
          </w:p>
          <w:p>
            <w:pPr>
              <w:spacing w:after="0"/>
              <w:ind w:left="0"/>
              <w:jc w:val="both"/>
            </w:pPr>
            <w:r>
              <w:rPr>
                <w:rFonts w:ascii="Times New Roman"/>
                <w:b w:val="false"/>
                <w:i w:val="false"/>
                <w:color w:val="000000"/>
                <w:sz w:val="20"/>
              </w:rPr>
              <w:t>-капролактама в воде";</w:t>
            </w:r>
          </w:p>
          <w:p>
            <w:pPr>
              <w:spacing w:after="20"/>
              <w:ind w:left="20"/>
              <w:jc w:val="both"/>
            </w:pPr>
          </w:p>
          <w:p>
            <w:pPr>
              <w:spacing w:after="20"/>
              <w:ind w:left="20"/>
              <w:jc w:val="both"/>
            </w:pPr>
            <w:r>
              <w:rPr>
                <w:rFonts w:ascii="Times New Roman"/>
                <w:b w:val="false"/>
                <w:i w:val="false"/>
                <w:color w:val="000000"/>
                <w:sz w:val="20"/>
              </w:rPr>
              <w:t>
Инструкция 4.1.10-14-101-2005, глава 5. "Методы</w:t>
            </w:r>
          </w:p>
          <w:p>
            <w:pPr>
              <w:spacing w:after="20"/>
              <w:ind w:left="20"/>
              <w:jc w:val="both"/>
            </w:pPr>
            <w:r>
              <w:rPr>
                <w:rFonts w:ascii="Times New Roman"/>
                <w:b w:val="false"/>
                <w:i w:val="false"/>
                <w:color w:val="000000"/>
                <w:sz w:val="20"/>
              </w:rPr>
              <w:t>
исследования полимерных материалов для гигиенической</w:t>
            </w:r>
          </w:p>
          <w:p>
            <w:pPr>
              <w:spacing w:after="20"/>
              <w:ind w:left="20"/>
              <w:jc w:val="both"/>
            </w:pPr>
            <w:r>
              <w:rPr>
                <w:rFonts w:ascii="Times New Roman"/>
                <w:b w:val="false"/>
                <w:i w:val="false"/>
                <w:color w:val="000000"/>
                <w:sz w:val="20"/>
              </w:rPr>
              <w:t>
оценки";</w:t>
            </w:r>
          </w:p>
          <w:p>
            <w:pPr>
              <w:spacing w:after="20"/>
              <w:ind w:left="20"/>
              <w:jc w:val="both"/>
            </w:pPr>
            <w:r>
              <w:rPr>
                <w:rFonts w:ascii="Times New Roman"/>
                <w:b w:val="false"/>
                <w:i w:val="false"/>
                <w:color w:val="000000"/>
                <w:sz w:val="20"/>
              </w:rPr>
              <w:t>
ГОСТ 30351-2001 "Полиамиды, волокна, ткани, пленки</w:t>
            </w:r>
          </w:p>
          <w:p>
            <w:pPr>
              <w:spacing w:after="20"/>
              <w:ind w:left="20"/>
              <w:jc w:val="both"/>
            </w:pPr>
            <w:r>
              <w:rPr>
                <w:rFonts w:ascii="Times New Roman"/>
                <w:b w:val="false"/>
                <w:i w:val="false"/>
                <w:color w:val="000000"/>
                <w:sz w:val="20"/>
              </w:rPr>
              <w:t>
полиамидные. Определение массовой доли остаточных</w:t>
            </w:r>
          </w:p>
          <w:p>
            <w:pPr>
              <w:spacing w:after="20"/>
              <w:ind w:left="20"/>
              <w:jc w:val="both"/>
            </w:pPr>
            <w:r>
              <w:rPr>
                <w:rFonts w:ascii="Times New Roman"/>
                <w:b w:val="false"/>
                <w:i w:val="false"/>
                <w:color w:val="000000"/>
                <w:sz w:val="20"/>
              </w:rPr>
              <w:t>
капролактама и низкомолекулярных соединений и их</w:t>
            </w:r>
          </w:p>
          <w:p>
            <w:pPr>
              <w:spacing w:after="20"/>
              <w:ind w:left="20"/>
              <w:jc w:val="both"/>
            </w:pPr>
            <w:r>
              <w:rPr>
                <w:rFonts w:ascii="Times New Roman"/>
                <w:b w:val="false"/>
                <w:i w:val="false"/>
                <w:color w:val="000000"/>
                <w:sz w:val="20"/>
              </w:rPr>
              <w:t>
концентрации миграции в воду. Методы жидкостной и</w:t>
            </w:r>
          </w:p>
          <w:p>
            <w:pPr>
              <w:spacing w:after="20"/>
              <w:ind w:left="20"/>
              <w:jc w:val="both"/>
            </w:pPr>
            <w:r>
              <w:rPr>
                <w:rFonts w:ascii="Times New Roman"/>
                <w:b w:val="false"/>
                <w:i w:val="false"/>
                <w:color w:val="000000"/>
                <w:sz w:val="20"/>
              </w:rPr>
              <w:t>
газожидкостной хроматографии"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 (смесь</w:t>
            </w:r>
          </w:p>
          <w:p>
            <w:pPr>
              <w:spacing w:after="20"/>
              <w:ind w:left="20"/>
              <w:jc w:val="both"/>
            </w:pPr>
            <w:r>
              <w:rPr>
                <w:rFonts w:ascii="Times New Roman"/>
                <w:b w:val="false"/>
                <w:i w:val="false"/>
                <w:color w:val="000000"/>
                <w:sz w:val="20"/>
              </w:rPr>
              <w:t>
изомеров);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"Методические указания по хромато-</w:t>
            </w:r>
          </w:p>
          <w:p>
            <w:pPr>
              <w:spacing w:after="20"/>
              <w:ind w:left="20"/>
              <w:jc w:val="both"/>
            </w:pPr>
            <w:r>
              <w:rPr>
                <w:rFonts w:ascii="Times New Roman"/>
                <w:b w:val="false"/>
                <w:i w:val="false"/>
                <w:color w:val="000000"/>
                <w:sz w:val="20"/>
              </w:rPr>
              <w:t>
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Инструкция 4.1.10-12-39-2005 "Методика выполнения</w:t>
            </w:r>
          </w:p>
          <w:p>
            <w:pPr>
              <w:spacing w:after="20"/>
              <w:ind w:left="20"/>
              <w:jc w:val="both"/>
            </w:pPr>
            <w:r>
              <w:rPr>
                <w:rFonts w:ascii="Times New Roman"/>
                <w:b w:val="false"/>
                <w:i w:val="false"/>
                <w:color w:val="000000"/>
                <w:sz w:val="20"/>
              </w:rPr>
              <w:t>
измерений концентраций ацетона, метанола, бензола,</w:t>
            </w:r>
          </w:p>
          <w:p>
            <w:pPr>
              <w:spacing w:after="20"/>
              <w:ind w:left="20"/>
              <w:jc w:val="both"/>
            </w:pPr>
            <w:r>
              <w:rPr>
                <w:rFonts w:ascii="Times New Roman"/>
                <w:b w:val="false"/>
                <w:i w:val="false"/>
                <w:color w:val="000000"/>
                <w:sz w:val="20"/>
              </w:rPr>
              <w:t>
толуола, этилбензола, пентана, о-, п-ксилола,</w:t>
            </w:r>
          </w:p>
          <w:p>
            <w:pPr>
              <w:spacing w:after="20"/>
              <w:ind w:left="20"/>
              <w:jc w:val="both"/>
            </w:pPr>
            <w:r>
              <w:rPr>
                <w:rFonts w:ascii="Times New Roman"/>
                <w:b w:val="false"/>
                <w:i w:val="false"/>
                <w:color w:val="000000"/>
                <w:sz w:val="20"/>
              </w:rPr>
              <w:t>
гексана,октана и декана в воде методом газовой</w:t>
            </w:r>
          </w:p>
          <w:p>
            <w:pPr>
              <w:spacing w:after="20"/>
              <w:ind w:left="20"/>
              <w:jc w:val="both"/>
            </w:pPr>
            <w:r>
              <w:rPr>
                <w:rFonts w:ascii="Times New Roman"/>
                <w:b w:val="false"/>
                <w:i w:val="false"/>
                <w:color w:val="000000"/>
                <w:sz w:val="20"/>
              </w:rPr>
              <w:t>
хроматографии"</w:t>
            </w:r>
          </w:p>
          <w:p>
            <w:pPr>
              <w:spacing w:after="20"/>
              <w:ind w:left="20"/>
              <w:jc w:val="both"/>
            </w:pPr>
            <w:r>
              <w:rPr>
                <w:rFonts w:ascii="Times New Roman"/>
                <w:b w:val="false"/>
                <w:i w:val="false"/>
                <w:color w:val="000000"/>
                <w:sz w:val="20"/>
              </w:rPr>
              <w:t>
Инструкция 4.1.10-14-91-2005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МР 01.023-07 "Газохроматографическое определение гексана, гептана, бензола, толуола, этилбензола, м-, о-, п-ксилола, изопропилбензола, н-пропилбензола, стирола,б-метилстирола, бензальдегида,выделяющихся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r>
              <w:rPr>
                <w:rFonts w:ascii="Times New Roman"/>
                <w:b w:val="false"/>
                <w:i w:val="false"/>
                <w:color w:val="000000"/>
                <w:sz w:val="20"/>
              </w:rPr>
              <w:t>
МУК 4.1.1046-01 "Газохроматографическое определение орто-, мета- и параксилолов в воздухе";</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p>
            <w:pPr>
              <w:spacing w:after="20"/>
              <w:ind w:left="20"/>
              <w:jc w:val="both"/>
            </w:pPr>
            <w:r>
              <w:rPr>
                <w:rFonts w:ascii="Times New Roman"/>
                <w:b w:val="false"/>
                <w:i w:val="false"/>
                <w:color w:val="000000"/>
                <w:sz w:val="20"/>
              </w:rPr>
              <w:t>
(изопропил-бензол);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xml:space="preserve">
органических веществ в атмосферном воздухе; </w:t>
            </w:r>
          </w:p>
          <w:p>
            <w:pPr>
              <w:spacing w:after="20"/>
              <w:ind w:left="20"/>
              <w:jc w:val="both"/>
            </w:pPr>
            <w:r>
              <w:rPr>
                <w:rFonts w:ascii="Times New Roman"/>
                <w:b w:val="false"/>
                <w:i w:val="false"/>
                <w:color w:val="000000"/>
                <w:sz w:val="20"/>
              </w:rPr>
              <w:t>
МР 01.023-07 "Газохроматографическое определение гексана, гептана, бензола, толуола, этилбензола, м-, о-, п-ксилола, изопропилбензола, н-пропилбензола, стирола,</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2.3.3.052-96 "Санитарно-химические исследования изделий из полистирола и сополимеров стирола"; </w:t>
            </w:r>
          </w:p>
          <w:p>
            <w:pPr>
              <w:spacing w:after="20"/>
              <w:ind w:left="20"/>
              <w:jc w:val="both"/>
            </w:pPr>
            <w:r>
              <w:rPr>
                <w:rFonts w:ascii="Times New Roman"/>
                <w:b w:val="false"/>
                <w:i w:val="false"/>
                <w:color w:val="000000"/>
                <w:sz w:val="20"/>
              </w:rPr>
              <w:t>
МУК 4.1.656-96 "Методические указания по газохроматографическому определению метилакрилата и метилметакрилата в воде";</w:t>
            </w:r>
          </w:p>
          <w:p>
            <w:pPr>
              <w:spacing w:after="20"/>
              <w:ind w:left="20"/>
              <w:jc w:val="both"/>
            </w:pPr>
            <w:r>
              <w:rPr>
                <w:rFonts w:ascii="Times New Roman"/>
                <w:b w:val="false"/>
                <w:i w:val="false"/>
                <w:color w:val="000000"/>
                <w:sz w:val="20"/>
              </w:rPr>
              <w:t>
МУК 4.1.025-95 "Методы измерений массовой концентрации метакриловых соединений в объектах окружающей среды";</w:t>
            </w:r>
          </w:p>
          <w:p>
            <w:pPr>
              <w:spacing w:after="20"/>
              <w:ind w:left="20"/>
              <w:jc w:val="both"/>
            </w:pPr>
            <w:r>
              <w:rPr>
                <w:rFonts w:ascii="Times New Roman"/>
                <w:b w:val="false"/>
                <w:i w:val="false"/>
                <w:color w:val="000000"/>
                <w:sz w:val="20"/>
              </w:rPr>
              <w:t>
МУК 4.1.618-96 "Методические указания по хрома-то-масс-спектрометрическому определению летучих органических веществ в атмосферном воздухе;</w:t>
            </w:r>
          </w:p>
          <w:p>
            <w:pPr>
              <w:spacing w:after="20"/>
              <w:ind w:left="20"/>
              <w:jc w:val="both"/>
            </w:pPr>
            <w:r>
              <w:rPr>
                <w:rFonts w:ascii="Times New Roman"/>
                <w:b w:val="false"/>
                <w:i w:val="false"/>
                <w:color w:val="000000"/>
                <w:sz w:val="20"/>
              </w:rPr>
              <w:t>
ГОСТ 22648-77 "Пластмассы. Методы определения гигиенических показателей";</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МР 01.023-07 "Газохроматографическое определение гексана, гептана, бензола, толуола, этилбензола, м-, о-, п-ксилола, изопропилбензола, н-пропилбензола, стирола,</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r>
              <w:rPr>
                <w:rFonts w:ascii="Times New Roman"/>
                <w:b w:val="false"/>
                <w:i w:val="false"/>
                <w:color w:val="000000"/>
                <w:sz w:val="20"/>
              </w:rPr>
              <w:t>
ГОСТ 22648-77 "Пластмассы. Методы определения гигиенических показателей";</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4.1.646-96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галогенсодержащих</w:t>
            </w:r>
          </w:p>
          <w:p>
            <w:pPr>
              <w:spacing w:after="20"/>
              <w:ind w:left="20"/>
              <w:jc w:val="both"/>
            </w:pPr>
            <w:r>
              <w:rPr>
                <w:rFonts w:ascii="Times New Roman"/>
                <w:b w:val="false"/>
                <w:i w:val="false"/>
                <w:color w:val="000000"/>
                <w:sz w:val="20"/>
              </w:rPr>
              <w:t>
веществ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65100" cy="2286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МУ 4628-88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остаточных</w:t>
            </w:r>
          </w:p>
          <w:p>
            <w:pPr>
              <w:spacing w:after="20"/>
              <w:ind w:left="20"/>
              <w:jc w:val="both"/>
            </w:pPr>
            <w:r>
              <w:rPr>
                <w:rFonts w:ascii="Times New Roman"/>
                <w:b w:val="false"/>
                <w:i w:val="false"/>
                <w:color w:val="000000"/>
                <w:sz w:val="20"/>
              </w:rPr>
              <w:t>
мономеров и неполимеризующихся примесей, выделяющихся</w:t>
            </w:r>
          </w:p>
          <w:p>
            <w:pPr>
              <w:spacing w:after="20"/>
              <w:ind w:left="20"/>
              <w:jc w:val="both"/>
            </w:pPr>
            <w:r>
              <w:rPr>
                <w:rFonts w:ascii="Times New Roman"/>
                <w:b w:val="false"/>
                <w:i w:val="false"/>
                <w:color w:val="000000"/>
                <w:sz w:val="20"/>
              </w:rPr>
              <w:t>
из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4.1.618-96 "Методические указания по хромато-</w:t>
            </w:r>
          </w:p>
          <w:p>
            <w:pPr>
              <w:spacing w:after="20"/>
              <w:ind w:left="20"/>
              <w:jc w:val="both"/>
            </w:pPr>
            <w:r>
              <w:rPr>
                <w:rFonts w:ascii="Times New Roman"/>
                <w:b w:val="false"/>
                <w:i w:val="false"/>
                <w:color w:val="000000"/>
                <w:sz w:val="20"/>
              </w:rPr>
              <w:t>
масс-спектрометрическому определению летучих</w:t>
            </w:r>
          </w:p>
          <w:p>
            <w:pPr>
              <w:spacing w:after="20"/>
              <w:ind w:left="20"/>
              <w:jc w:val="both"/>
            </w:pPr>
            <w:r>
              <w:rPr>
                <w:rFonts w:ascii="Times New Roman"/>
                <w:b w:val="false"/>
                <w:i w:val="false"/>
                <w:color w:val="000000"/>
                <w:sz w:val="20"/>
              </w:rPr>
              <w:t xml:space="preserve">
органических веществ в атмосферном воздухе; </w:t>
            </w:r>
          </w:p>
          <w:p>
            <w:pPr>
              <w:spacing w:after="20"/>
              <w:ind w:left="20"/>
              <w:jc w:val="both"/>
            </w:pPr>
            <w:r>
              <w:rPr>
                <w:rFonts w:ascii="Times New Roman"/>
                <w:b w:val="false"/>
                <w:i w:val="false"/>
                <w:color w:val="000000"/>
                <w:sz w:val="20"/>
              </w:rPr>
              <w:t xml:space="preserve">
МР 01.023-07 "Газохроматографическое определение гексана, гептана, бензола, толуола, этилбензола, м-, о-, п-ксилола,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МУК 4.1.600-96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и изопропанола в атмосферном воздухе";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МУК 4.1.1046(а)-01 "Газохроматографическое определение</w:t>
            </w:r>
          </w:p>
          <w:p>
            <w:pPr>
              <w:spacing w:after="20"/>
              <w:ind w:left="20"/>
              <w:jc w:val="both"/>
            </w:pPr>
            <w:r>
              <w:rPr>
                <w:rFonts w:ascii="Times New Roman"/>
                <w:b w:val="false"/>
                <w:i w:val="false"/>
                <w:color w:val="000000"/>
                <w:sz w:val="20"/>
              </w:rPr>
              <w:t>
метанола в воздухе";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xml:space="preserve">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 </w:t>
            </w:r>
          </w:p>
          <w:p>
            <w:pPr>
              <w:spacing w:after="20"/>
              <w:ind w:left="20"/>
              <w:jc w:val="both"/>
            </w:pPr>
            <w:r>
              <w:rPr>
                <w:rFonts w:ascii="Times New Roman"/>
                <w:b w:val="false"/>
                <w:i w:val="false"/>
                <w:color w:val="000000"/>
                <w:sz w:val="20"/>
              </w:rPr>
              <w:t>
МУК 4.1.624-96 "Методические указания по газохроматографическому определению метилового и этилового спиртов в атмосферном воздухе";</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изопропиловый;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 осуществлению</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 производством</w:t>
            </w:r>
          </w:p>
          <w:p>
            <w:pPr>
              <w:spacing w:after="20"/>
              <w:ind w:left="20"/>
              <w:jc w:val="both"/>
            </w:pPr>
            <w:r>
              <w:rPr>
                <w:rFonts w:ascii="Times New Roman"/>
                <w:b w:val="false"/>
                <w:i w:val="false"/>
                <w:color w:val="000000"/>
                <w:sz w:val="20"/>
              </w:rPr>
              <w:t>
и применением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МУК 4.1.600-96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и изопропанола в атмосферном воздухе";</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бутиловый,</w:t>
            </w:r>
          </w:p>
          <w:p>
            <w:pPr>
              <w:spacing w:after="20"/>
              <w:ind w:left="20"/>
              <w:jc w:val="both"/>
            </w:pPr>
            <w:r>
              <w:rPr>
                <w:rFonts w:ascii="Times New Roman"/>
                <w:b w:val="false"/>
                <w:i w:val="false"/>
                <w:color w:val="000000"/>
                <w:sz w:val="20"/>
              </w:rPr>
              <w:t>
спирт изобутиловый;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4.1.654-96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бутаналя,</w:t>
            </w:r>
          </w:p>
          <w:p>
            <w:pPr>
              <w:spacing w:after="20"/>
              <w:ind w:left="20"/>
              <w:jc w:val="both"/>
            </w:pPr>
            <w:r>
              <w:rPr>
                <w:rFonts w:ascii="Times New Roman"/>
                <w:b w:val="false"/>
                <w:i w:val="false"/>
                <w:color w:val="000000"/>
                <w:sz w:val="20"/>
              </w:rPr>
              <w:t>
бутанола, изизобутанола, 2-этилгексаналя,</w:t>
            </w:r>
          </w:p>
          <w:p>
            <w:pPr>
              <w:spacing w:after="20"/>
              <w:ind w:left="20"/>
              <w:jc w:val="both"/>
            </w:pPr>
            <w:r>
              <w:rPr>
                <w:rFonts w:ascii="Times New Roman"/>
                <w:b w:val="false"/>
                <w:i w:val="false"/>
                <w:color w:val="000000"/>
                <w:sz w:val="20"/>
              </w:rPr>
              <w:t>
2-этилгексеналя и 2-этилгексанола в воде";</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 ;</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санитарного надзора за производством</w:t>
            </w:r>
          </w:p>
          <w:p>
            <w:pPr>
              <w:spacing w:after="20"/>
              <w:ind w:left="20"/>
              <w:jc w:val="both"/>
            </w:pPr>
            <w:r>
              <w:rPr>
                <w:rFonts w:ascii="Times New Roman"/>
                <w:b w:val="false"/>
                <w:i w:val="false"/>
                <w:color w:val="000000"/>
                <w:sz w:val="20"/>
              </w:rPr>
              <w:t>
и применением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 стирола.</w:t>
            </w:r>
          </w:p>
          <w:p>
            <w:pPr>
              <w:spacing w:after="20"/>
              <w:ind w:left="20"/>
              <w:jc w:val="both"/>
            </w:pPr>
            <w:r>
              <w:rPr>
                <w:rFonts w:ascii="Times New Roman"/>
                <w:b w:val="false"/>
                <w:i w:val="false"/>
                <w:color w:val="000000"/>
                <w:sz w:val="20"/>
              </w:rPr>
              <w:t>
Газохроматографический метод определения остаточных</w:t>
            </w:r>
          </w:p>
          <w:p>
            <w:pPr>
              <w:spacing w:after="20"/>
              <w:ind w:left="20"/>
              <w:jc w:val="both"/>
            </w:pPr>
            <w:r>
              <w:rPr>
                <w:rFonts w:ascii="Times New Roman"/>
                <w:b w:val="false"/>
                <w:i w:val="false"/>
                <w:color w:val="000000"/>
                <w:sz w:val="20"/>
              </w:rPr>
              <w:t>
мономеров и неполимеризующихся примесей";</w:t>
            </w:r>
          </w:p>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МУК 2.3.3.052-96 "Санитарно-химические исследования</w:t>
            </w:r>
          </w:p>
          <w:p>
            <w:pPr>
              <w:spacing w:after="20"/>
              <w:ind w:left="20"/>
              <w:jc w:val="both"/>
            </w:pPr>
            <w:r>
              <w:rPr>
                <w:rFonts w:ascii="Times New Roman"/>
                <w:b w:val="false"/>
                <w:i w:val="false"/>
                <w:color w:val="000000"/>
                <w:sz w:val="20"/>
              </w:rPr>
              <w:t>
изделий из полистирола и сополимеров стирола";</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МУК 4.1.618-96 "Методические указания по хромато-</w:t>
            </w:r>
          </w:p>
          <w:p>
            <w:pPr>
              <w:spacing w:after="20"/>
              <w:ind w:left="20"/>
              <w:jc w:val="both"/>
            </w:pPr>
            <w:r>
              <w:rPr>
                <w:rFonts w:ascii="Times New Roman"/>
                <w:b w:val="false"/>
                <w:i w:val="false"/>
                <w:color w:val="000000"/>
                <w:sz w:val="20"/>
              </w:rPr>
              <w:t>
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МУК 4.1.662-97 "Методические указания по определению</w:t>
            </w:r>
          </w:p>
          <w:p>
            <w:pPr>
              <w:spacing w:after="20"/>
              <w:ind w:left="20"/>
              <w:jc w:val="both"/>
            </w:pPr>
            <w:r>
              <w:rPr>
                <w:rFonts w:ascii="Times New Roman"/>
                <w:b w:val="false"/>
                <w:i w:val="false"/>
                <w:color w:val="000000"/>
                <w:sz w:val="20"/>
              </w:rPr>
              <w:t>
массовой концентрации стирола в атмосферном воздухе</w:t>
            </w:r>
          </w:p>
          <w:p>
            <w:pPr>
              <w:spacing w:after="20"/>
              <w:ind w:left="20"/>
              <w:jc w:val="both"/>
            </w:pPr>
            <w:r>
              <w:rPr>
                <w:rFonts w:ascii="Times New Roman"/>
                <w:b w:val="false"/>
                <w:i w:val="false"/>
                <w:color w:val="000000"/>
                <w:sz w:val="20"/>
              </w:rPr>
              <w:t>
методом газовой хроматографии";</w:t>
            </w:r>
          </w:p>
          <w:p>
            <w:pPr>
              <w:spacing w:after="20"/>
              <w:ind w:left="20"/>
              <w:jc w:val="both"/>
            </w:pPr>
            <w:r>
              <w:rPr>
                <w:rFonts w:ascii="Times New Roman"/>
                <w:b w:val="false"/>
                <w:i w:val="false"/>
                <w:color w:val="000000"/>
                <w:sz w:val="20"/>
              </w:rPr>
              <w:t>
МР 01.023-07 "Газохроматографическое определение гексана, гептана, бензола, толуола, этилбензола, м-, о-, п-ксилола, изопропилбензола, н-пропилбензола, стирола,</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r>
              <w:rPr>
                <w:rFonts w:ascii="Times New Roman"/>
                <w:b w:val="false"/>
                <w:i w:val="false"/>
                <w:color w:val="000000"/>
                <w:sz w:val="20"/>
              </w:rPr>
              <w:t>
Инструкция 4.1.10-14-101-2005 "Методы исследования</w:t>
            </w:r>
          </w:p>
          <w:p>
            <w:pPr>
              <w:spacing w:after="20"/>
              <w:ind w:left="20"/>
              <w:jc w:val="both"/>
            </w:pPr>
            <w:r>
              <w:rPr>
                <w:rFonts w:ascii="Times New Roman"/>
                <w:b w:val="false"/>
                <w:i w:val="false"/>
                <w:color w:val="000000"/>
                <w:sz w:val="20"/>
              </w:rPr>
              <w:t>
полимерных материалов для гигиенической оценки";</w:t>
            </w:r>
          </w:p>
          <w:p>
            <w:pPr>
              <w:spacing w:after="20"/>
              <w:ind w:left="20"/>
              <w:jc w:val="both"/>
            </w:pPr>
            <w:r>
              <w:rPr>
                <w:rFonts w:ascii="Times New Roman"/>
                <w:b w:val="false"/>
                <w:i w:val="false"/>
                <w:color w:val="000000"/>
                <w:sz w:val="20"/>
              </w:rPr>
              <w:t>
МВИ. МН 1401-2000 "Методика выполнения измерений</w:t>
            </w:r>
          </w:p>
          <w:p>
            <w:pPr>
              <w:spacing w:after="20"/>
              <w:ind w:left="20"/>
              <w:jc w:val="both"/>
            </w:pPr>
            <w:r>
              <w:rPr>
                <w:rFonts w:ascii="Times New Roman"/>
                <w:b w:val="false"/>
                <w:i w:val="false"/>
                <w:color w:val="000000"/>
                <w:sz w:val="20"/>
              </w:rPr>
              <w:t>
концентраций стирола в водной и водно-спиртовых</w:t>
            </w:r>
          </w:p>
          <w:p>
            <w:pPr>
              <w:spacing w:after="20"/>
              <w:ind w:left="20"/>
              <w:jc w:val="both"/>
            </w:pPr>
            <w:r>
              <w:rPr>
                <w:rFonts w:ascii="Times New Roman"/>
                <w:b w:val="false"/>
                <w:i w:val="false"/>
                <w:color w:val="000000"/>
                <w:sz w:val="20"/>
              </w:rPr>
              <w:t>
средах, имитирующих алкогольные напитки, методом</w:t>
            </w:r>
          </w:p>
          <w:p>
            <w:pPr>
              <w:spacing w:after="20"/>
              <w:ind w:left="20"/>
              <w:jc w:val="both"/>
            </w:pPr>
            <w:r>
              <w:rPr>
                <w:rFonts w:ascii="Times New Roman"/>
                <w:b w:val="false"/>
                <w:i w:val="false"/>
                <w:color w:val="000000"/>
                <w:sz w:val="20"/>
              </w:rPr>
              <w:t>
газовой хроматографии";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МУК 4.1.649-96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МУК 4.1.651-96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толуола в воде";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xml:space="preserve">
МР 01.023-07 "Газохроматографическое определение гексана, гептана, бензола, толуола, этилбензола, м-, о-, п-ксилола, изопропилбензола,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бензальдегида,выделяющихся в воздушную среду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r>
              <w:rPr>
                <w:rFonts w:ascii="Times New Roman"/>
                <w:b w:val="false"/>
                <w:i w:val="false"/>
                <w:color w:val="000000"/>
                <w:sz w:val="20"/>
              </w:rPr>
              <w:t>
Инструкция 4.1.10-14-91-2005 "Газохроматографический</w:t>
            </w:r>
          </w:p>
          <w:p>
            <w:pPr>
              <w:spacing w:after="20"/>
              <w:ind w:left="20"/>
              <w:jc w:val="both"/>
            </w:pPr>
            <w:r>
              <w:rPr>
                <w:rFonts w:ascii="Times New Roman"/>
                <w:b w:val="false"/>
                <w:i w:val="false"/>
                <w:color w:val="000000"/>
                <w:sz w:val="20"/>
              </w:rPr>
              <w:t>
метод определения остаточных мономеров и</w:t>
            </w:r>
          </w:p>
          <w:p>
            <w:pPr>
              <w:spacing w:after="20"/>
              <w:ind w:left="20"/>
              <w:jc w:val="both"/>
            </w:pPr>
            <w:r>
              <w:rPr>
                <w:rFonts w:ascii="Times New Roman"/>
                <w:b w:val="false"/>
                <w:i w:val="false"/>
                <w:color w:val="000000"/>
                <w:sz w:val="20"/>
              </w:rPr>
              <w:t>
неполимеризующихся примесей, выделяющихся из</w:t>
            </w:r>
          </w:p>
          <w:p>
            <w:pPr>
              <w:spacing w:after="20"/>
              <w:ind w:left="20"/>
              <w:jc w:val="both"/>
            </w:pPr>
            <w:r>
              <w:rPr>
                <w:rFonts w:ascii="Times New Roman"/>
                <w:b w:val="false"/>
                <w:i w:val="false"/>
                <w:color w:val="000000"/>
                <w:sz w:val="20"/>
              </w:rPr>
              <w:t>
полистирольных пластиков в воде, модельных средах и</w:t>
            </w:r>
          </w:p>
          <w:p>
            <w:pPr>
              <w:spacing w:after="20"/>
              <w:ind w:left="20"/>
              <w:jc w:val="both"/>
            </w:pPr>
            <w:r>
              <w:rPr>
                <w:rFonts w:ascii="Times New Roman"/>
                <w:b w:val="false"/>
                <w:i w:val="false"/>
                <w:color w:val="000000"/>
                <w:sz w:val="20"/>
              </w:rPr>
              <w:t>
пищевых продуктах";</w:t>
            </w:r>
          </w:p>
          <w:p>
            <w:pPr>
              <w:spacing w:after="20"/>
              <w:ind w:left="20"/>
              <w:jc w:val="both"/>
            </w:pPr>
            <w:r>
              <w:rPr>
                <w:rFonts w:ascii="Times New Roman"/>
                <w:b w:val="false"/>
                <w:i w:val="false"/>
                <w:color w:val="000000"/>
                <w:sz w:val="20"/>
              </w:rPr>
              <w:t>
Инструкция 4.1.11-11-13-2004 "Методика выполнения</w:t>
            </w:r>
          </w:p>
          <w:p>
            <w:pPr>
              <w:spacing w:after="20"/>
              <w:ind w:left="20"/>
              <w:jc w:val="both"/>
            </w:pPr>
            <w:r>
              <w:rPr>
                <w:rFonts w:ascii="Times New Roman"/>
                <w:b w:val="false"/>
                <w:i w:val="false"/>
                <w:color w:val="000000"/>
                <w:sz w:val="20"/>
              </w:rPr>
              <w:t>
измерений концентраций бензола, толуола, хлорбензола,</w:t>
            </w:r>
          </w:p>
          <w:p>
            <w:pPr>
              <w:spacing w:after="20"/>
              <w:ind w:left="20"/>
              <w:jc w:val="both"/>
            </w:pPr>
            <w:r>
              <w:rPr>
                <w:rFonts w:ascii="Times New Roman"/>
                <w:b w:val="false"/>
                <w:i w:val="false"/>
                <w:color w:val="000000"/>
                <w:sz w:val="20"/>
              </w:rPr>
              <w:t>
этилбензола,о-ксилола, стирола в воде методом</w:t>
            </w:r>
          </w:p>
          <w:p>
            <w:pPr>
              <w:spacing w:after="20"/>
              <w:ind w:left="20"/>
              <w:jc w:val="both"/>
            </w:pPr>
            <w:r>
              <w:rPr>
                <w:rFonts w:ascii="Times New Roman"/>
                <w:b w:val="false"/>
                <w:i w:val="false"/>
                <w:color w:val="000000"/>
                <w:sz w:val="20"/>
              </w:rPr>
              <w:t>
хромато-масс-спектрометрии";</w:t>
            </w:r>
          </w:p>
          <w:p>
            <w:pPr>
              <w:spacing w:after="20"/>
              <w:ind w:left="20"/>
              <w:jc w:val="both"/>
            </w:pPr>
            <w:r>
              <w:rPr>
                <w:rFonts w:ascii="Times New Roman"/>
                <w:b w:val="false"/>
                <w:i w:val="false"/>
                <w:color w:val="000000"/>
                <w:sz w:val="20"/>
              </w:rPr>
              <w:t xml:space="preserve">
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 (свидетельство об аттестации № 01.00282-2008/0160.19.03.13 от 19.03.2013, номер в реестре ФР.1.31.2013.16751)</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4.1.752-99 "Газохроматографическое определение</w:t>
            </w:r>
          </w:p>
          <w:p>
            <w:pPr>
              <w:spacing w:after="20"/>
              <w:ind w:left="20"/>
              <w:jc w:val="both"/>
            </w:pPr>
            <w:r>
              <w:rPr>
                <w:rFonts w:ascii="Times New Roman"/>
                <w:b w:val="false"/>
                <w:i w:val="false"/>
                <w:color w:val="000000"/>
                <w:sz w:val="20"/>
              </w:rPr>
              <w:t>
фенола в воде";</w:t>
            </w:r>
          </w:p>
          <w:p>
            <w:pPr>
              <w:spacing w:after="20"/>
              <w:ind w:left="20"/>
              <w:jc w:val="both"/>
            </w:pPr>
            <w:r>
              <w:rPr>
                <w:rFonts w:ascii="Times New Roman"/>
                <w:b w:val="false"/>
                <w:i w:val="false"/>
                <w:color w:val="000000"/>
                <w:sz w:val="20"/>
              </w:rPr>
              <w:t>
МУК 4.1.647-96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фенола в воде";</w:t>
            </w:r>
          </w:p>
          <w:p>
            <w:pPr>
              <w:spacing w:after="20"/>
              <w:ind w:left="20"/>
              <w:jc w:val="both"/>
            </w:pPr>
            <w:r>
              <w:rPr>
                <w:rFonts w:ascii="Times New Roman"/>
                <w:b w:val="false"/>
                <w:i w:val="false"/>
                <w:color w:val="000000"/>
                <w:sz w:val="20"/>
              </w:rPr>
              <w:t>
МУК 4.1.737-99 "Хромато-масс-спектрометрическое</w:t>
            </w:r>
          </w:p>
          <w:p>
            <w:pPr>
              <w:spacing w:after="20"/>
              <w:ind w:left="20"/>
              <w:jc w:val="both"/>
            </w:pPr>
            <w:r>
              <w:rPr>
                <w:rFonts w:ascii="Times New Roman"/>
                <w:b w:val="false"/>
                <w:i w:val="false"/>
                <w:color w:val="000000"/>
                <w:sz w:val="20"/>
              </w:rPr>
              <w:t>
определение фенолов в воде";</w:t>
            </w:r>
          </w:p>
          <w:p>
            <w:pPr>
              <w:spacing w:after="20"/>
              <w:ind w:left="20"/>
              <w:jc w:val="both"/>
            </w:pPr>
            <w:r>
              <w:rPr>
                <w:rFonts w:ascii="Times New Roman"/>
                <w:b w:val="false"/>
                <w:i w:val="false"/>
                <w:color w:val="000000"/>
                <w:sz w:val="20"/>
              </w:rPr>
              <w:t>
МУК 4.1.1263-03 "Измерение массовой концентрации</w:t>
            </w:r>
          </w:p>
          <w:p>
            <w:pPr>
              <w:spacing w:after="20"/>
              <w:ind w:left="20"/>
              <w:jc w:val="both"/>
            </w:pPr>
            <w:r>
              <w:rPr>
                <w:rFonts w:ascii="Times New Roman"/>
                <w:b w:val="false"/>
                <w:i w:val="false"/>
                <w:color w:val="000000"/>
                <w:sz w:val="20"/>
              </w:rPr>
              <w:t>
фенолов общих и летучих флуориметрическим методом в</w:t>
            </w:r>
          </w:p>
          <w:p>
            <w:pPr>
              <w:spacing w:after="20"/>
              <w:ind w:left="20"/>
              <w:jc w:val="both"/>
            </w:pPr>
            <w:r>
              <w:rPr>
                <w:rFonts w:ascii="Times New Roman"/>
                <w:b w:val="false"/>
                <w:i w:val="false"/>
                <w:color w:val="000000"/>
                <w:sz w:val="20"/>
              </w:rPr>
              <w:t>
пробах питьевой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ПНД Ф 14.1:2:4.117-97 "Методика выполнения измерений</w:t>
            </w:r>
          </w:p>
          <w:p>
            <w:pPr>
              <w:spacing w:after="20"/>
              <w:ind w:left="20"/>
              <w:jc w:val="both"/>
            </w:pPr>
            <w:r>
              <w:rPr>
                <w:rFonts w:ascii="Times New Roman"/>
                <w:b w:val="false"/>
                <w:i w:val="false"/>
                <w:color w:val="000000"/>
                <w:sz w:val="20"/>
              </w:rPr>
              <w:t>
массовой концентрации фенолов в пробах природной,</w:t>
            </w:r>
          </w:p>
          <w:p>
            <w:pPr>
              <w:spacing w:after="20"/>
              <w:ind w:left="20"/>
              <w:jc w:val="both"/>
            </w:pPr>
            <w:r>
              <w:rPr>
                <w:rFonts w:ascii="Times New Roman"/>
                <w:b w:val="false"/>
                <w:i w:val="false"/>
                <w:color w:val="000000"/>
                <w:sz w:val="20"/>
              </w:rPr>
              <w:t>
питьевой и сточной воды на анализаторе "Флюорат-02";</w:t>
            </w:r>
          </w:p>
          <w:p>
            <w:pPr>
              <w:spacing w:after="20"/>
              <w:ind w:left="20"/>
              <w:jc w:val="both"/>
            </w:pPr>
            <w:r>
              <w:rPr>
                <w:rFonts w:ascii="Times New Roman"/>
                <w:b w:val="false"/>
                <w:i w:val="false"/>
                <w:color w:val="000000"/>
                <w:sz w:val="20"/>
              </w:rPr>
              <w:t>
РД 52.24.488-95 "Методика выполнения измерений</w:t>
            </w:r>
          </w:p>
          <w:p>
            <w:pPr>
              <w:spacing w:after="20"/>
              <w:ind w:left="20"/>
              <w:jc w:val="both"/>
            </w:pPr>
            <w:r>
              <w:rPr>
                <w:rFonts w:ascii="Times New Roman"/>
                <w:b w:val="false"/>
                <w:i w:val="false"/>
                <w:color w:val="000000"/>
                <w:sz w:val="20"/>
              </w:rPr>
              <w:t>
массовой концентрации определением суммы летучих</w:t>
            </w:r>
          </w:p>
          <w:p>
            <w:pPr>
              <w:spacing w:after="20"/>
              <w:ind w:left="20"/>
              <w:jc w:val="both"/>
            </w:pPr>
            <w:r>
              <w:rPr>
                <w:rFonts w:ascii="Times New Roman"/>
                <w:b w:val="false"/>
                <w:i w:val="false"/>
                <w:color w:val="000000"/>
                <w:sz w:val="20"/>
              </w:rPr>
              <w:t>
фенолов в воде фотометрическим методом после отгонки с</w:t>
            </w:r>
          </w:p>
          <w:p>
            <w:pPr>
              <w:spacing w:after="20"/>
              <w:ind w:left="20"/>
              <w:jc w:val="both"/>
            </w:pPr>
            <w:r>
              <w:rPr>
                <w:rFonts w:ascii="Times New Roman"/>
                <w:b w:val="false"/>
                <w:i w:val="false"/>
                <w:color w:val="000000"/>
                <w:sz w:val="20"/>
              </w:rPr>
              <w:t>
паром";</w:t>
            </w:r>
          </w:p>
          <w:p>
            <w:pPr>
              <w:spacing w:after="20"/>
              <w:ind w:left="20"/>
              <w:jc w:val="both"/>
            </w:pPr>
            <w:r>
              <w:rPr>
                <w:rFonts w:ascii="Times New Roman"/>
                <w:b w:val="false"/>
                <w:i w:val="false"/>
                <w:color w:val="000000"/>
                <w:sz w:val="20"/>
              </w:rPr>
              <w:t>
МУК 4.1.617-96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ксиленолов,</w:t>
            </w:r>
          </w:p>
          <w:p>
            <w:pPr>
              <w:spacing w:after="20"/>
              <w:ind w:left="20"/>
              <w:jc w:val="both"/>
            </w:pPr>
            <w:r>
              <w:rPr>
                <w:rFonts w:ascii="Times New Roman"/>
                <w:b w:val="false"/>
                <w:i w:val="false"/>
                <w:color w:val="000000"/>
                <w:sz w:val="20"/>
              </w:rPr>
              <w:t>
крезолов и фенола в атмосферном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МУК 4.1.1271-03 "Измерение массовой концентрации</w:t>
            </w:r>
          </w:p>
          <w:p>
            <w:pPr>
              <w:spacing w:after="20"/>
              <w:ind w:left="20"/>
              <w:jc w:val="both"/>
            </w:pPr>
            <w:r>
              <w:rPr>
                <w:rFonts w:ascii="Times New Roman"/>
                <w:b w:val="false"/>
                <w:i w:val="false"/>
                <w:color w:val="000000"/>
                <w:sz w:val="20"/>
              </w:rPr>
              <w:t>
фенола флуориметрическим методом в воздухе рабочей</w:t>
            </w:r>
          </w:p>
          <w:p>
            <w:pPr>
              <w:spacing w:after="20"/>
              <w:ind w:left="20"/>
              <w:jc w:val="both"/>
            </w:pPr>
            <w:r>
              <w:rPr>
                <w:rFonts w:ascii="Times New Roman"/>
                <w:b w:val="false"/>
                <w:i w:val="false"/>
                <w:color w:val="000000"/>
                <w:sz w:val="20"/>
              </w:rPr>
              <w:t>
зоны и атмосферном воздухе населенных мест";</w:t>
            </w:r>
          </w:p>
          <w:p>
            <w:pPr>
              <w:spacing w:after="20"/>
              <w:ind w:left="20"/>
              <w:jc w:val="both"/>
            </w:pPr>
            <w:r>
              <w:rPr>
                <w:rFonts w:ascii="Times New Roman"/>
                <w:b w:val="false"/>
                <w:i w:val="false"/>
                <w:color w:val="000000"/>
                <w:sz w:val="20"/>
              </w:rPr>
              <w:t>
МУК 4.1.1478-03 "Определение фенола в атмосферном</w:t>
            </w:r>
          </w:p>
          <w:p>
            <w:pPr>
              <w:spacing w:after="20"/>
              <w:ind w:left="20"/>
              <w:jc w:val="both"/>
            </w:pPr>
            <w:r>
              <w:rPr>
                <w:rFonts w:ascii="Times New Roman"/>
                <w:b w:val="false"/>
                <w:i w:val="false"/>
                <w:color w:val="000000"/>
                <w:sz w:val="20"/>
              </w:rPr>
              <w:t>
воздухе и воздушной среде жилых и общественных зданий</w:t>
            </w:r>
          </w:p>
          <w:p>
            <w:pPr>
              <w:spacing w:after="20"/>
              <w:ind w:left="20"/>
              <w:jc w:val="both"/>
            </w:pPr>
            <w:r>
              <w:rPr>
                <w:rFonts w:ascii="Times New Roman"/>
                <w:b w:val="false"/>
                <w:i w:val="false"/>
                <w:color w:val="000000"/>
                <w:sz w:val="20"/>
              </w:rPr>
              <w:t>
методом высокоэффективной жидкостной хроматографии";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2.3.3.10-15-89-2005</w:t>
            </w:r>
          </w:p>
          <w:p>
            <w:pPr>
              <w:spacing w:after="20"/>
              <w:ind w:left="20"/>
              <w:jc w:val="both"/>
            </w:pPr>
            <w:r>
              <w:rPr>
                <w:rFonts w:ascii="Times New Roman"/>
                <w:b w:val="false"/>
                <w:i w:val="false"/>
                <w:color w:val="000000"/>
                <w:sz w:val="20"/>
              </w:rPr>
              <w:t>
"Санитарно-гигиеническая оценка лакированной</w:t>
            </w:r>
          </w:p>
          <w:p>
            <w:pPr>
              <w:spacing w:after="20"/>
              <w:ind w:left="20"/>
              <w:jc w:val="both"/>
            </w:pPr>
            <w:r>
              <w:rPr>
                <w:rFonts w:ascii="Times New Roman"/>
                <w:b w:val="false"/>
                <w:i w:val="false"/>
                <w:color w:val="000000"/>
                <w:sz w:val="20"/>
              </w:rPr>
              <w:t>
консервной тары";</w:t>
            </w:r>
          </w:p>
          <w:p>
            <w:pPr>
              <w:spacing w:after="20"/>
              <w:ind w:left="20"/>
              <w:jc w:val="both"/>
            </w:pPr>
            <w:r>
              <w:rPr>
                <w:rFonts w:ascii="Times New Roman"/>
                <w:b w:val="false"/>
                <w:i w:val="false"/>
                <w:color w:val="000000"/>
                <w:sz w:val="20"/>
              </w:rPr>
              <w:t>
МВИ. МН 1924-2003 "Методика газохроматографического</w:t>
            </w:r>
          </w:p>
          <w:p>
            <w:pPr>
              <w:spacing w:after="20"/>
              <w:ind w:left="20"/>
              <w:jc w:val="both"/>
            </w:pPr>
            <w:r>
              <w:rPr>
                <w:rFonts w:ascii="Times New Roman"/>
                <w:b w:val="false"/>
                <w:i w:val="false"/>
                <w:color w:val="000000"/>
                <w:sz w:val="20"/>
              </w:rPr>
              <w:t>
определения фенола и эпихлоргидрина в модельных</w:t>
            </w:r>
          </w:p>
          <w:p>
            <w:pPr>
              <w:spacing w:after="20"/>
              <w:ind w:left="20"/>
              <w:jc w:val="both"/>
            </w:pPr>
            <w:r>
              <w:rPr>
                <w:rFonts w:ascii="Times New Roman"/>
                <w:b w:val="false"/>
                <w:i w:val="false"/>
                <w:color w:val="000000"/>
                <w:sz w:val="20"/>
              </w:rPr>
              <w:t>
средах, имитирующих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4.1.1265-03 "Измерение массовой концентрации</w:t>
            </w:r>
          </w:p>
          <w:p>
            <w:pPr>
              <w:spacing w:after="20"/>
              <w:ind w:left="20"/>
              <w:jc w:val="both"/>
            </w:pPr>
            <w:r>
              <w:rPr>
                <w:rFonts w:ascii="Times New Roman"/>
                <w:b w:val="false"/>
                <w:i w:val="false"/>
                <w:color w:val="000000"/>
                <w:sz w:val="20"/>
              </w:rPr>
              <w:t>
формальдегида флуориметрическим методом в пробах</w:t>
            </w:r>
          </w:p>
          <w:p>
            <w:pPr>
              <w:spacing w:after="20"/>
              <w:ind w:left="20"/>
              <w:jc w:val="both"/>
            </w:pPr>
            <w:r>
              <w:rPr>
                <w:rFonts w:ascii="Times New Roman"/>
                <w:b w:val="false"/>
                <w:i w:val="false"/>
                <w:color w:val="000000"/>
                <w:sz w:val="20"/>
              </w:rPr>
              <w:t>
питьевой воды и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p>
            <w:pPr>
              <w:spacing w:after="20"/>
              <w:ind w:left="20"/>
              <w:jc w:val="both"/>
            </w:pPr>
            <w:r>
              <w:rPr>
                <w:rFonts w:ascii="Times New Roman"/>
                <w:b w:val="false"/>
                <w:i w:val="false"/>
                <w:color w:val="000000"/>
                <w:sz w:val="20"/>
              </w:rPr>
              <w:t>
МУК 4.1.078-96 "Методические указания по измерению</w:t>
            </w:r>
          </w:p>
          <w:p>
            <w:pPr>
              <w:spacing w:after="20"/>
              <w:ind w:left="20"/>
              <w:jc w:val="both"/>
            </w:pPr>
            <w:r>
              <w:rPr>
                <w:rFonts w:ascii="Times New Roman"/>
                <w:b w:val="false"/>
                <w:i w:val="false"/>
                <w:color w:val="000000"/>
                <w:sz w:val="20"/>
              </w:rPr>
              <w:t>
массовой концентрации формальдегида флуориметрическим</w:t>
            </w:r>
          </w:p>
          <w:p>
            <w:pPr>
              <w:spacing w:after="20"/>
              <w:ind w:left="20"/>
              <w:jc w:val="both"/>
            </w:pPr>
            <w:r>
              <w:rPr>
                <w:rFonts w:ascii="Times New Roman"/>
                <w:b w:val="false"/>
                <w:i w:val="false"/>
                <w:color w:val="000000"/>
                <w:sz w:val="20"/>
              </w:rPr>
              <w:t>
методом в воздухе рабочей зоны и атмосферном воздухе</w:t>
            </w:r>
          </w:p>
          <w:p>
            <w:pPr>
              <w:spacing w:after="20"/>
              <w:ind w:left="20"/>
              <w:jc w:val="both"/>
            </w:pPr>
            <w:r>
              <w:rPr>
                <w:rFonts w:ascii="Times New Roman"/>
                <w:b w:val="false"/>
                <w:i w:val="false"/>
                <w:color w:val="000000"/>
                <w:sz w:val="20"/>
              </w:rPr>
              <w:t>
населенных мест";</w:t>
            </w:r>
          </w:p>
          <w:p>
            <w:pPr>
              <w:spacing w:after="20"/>
              <w:ind w:left="20"/>
              <w:jc w:val="both"/>
            </w:pPr>
            <w:r>
              <w:rPr>
                <w:rFonts w:ascii="Times New Roman"/>
                <w:b w:val="false"/>
                <w:i w:val="false"/>
                <w:color w:val="000000"/>
                <w:sz w:val="20"/>
              </w:rPr>
              <w:t>
РД 52.24.492-2006 "Массовая концентрация формальдегида в водах. Методика выполнения измерений фотометрическим методом с ацетилацетоном";</w:t>
            </w:r>
          </w:p>
          <w:p>
            <w:pPr>
              <w:spacing w:after="20"/>
              <w:ind w:left="20"/>
              <w:jc w:val="both"/>
            </w:pPr>
            <w:r>
              <w:rPr>
                <w:rFonts w:ascii="Times New Roman"/>
                <w:b w:val="false"/>
                <w:i w:val="false"/>
                <w:color w:val="000000"/>
                <w:sz w:val="20"/>
              </w:rPr>
              <w:t>
МУК 4.1.753-99 "Ионохроматографическое определение</w:t>
            </w:r>
          </w:p>
          <w:p>
            <w:pPr>
              <w:spacing w:after="20"/>
              <w:ind w:left="20"/>
              <w:jc w:val="both"/>
            </w:pPr>
            <w:r>
              <w:rPr>
                <w:rFonts w:ascii="Times New Roman"/>
                <w:b w:val="false"/>
                <w:i w:val="false"/>
                <w:color w:val="000000"/>
                <w:sz w:val="20"/>
              </w:rPr>
              <w:t>
формальдегида в воде";</w:t>
            </w:r>
          </w:p>
          <w:p>
            <w:pPr>
              <w:spacing w:after="20"/>
              <w:ind w:left="20"/>
              <w:jc w:val="both"/>
            </w:pPr>
            <w:r>
              <w:rPr>
                <w:rFonts w:ascii="Times New Roman"/>
                <w:b w:val="false"/>
                <w:i w:val="false"/>
                <w:color w:val="000000"/>
                <w:sz w:val="20"/>
              </w:rPr>
              <w:t>
ПНД Ф 14.2:4.187-02 "Методика выполнения измерений</w:t>
            </w:r>
          </w:p>
          <w:p>
            <w:pPr>
              <w:spacing w:after="20"/>
              <w:ind w:left="20"/>
              <w:jc w:val="both"/>
            </w:pPr>
            <w:r>
              <w:rPr>
                <w:rFonts w:ascii="Times New Roman"/>
                <w:b w:val="false"/>
                <w:i w:val="false"/>
                <w:color w:val="000000"/>
                <w:sz w:val="20"/>
              </w:rPr>
              <w:t>
массовой концентрации формальдегида в пробах</w:t>
            </w:r>
          </w:p>
          <w:p>
            <w:pPr>
              <w:spacing w:after="20"/>
              <w:ind w:left="20"/>
              <w:jc w:val="both"/>
            </w:pPr>
            <w:r>
              <w:rPr>
                <w:rFonts w:ascii="Times New Roman"/>
                <w:b w:val="false"/>
                <w:i w:val="false"/>
                <w:color w:val="000000"/>
                <w:sz w:val="20"/>
              </w:rPr>
              <w:t>
природных, питьевых и сточных вод на анализаторе</w:t>
            </w:r>
          </w:p>
          <w:p>
            <w:pPr>
              <w:spacing w:after="20"/>
              <w:ind w:left="20"/>
              <w:jc w:val="both"/>
            </w:pPr>
            <w:r>
              <w:rPr>
                <w:rFonts w:ascii="Times New Roman"/>
                <w:b w:val="false"/>
                <w:i w:val="false"/>
                <w:color w:val="000000"/>
                <w:sz w:val="20"/>
              </w:rPr>
              <w:t>
жидкости "Флюорат-02";</w:t>
            </w:r>
          </w:p>
          <w:p>
            <w:pPr>
              <w:spacing w:after="20"/>
              <w:ind w:left="20"/>
              <w:jc w:val="both"/>
            </w:pPr>
            <w:r>
              <w:rPr>
                <w:rFonts w:ascii="Times New Roman"/>
                <w:b w:val="false"/>
                <w:i w:val="false"/>
                <w:color w:val="000000"/>
                <w:sz w:val="20"/>
              </w:rPr>
              <w:t>
МУК 4.1.1272-03 "Измерение массовой концентрации</w:t>
            </w:r>
          </w:p>
          <w:p>
            <w:pPr>
              <w:spacing w:after="20"/>
              <w:ind w:left="20"/>
              <w:jc w:val="both"/>
            </w:pPr>
            <w:r>
              <w:rPr>
                <w:rFonts w:ascii="Times New Roman"/>
                <w:b w:val="false"/>
                <w:i w:val="false"/>
                <w:color w:val="000000"/>
                <w:sz w:val="20"/>
              </w:rPr>
              <w:t>
формальдегида флуориметрическим методом в воздухе</w:t>
            </w:r>
          </w:p>
          <w:p>
            <w:pPr>
              <w:spacing w:after="20"/>
              <w:ind w:left="20"/>
              <w:jc w:val="both"/>
            </w:pPr>
            <w:r>
              <w:rPr>
                <w:rFonts w:ascii="Times New Roman"/>
                <w:b w:val="false"/>
                <w:i w:val="false"/>
                <w:color w:val="000000"/>
                <w:sz w:val="20"/>
              </w:rPr>
              <w:t>
рабочей зоны и атмосферном воздухе населенных мест";</w:t>
            </w:r>
          </w:p>
          <w:p>
            <w:pPr>
              <w:spacing w:after="20"/>
              <w:ind w:left="20"/>
              <w:jc w:val="both"/>
            </w:pPr>
            <w:r>
              <w:rPr>
                <w:rFonts w:ascii="Times New Roman"/>
                <w:b w:val="false"/>
                <w:i w:val="false"/>
                <w:color w:val="000000"/>
                <w:sz w:val="20"/>
              </w:rPr>
              <w:t>
РД 52.04.186-89 "Руководство по контролю загрязнения</w:t>
            </w:r>
          </w:p>
          <w:p>
            <w:pPr>
              <w:spacing w:after="20"/>
              <w:ind w:left="20"/>
              <w:jc w:val="both"/>
            </w:pPr>
            <w:r>
              <w:rPr>
                <w:rFonts w:ascii="Times New Roman"/>
                <w:b w:val="false"/>
                <w:i w:val="false"/>
                <w:color w:val="000000"/>
                <w:sz w:val="20"/>
              </w:rPr>
              <w:t>
атмосферы";</w:t>
            </w:r>
          </w:p>
          <w:p>
            <w:pPr>
              <w:spacing w:after="20"/>
              <w:ind w:left="20"/>
              <w:jc w:val="both"/>
            </w:pPr>
            <w:r>
              <w:rPr>
                <w:rFonts w:ascii="Times New Roman"/>
                <w:b w:val="false"/>
                <w:i w:val="false"/>
                <w:color w:val="000000"/>
                <w:sz w:val="20"/>
              </w:rPr>
              <w:t>
МУК 4.1.1045-01 "ВЭЖХ определение формальдегида и</w:t>
            </w:r>
          </w:p>
          <w:p>
            <w:pPr>
              <w:spacing w:after="20"/>
              <w:ind w:left="20"/>
              <w:jc w:val="both"/>
            </w:pPr>
            <w:r>
              <w:rPr>
                <w:rFonts w:ascii="Times New Roman"/>
                <w:b w:val="false"/>
                <w:i w:val="false"/>
                <w:color w:val="000000"/>
                <w:sz w:val="20"/>
              </w:rPr>
              <w:t>
предельных альдегидов (С2-С10) в воздухе";</w:t>
            </w:r>
          </w:p>
          <w:p>
            <w:pPr>
              <w:spacing w:after="20"/>
              <w:ind w:left="20"/>
              <w:jc w:val="both"/>
            </w:pPr>
            <w:r>
              <w:rPr>
                <w:rFonts w:ascii="Times New Roman"/>
                <w:b w:val="false"/>
                <w:i w:val="false"/>
                <w:color w:val="000000"/>
                <w:sz w:val="20"/>
              </w:rPr>
              <w:t>
МУК 4.1.1053-01 "Ионохроматографическое определение</w:t>
            </w:r>
          </w:p>
          <w:p>
            <w:pPr>
              <w:spacing w:after="20"/>
              <w:ind w:left="20"/>
              <w:jc w:val="both"/>
            </w:pPr>
            <w:r>
              <w:rPr>
                <w:rFonts w:ascii="Times New Roman"/>
                <w:b w:val="false"/>
                <w:i w:val="false"/>
                <w:color w:val="000000"/>
                <w:sz w:val="20"/>
              </w:rPr>
              <w:t>
формальдегида в воздухе";</w:t>
            </w:r>
          </w:p>
          <w:p>
            <w:pPr>
              <w:spacing w:after="20"/>
              <w:ind w:left="20"/>
              <w:jc w:val="both"/>
            </w:pPr>
            <w:r>
              <w:rPr>
                <w:rFonts w:ascii="Times New Roman"/>
                <w:b w:val="false"/>
                <w:i w:val="false"/>
                <w:color w:val="000000"/>
                <w:sz w:val="20"/>
              </w:rPr>
              <w:t>
Сб. Методические указания по определению вредных</w:t>
            </w:r>
          </w:p>
          <w:p>
            <w:pPr>
              <w:spacing w:after="20"/>
              <w:ind w:left="20"/>
              <w:jc w:val="both"/>
            </w:pPr>
            <w:r>
              <w:rPr>
                <w:rFonts w:ascii="Times New Roman"/>
                <w:b w:val="false"/>
                <w:i w:val="false"/>
                <w:color w:val="000000"/>
                <w:sz w:val="20"/>
              </w:rPr>
              <w:t>
веществ в объектах окружающей среды.</w:t>
            </w:r>
          </w:p>
          <w:p>
            <w:pPr>
              <w:spacing w:after="20"/>
              <w:ind w:left="20"/>
              <w:jc w:val="both"/>
            </w:pPr>
            <w:r>
              <w:rPr>
                <w:rFonts w:ascii="Times New Roman"/>
                <w:b w:val="false"/>
                <w:i w:val="false"/>
                <w:color w:val="000000"/>
                <w:sz w:val="20"/>
              </w:rPr>
              <w:t>
Вып.1 Мн. 1993г.</w:t>
            </w:r>
          </w:p>
          <w:p>
            <w:pPr>
              <w:spacing w:after="20"/>
              <w:ind w:left="20"/>
              <w:jc w:val="both"/>
            </w:pPr>
            <w:r>
              <w:rPr>
                <w:rFonts w:ascii="Times New Roman"/>
                <w:b w:val="false"/>
                <w:i w:val="false"/>
                <w:color w:val="000000"/>
                <w:sz w:val="20"/>
              </w:rPr>
              <w:t>
ПНД Ф 14.1:2:4.120-96 "Количественный химический</w:t>
            </w:r>
          </w:p>
          <w:p>
            <w:pPr>
              <w:spacing w:after="20"/>
              <w:ind w:left="20"/>
              <w:jc w:val="both"/>
            </w:pPr>
            <w:r>
              <w:rPr>
                <w:rFonts w:ascii="Times New Roman"/>
                <w:b w:val="false"/>
                <w:i w:val="false"/>
                <w:color w:val="000000"/>
                <w:sz w:val="20"/>
              </w:rPr>
              <w:t>
анализ вод. Методика выполнения измерений массовых</w:t>
            </w:r>
          </w:p>
          <w:p>
            <w:pPr>
              <w:spacing w:after="20"/>
              <w:ind w:left="20"/>
              <w:jc w:val="both"/>
            </w:pPr>
            <w:r>
              <w:rPr>
                <w:rFonts w:ascii="Times New Roman"/>
                <w:b w:val="false"/>
                <w:i w:val="false"/>
                <w:color w:val="000000"/>
                <w:sz w:val="20"/>
              </w:rPr>
              <w:t>
концентраций формальдегида в пробах природной,</w:t>
            </w:r>
          </w:p>
          <w:p>
            <w:pPr>
              <w:spacing w:after="20"/>
              <w:ind w:left="20"/>
              <w:jc w:val="both"/>
            </w:pPr>
            <w:r>
              <w:rPr>
                <w:rFonts w:ascii="Times New Roman"/>
                <w:b w:val="false"/>
                <w:i w:val="false"/>
                <w:color w:val="000000"/>
                <w:sz w:val="20"/>
              </w:rPr>
              <w:t>
питьевой и сточной воды на анализаторе "Флюорат-02";</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4.1.739-99 "Хромато-масс-спектрометрическое определения бензола, толуола, хлорбензола, этилбензола, о-ксилола, стирола в воде"; 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 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 МУК 4.1.618-96 "Методические указания по хромато-масс-спектрометрическому определению летучих органических веществ в атмосферном воздухе; 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продуктами";Инструкция 4.1.11-11-13-2004 "Методика выполнения измерений концентраций бензола, толуола, хлорбензола, этилбензола,о-ксилола, стирола в воде методом хромато-масс-спектрометрии" МВИ.МН 6309-2020 "Массовая концентрация хлорбензола, выделяемого из изделий из поликарбоната, в водных и воздушных средах. Методика выполнения измерений методом газовой хроматографии" (свидетельство об аттестации № BY 00120 от 29.10.2020; применяется с 01.06.2022 до включения соответствующего межгосударственного стандарта в настоящий перечень)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 4149-86 "Методические указания по осуществлению</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r>
              <w:rPr>
                <w:rFonts w:ascii="Times New Roman"/>
                <w:b w:val="false"/>
                <w:i w:val="false"/>
                <w:color w:val="000000"/>
                <w:sz w:val="20"/>
              </w:rPr>
              <w:t>
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 01.00282-2008/0154.16.01.13 от 16.01.2013, номер в реестре ФР.1.31.2013.16741)</w:t>
            </w:r>
          </w:p>
          <w:p>
            <w:pPr>
              <w:spacing w:after="20"/>
              <w:ind w:left="20"/>
              <w:jc w:val="both"/>
            </w:pPr>
            <w:r>
              <w:rPr>
                <w:rFonts w:ascii="Times New Roman"/>
                <w:b w:val="false"/>
                <w:i w:val="false"/>
                <w:color w:val="000000"/>
                <w:sz w:val="20"/>
              </w:rPr>
              <w:t>
МУК 4.1.618-96 "Методические указания по</w:t>
            </w:r>
          </w:p>
          <w:p>
            <w:pPr>
              <w:spacing w:after="20"/>
              <w:ind w:left="20"/>
              <w:jc w:val="both"/>
            </w:pPr>
            <w:r>
              <w:rPr>
                <w:rFonts w:ascii="Times New Roman"/>
                <w:b w:val="false"/>
                <w:i w:val="false"/>
                <w:color w:val="000000"/>
                <w:sz w:val="20"/>
              </w:rPr>
              <w:t>
хромато-масс-спектрометрическому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Инструкция 4.1.10-15-90-2005 "Осуществление</w:t>
            </w:r>
          </w:p>
          <w:p>
            <w:pPr>
              <w:spacing w:after="20"/>
              <w:ind w:left="20"/>
              <w:jc w:val="both"/>
            </w:pPr>
            <w:r>
              <w:rPr>
                <w:rFonts w:ascii="Times New Roman"/>
                <w:b w:val="false"/>
                <w:i w:val="false"/>
                <w:color w:val="000000"/>
                <w:sz w:val="20"/>
              </w:rPr>
              <w:t>
государственного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 класса полиолефинов,</w:t>
            </w:r>
          </w:p>
          <w:p>
            <w:pPr>
              <w:spacing w:after="20"/>
              <w:ind w:left="20"/>
              <w:jc w:val="both"/>
            </w:pPr>
            <w:r>
              <w:rPr>
                <w:rFonts w:ascii="Times New Roman"/>
                <w:b w:val="false"/>
                <w:i w:val="false"/>
                <w:color w:val="000000"/>
                <w:sz w:val="20"/>
              </w:rPr>
              <w:t>
предназначенных для контакта с пищевыми продуктами"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 "Полистирол и сополимеры стирола. Газохроматографический метод определения остаточных мономеров и неполимеризующихся примесей";</w:t>
            </w:r>
          </w:p>
          <w:p>
            <w:pPr>
              <w:spacing w:after="20"/>
              <w:ind w:left="20"/>
              <w:jc w:val="both"/>
            </w:pPr>
            <w:r>
              <w:rPr>
                <w:rFonts w:ascii="Times New Roman"/>
                <w:b w:val="false"/>
                <w:i w:val="false"/>
                <w:color w:val="000000"/>
                <w:sz w:val="20"/>
              </w:rPr>
              <w:t>
ГОСТ 22648-77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p>
            <w:pPr>
              <w:spacing w:after="20"/>
              <w:ind w:left="20"/>
              <w:jc w:val="both"/>
            </w:pPr>
            <w:r>
              <w:rPr>
                <w:rFonts w:ascii="Times New Roman"/>
                <w:b w:val="false"/>
                <w:i w:val="false"/>
                <w:color w:val="000000"/>
                <w:sz w:val="20"/>
              </w:rPr>
              <w:t>
МУК 4.1.649-96 "Методические указания по хромато-</w:t>
            </w:r>
          </w:p>
          <w:p>
            <w:pPr>
              <w:spacing w:after="20"/>
              <w:ind w:left="20"/>
              <w:jc w:val="both"/>
            </w:pPr>
            <w:r>
              <w:rPr>
                <w:rFonts w:ascii="Times New Roman"/>
                <w:b w:val="false"/>
                <w:i w:val="false"/>
                <w:color w:val="000000"/>
                <w:sz w:val="20"/>
              </w:rPr>
              <w:t>
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воде";</w:t>
            </w:r>
          </w:p>
          <w:p>
            <w:pPr>
              <w:spacing w:after="20"/>
              <w:ind w:left="20"/>
              <w:jc w:val="both"/>
            </w:pPr>
            <w:r>
              <w:rPr>
                <w:rFonts w:ascii="Times New Roman"/>
                <w:b w:val="false"/>
                <w:i w:val="false"/>
                <w:color w:val="000000"/>
                <w:sz w:val="20"/>
              </w:rPr>
              <w:t>
МУК 4.1.650-96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ацетона, метанола,</w:t>
            </w:r>
          </w:p>
          <w:p>
            <w:pPr>
              <w:spacing w:after="20"/>
              <w:ind w:left="20"/>
              <w:jc w:val="both"/>
            </w:pPr>
            <w:r>
              <w:rPr>
                <w:rFonts w:ascii="Times New Roman"/>
                <w:b w:val="false"/>
                <w:i w:val="false"/>
                <w:color w:val="000000"/>
                <w:sz w:val="20"/>
              </w:rPr>
              <w:t>
бензола, толуола, этилбензола, пентана, о-, м-,</w:t>
            </w:r>
          </w:p>
          <w:p>
            <w:pPr>
              <w:spacing w:after="20"/>
              <w:ind w:left="20"/>
              <w:jc w:val="both"/>
            </w:pPr>
            <w:r>
              <w:rPr>
                <w:rFonts w:ascii="Times New Roman"/>
                <w:b w:val="false"/>
                <w:i w:val="false"/>
                <w:color w:val="000000"/>
                <w:sz w:val="20"/>
              </w:rPr>
              <w:t>
п-ксилола, гексана, октана и декана в воде";</w:t>
            </w:r>
          </w:p>
          <w:p>
            <w:pPr>
              <w:spacing w:after="20"/>
              <w:ind w:left="20"/>
              <w:jc w:val="both"/>
            </w:pPr>
            <w:r>
              <w:rPr>
                <w:rFonts w:ascii="Times New Roman"/>
                <w:b w:val="false"/>
                <w:i w:val="false"/>
                <w:color w:val="000000"/>
                <w:sz w:val="20"/>
              </w:rPr>
              <w:t>
МУК 4.1.652-96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 этилбензола в воде";</w:t>
            </w:r>
          </w:p>
          <w:p>
            <w:pPr>
              <w:spacing w:after="20"/>
              <w:ind w:left="20"/>
              <w:jc w:val="both"/>
            </w:pPr>
            <w:r>
              <w:rPr>
                <w:rFonts w:ascii="Times New Roman"/>
                <w:b w:val="false"/>
                <w:i w:val="false"/>
                <w:color w:val="000000"/>
                <w:sz w:val="20"/>
              </w:rPr>
              <w:t>
МУК 4.1.739-99 "Хромато-масс-спектрометрическое</w:t>
            </w:r>
          </w:p>
          <w:p>
            <w:pPr>
              <w:spacing w:after="20"/>
              <w:ind w:left="20"/>
              <w:jc w:val="both"/>
            </w:pPr>
            <w:r>
              <w:rPr>
                <w:rFonts w:ascii="Times New Roman"/>
                <w:b w:val="false"/>
                <w:i w:val="false"/>
                <w:color w:val="000000"/>
                <w:sz w:val="20"/>
              </w:rPr>
              <w:t>
определения бензола, толуола, хлорбензола,</w:t>
            </w:r>
          </w:p>
          <w:p>
            <w:pPr>
              <w:spacing w:after="20"/>
              <w:ind w:left="20"/>
              <w:jc w:val="both"/>
            </w:pPr>
            <w:r>
              <w:rPr>
                <w:rFonts w:ascii="Times New Roman"/>
                <w:b w:val="false"/>
                <w:i w:val="false"/>
                <w:color w:val="000000"/>
                <w:sz w:val="20"/>
              </w:rPr>
              <w:t>
этилбензола, о-ксилола, стирола в воде";</w:t>
            </w:r>
          </w:p>
          <w:p>
            <w:pPr>
              <w:spacing w:after="20"/>
              <w:ind w:left="20"/>
              <w:jc w:val="both"/>
            </w:pPr>
            <w:r>
              <w:rPr>
                <w:rFonts w:ascii="Times New Roman"/>
                <w:b w:val="false"/>
                <w:i w:val="false"/>
                <w:color w:val="000000"/>
                <w:sz w:val="20"/>
              </w:rPr>
              <w:t>
МУК 4.1.1205-03 "Газохроматографическое определение</w:t>
            </w:r>
          </w:p>
          <w:p>
            <w:pPr>
              <w:spacing w:after="20"/>
              <w:ind w:left="20"/>
              <w:jc w:val="both"/>
            </w:pPr>
            <w:r>
              <w:rPr>
                <w:rFonts w:ascii="Times New Roman"/>
                <w:b w:val="false"/>
                <w:i w:val="false"/>
                <w:color w:val="000000"/>
                <w:sz w:val="20"/>
              </w:rPr>
              <w:t>
бензола, трихлорэтилена, толуола, тетрахлорэтилена,</w:t>
            </w:r>
          </w:p>
          <w:p>
            <w:pPr>
              <w:spacing w:after="20"/>
              <w:ind w:left="20"/>
              <w:jc w:val="both"/>
            </w:pPr>
            <w:r>
              <w:rPr>
                <w:rFonts w:ascii="Times New Roman"/>
                <w:b w:val="false"/>
                <w:i w:val="false"/>
                <w:color w:val="000000"/>
                <w:sz w:val="20"/>
              </w:rPr>
              <w:t>
хлорбензола, этилбензола, м-, п-ксилолов, о-ксилола,</w:t>
            </w:r>
          </w:p>
          <w:p>
            <w:pPr>
              <w:spacing w:after="20"/>
              <w:ind w:left="20"/>
              <w:jc w:val="both"/>
            </w:pPr>
            <w:r>
              <w:rPr>
                <w:rFonts w:ascii="Times New Roman"/>
                <w:b w:val="false"/>
                <w:i w:val="false"/>
                <w:color w:val="000000"/>
                <w:sz w:val="20"/>
              </w:rPr>
              <w:t>
стирола, изопропилбензола, ортохлортолуола и нафталина</w:t>
            </w:r>
          </w:p>
          <w:p>
            <w:pPr>
              <w:spacing w:after="20"/>
              <w:ind w:left="20"/>
              <w:jc w:val="both"/>
            </w:pPr>
            <w:r>
              <w:rPr>
                <w:rFonts w:ascii="Times New Roman"/>
                <w:b w:val="false"/>
                <w:i w:val="false"/>
                <w:color w:val="000000"/>
                <w:sz w:val="20"/>
              </w:rPr>
              <w:t>
в воде";</w:t>
            </w:r>
          </w:p>
          <w:p>
            <w:pPr>
              <w:spacing w:after="20"/>
              <w:ind w:left="20"/>
              <w:jc w:val="both"/>
            </w:pPr>
            <w:r>
              <w:rPr>
                <w:rFonts w:ascii="Times New Roman"/>
                <w:b w:val="false"/>
                <w:i w:val="false"/>
                <w:color w:val="000000"/>
                <w:sz w:val="20"/>
              </w:rPr>
              <w:t>
МР № 29 ФЦ/830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 толуола, этилбензола,</w:t>
            </w:r>
          </w:p>
          <w:p>
            <w:pPr>
              <w:spacing w:after="20"/>
              <w:ind w:left="20"/>
              <w:jc w:val="both"/>
            </w:pPr>
            <w:r>
              <w:rPr>
                <w:rFonts w:ascii="Times New Roman"/>
                <w:b w:val="false"/>
                <w:i w:val="false"/>
                <w:color w:val="000000"/>
                <w:sz w:val="20"/>
              </w:rPr>
              <w:t>
м-, п-, и о-ксилолов, изопропилбензола,</w:t>
            </w:r>
          </w:p>
          <w:p>
            <w:pPr>
              <w:spacing w:after="20"/>
              <w:ind w:left="20"/>
              <w:jc w:val="both"/>
            </w:pPr>
            <w:r>
              <w:rPr>
                <w:rFonts w:ascii="Times New Roman"/>
                <w:b w:val="false"/>
                <w:i w:val="false"/>
                <w:color w:val="000000"/>
                <w:sz w:val="20"/>
              </w:rPr>
              <w:t xml:space="preserve">
н-пропилбензола,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w:t>
            </w:r>
          </w:p>
          <w:p>
            <w:pPr>
              <w:spacing w:after="20"/>
              <w:ind w:left="20"/>
              <w:jc w:val="both"/>
            </w:pPr>
          </w:p>
          <w:p>
            <w:pPr>
              <w:spacing w:after="20"/>
              <w:ind w:left="20"/>
              <w:jc w:val="both"/>
            </w:pPr>
            <w:r>
              <w:rPr>
                <w:rFonts w:ascii="Times New Roman"/>
                <w:b w:val="false"/>
                <w:i w:val="false"/>
                <w:color w:val="000000"/>
                <w:sz w:val="20"/>
              </w:rPr>
              <w:t>
вытяжках из полистирольных пластиков";</w:t>
            </w:r>
          </w:p>
          <w:p>
            <w:pPr>
              <w:spacing w:after="20"/>
              <w:ind w:left="20"/>
              <w:jc w:val="both"/>
            </w:pPr>
            <w:r>
              <w:rPr>
                <w:rFonts w:ascii="Times New Roman"/>
                <w:b w:val="false"/>
                <w:i w:val="false"/>
                <w:color w:val="000000"/>
                <w:sz w:val="20"/>
              </w:rPr>
              <w:t xml:space="preserve">
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p>
          <w:p>
            <w:pPr>
              <w:spacing w:after="20"/>
              <w:ind w:left="2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52400" cy="127000"/>
                          </a:xfrm>
                          <a:prstGeom prst="rect">
                            <a:avLst/>
                          </a:prstGeom>
                        </pic:spPr>
                      </pic:pic>
                    </a:graphicData>
                  </a:graphic>
                </wp:inline>
              </w:drawing>
            </w:r>
          </w:p>
          <w:p>
            <w:pPr>
              <w:spacing w:after="0"/>
              <w:ind w:left="0"/>
              <w:jc w:val="both"/>
            </w:pPr>
            <w:r>
              <w:rPr>
                <w:rFonts w:ascii="Times New Roman"/>
                <w:b w:val="false"/>
                <w:i w:val="false"/>
                <w:color w:val="000000"/>
                <w:sz w:val="20"/>
              </w:rPr>
              <w:t>-метилстирола в водных вытяжках из материалов различного состава";</w:t>
            </w:r>
          </w:p>
          <w:p>
            <w:pPr>
              <w:spacing w:after="20"/>
              <w:ind w:left="20"/>
              <w:jc w:val="both"/>
            </w:pPr>
          </w:p>
          <w:p>
            <w:pPr>
              <w:spacing w:after="20"/>
              <w:ind w:left="20"/>
              <w:jc w:val="both"/>
            </w:pPr>
            <w:r>
              <w:rPr>
                <w:rFonts w:ascii="Times New Roman"/>
                <w:b w:val="false"/>
                <w:i w:val="false"/>
                <w:color w:val="000000"/>
                <w:sz w:val="20"/>
              </w:rPr>
              <w:t>
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 01.00282-2008/0153.16.01.13 от 16.01.2013, номер в реестре ФР.1.31.2013.16740);</w:t>
            </w:r>
          </w:p>
          <w:p>
            <w:pPr>
              <w:spacing w:after="20"/>
              <w:ind w:left="20"/>
              <w:jc w:val="both"/>
            </w:pPr>
            <w:r>
              <w:rPr>
                <w:rFonts w:ascii="Times New Roman"/>
                <w:b w:val="false"/>
                <w:i w:val="false"/>
                <w:color w:val="000000"/>
                <w:sz w:val="20"/>
              </w:rPr>
              <w:t>
МУК 4.1.618-96 "Методические указания по хромато-</w:t>
            </w:r>
          </w:p>
          <w:p>
            <w:pPr>
              <w:spacing w:after="20"/>
              <w:ind w:left="20"/>
              <w:jc w:val="both"/>
            </w:pPr>
            <w:r>
              <w:rPr>
                <w:rFonts w:ascii="Times New Roman"/>
                <w:b w:val="false"/>
                <w:i w:val="false"/>
                <w:color w:val="000000"/>
                <w:sz w:val="20"/>
              </w:rPr>
              <w:t>
масс-спектрометрическому определению летучих</w:t>
            </w:r>
          </w:p>
          <w:p>
            <w:pPr>
              <w:spacing w:after="20"/>
              <w:ind w:left="20"/>
              <w:jc w:val="both"/>
            </w:pPr>
            <w:r>
              <w:rPr>
                <w:rFonts w:ascii="Times New Roman"/>
                <w:b w:val="false"/>
                <w:i w:val="false"/>
                <w:color w:val="000000"/>
                <w:sz w:val="20"/>
              </w:rPr>
              <w:t>
органических веществ в атмосферном воздухе;</w:t>
            </w:r>
          </w:p>
          <w:p>
            <w:pPr>
              <w:spacing w:after="20"/>
              <w:ind w:left="20"/>
              <w:jc w:val="both"/>
            </w:pPr>
            <w:r>
              <w:rPr>
                <w:rFonts w:ascii="Times New Roman"/>
                <w:b w:val="false"/>
                <w:i w:val="false"/>
                <w:color w:val="000000"/>
                <w:sz w:val="20"/>
              </w:rPr>
              <w:t>
МУК 4.1.598-96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ароматических,</w:t>
            </w:r>
          </w:p>
          <w:p>
            <w:pPr>
              <w:spacing w:after="20"/>
              <w:ind w:left="20"/>
              <w:jc w:val="both"/>
            </w:pPr>
            <w:r>
              <w:rPr>
                <w:rFonts w:ascii="Times New Roman"/>
                <w:b w:val="false"/>
                <w:i w:val="false"/>
                <w:color w:val="000000"/>
                <w:sz w:val="20"/>
              </w:rPr>
              <w:t>
серосодержащих, галогеносодержащих веществ, метанола,</w:t>
            </w:r>
          </w:p>
          <w:p>
            <w:pPr>
              <w:spacing w:after="20"/>
              <w:ind w:left="20"/>
              <w:jc w:val="both"/>
            </w:pPr>
            <w:r>
              <w:rPr>
                <w:rFonts w:ascii="Times New Roman"/>
                <w:b w:val="false"/>
                <w:i w:val="false"/>
                <w:color w:val="000000"/>
                <w:sz w:val="20"/>
              </w:rPr>
              <w:t>
ацетона и ацетонитрила в атмосферном воздухе";</w:t>
            </w:r>
          </w:p>
          <w:p>
            <w:pPr>
              <w:spacing w:after="20"/>
              <w:ind w:left="20"/>
              <w:jc w:val="both"/>
            </w:pPr>
            <w:r>
              <w:rPr>
                <w:rFonts w:ascii="Times New Roman"/>
                <w:b w:val="false"/>
                <w:i w:val="false"/>
                <w:color w:val="000000"/>
                <w:sz w:val="20"/>
              </w:rPr>
              <w:t>
МР 01.023-07 "Газохроматографическое определение гексана, гептана, бензола, толуола, этилбензола, м-, о-, п-ксилола, изопропилбензола, н-пропил-бензола, стирола,б-метилстирола, бензальдегида, выделяющихся в воздушную среду из материалов различного состава";</w:t>
            </w:r>
          </w:p>
          <w:p>
            <w:pPr>
              <w:spacing w:after="20"/>
              <w:ind w:left="20"/>
              <w:jc w:val="both"/>
            </w:pPr>
            <w:r>
              <w:rPr>
                <w:rFonts w:ascii="Times New Roman"/>
                <w:b w:val="false"/>
                <w:i w:val="false"/>
                <w:color w:val="000000"/>
                <w:sz w:val="20"/>
              </w:rPr>
              <w:t xml:space="preserve">
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 (свидетельство об аттестации № 01.00282-2008/0155.16.01.13 от 16.01.2013, номер в реестре ФР.1.31.2013.16742);</w:t>
            </w:r>
          </w:p>
          <w:p>
            <w:pPr>
              <w:spacing w:after="20"/>
              <w:ind w:left="20"/>
              <w:jc w:val="both"/>
            </w:pPr>
            <w:r>
              <w:rPr>
                <w:rFonts w:ascii="Times New Roman"/>
                <w:b w:val="false"/>
                <w:i w:val="false"/>
                <w:color w:val="000000"/>
                <w:sz w:val="20"/>
              </w:rPr>
              <w:t>
Инструкция 4.1.11-11-13-2004 "Методика выполнения</w:t>
            </w:r>
          </w:p>
          <w:p>
            <w:pPr>
              <w:spacing w:after="20"/>
              <w:ind w:left="20"/>
              <w:jc w:val="both"/>
            </w:pPr>
            <w:r>
              <w:rPr>
                <w:rFonts w:ascii="Times New Roman"/>
                <w:b w:val="false"/>
                <w:i w:val="false"/>
                <w:color w:val="000000"/>
                <w:sz w:val="20"/>
              </w:rPr>
              <w:t>
измерений концентраций бензола, толуола, хлорбензола,</w:t>
            </w:r>
          </w:p>
          <w:p>
            <w:pPr>
              <w:spacing w:after="20"/>
              <w:ind w:left="20"/>
              <w:jc w:val="both"/>
            </w:pPr>
            <w:r>
              <w:rPr>
                <w:rFonts w:ascii="Times New Roman"/>
                <w:b w:val="false"/>
                <w:i w:val="false"/>
                <w:color w:val="000000"/>
                <w:sz w:val="20"/>
              </w:rPr>
              <w:t>
этилбензола,о-ксилола, стирола в воде методом</w:t>
            </w:r>
          </w:p>
          <w:p>
            <w:pPr>
              <w:spacing w:after="20"/>
              <w:ind w:left="20"/>
              <w:jc w:val="both"/>
            </w:pPr>
            <w:r>
              <w:rPr>
                <w:rFonts w:ascii="Times New Roman"/>
                <w:b w:val="false"/>
                <w:i w:val="false"/>
                <w:color w:val="000000"/>
                <w:sz w:val="20"/>
              </w:rPr>
              <w:t>
хромато-масс-спектрометрии"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880-71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 синтетических</w:t>
            </w:r>
          </w:p>
          <w:p>
            <w:pPr>
              <w:spacing w:after="20"/>
              <w:ind w:left="20"/>
              <w:jc w:val="both"/>
            </w:pPr>
            <w:r>
              <w:rPr>
                <w:rFonts w:ascii="Times New Roman"/>
                <w:b w:val="false"/>
                <w:i w:val="false"/>
                <w:color w:val="000000"/>
                <w:sz w:val="20"/>
              </w:rPr>
              <w:t>
материалов, предназначенных для контакта с пищевыми</w:t>
            </w:r>
          </w:p>
          <w:p>
            <w:pPr>
              <w:spacing w:after="20"/>
              <w:ind w:left="20"/>
              <w:jc w:val="both"/>
            </w:pPr>
            <w:r>
              <w:rPr>
                <w:rFonts w:ascii="Times New Roman"/>
                <w:b w:val="false"/>
                <w:i w:val="false"/>
                <w:color w:val="000000"/>
                <w:sz w:val="20"/>
              </w:rPr>
              <w:t>
продуктами";</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4259-87 "Инструкция по</w:t>
            </w:r>
          </w:p>
          <w:p>
            <w:pPr>
              <w:spacing w:after="20"/>
              <w:ind w:left="20"/>
              <w:jc w:val="both"/>
            </w:pPr>
            <w:r>
              <w:rPr>
                <w:rFonts w:ascii="Times New Roman"/>
                <w:b w:val="false"/>
                <w:i w:val="false"/>
                <w:color w:val="000000"/>
                <w:sz w:val="20"/>
              </w:rPr>
              <w:t>
санитарно-химическому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 других синтетических</w:t>
            </w:r>
          </w:p>
          <w:p>
            <w:pPr>
              <w:spacing w:after="20"/>
              <w:ind w:left="20"/>
              <w:jc w:val="both"/>
            </w:pPr>
            <w:r>
              <w:rPr>
                <w:rFonts w:ascii="Times New Roman"/>
                <w:b w:val="false"/>
                <w:i w:val="false"/>
                <w:color w:val="000000"/>
                <w:sz w:val="20"/>
              </w:rPr>
              <w:t>
материалов, предназначенных для использования в</w:t>
            </w:r>
          </w:p>
          <w:p>
            <w:pPr>
              <w:spacing w:after="20"/>
              <w:ind w:left="20"/>
              <w:jc w:val="both"/>
            </w:pPr>
            <w:r>
              <w:rPr>
                <w:rFonts w:ascii="Times New Roman"/>
                <w:b w:val="false"/>
                <w:i w:val="false"/>
                <w:color w:val="000000"/>
                <w:sz w:val="20"/>
              </w:rPr>
              <w:t>
хозяйствен-но-питьевом водоснабжении и водном</w:t>
            </w:r>
          </w:p>
          <w:p>
            <w:pPr>
              <w:spacing w:after="20"/>
              <w:ind w:left="20"/>
              <w:jc w:val="both"/>
            </w:pPr>
            <w:r>
              <w:rPr>
                <w:rFonts w:ascii="Times New Roman"/>
                <w:b w:val="false"/>
                <w:i w:val="false"/>
                <w:color w:val="000000"/>
                <w:sz w:val="20"/>
              </w:rPr>
              <w:t>
хозяйстве";</w:t>
            </w:r>
          </w:p>
          <w:p>
            <w:pPr>
              <w:spacing w:after="20"/>
              <w:ind w:left="20"/>
              <w:jc w:val="both"/>
            </w:pPr>
            <w:r>
              <w:rPr>
                <w:rFonts w:ascii="Times New Roman"/>
                <w:b w:val="false"/>
                <w:i w:val="false"/>
                <w:color w:val="000000"/>
                <w:sz w:val="20"/>
              </w:rPr>
              <w:t>
Инструкция 2.3.3.10-15-64-2005 "Санитарно-химические</w:t>
            </w:r>
          </w:p>
          <w:p>
            <w:pPr>
              <w:spacing w:after="20"/>
              <w:ind w:left="20"/>
              <w:jc w:val="both"/>
            </w:pPr>
            <w:r>
              <w:rPr>
                <w:rFonts w:ascii="Times New Roman"/>
                <w:b w:val="false"/>
                <w:i w:val="false"/>
                <w:color w:val="000000"/>
                <w:sz w:val="20"/>
              </w:rPr>
              <w:t>
исследования изделий,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 контактирующих с</w:t>
            </w:r>
          </w:p>
          <w:p>
            <w:pPr>
              <w:spacing w:after="20"/>
              <w:ind w:left="20"/>
              <w:jc w:val="both"/>
            </w:pPr>
            <w:r>
              <w:rPr>
                <w:rFonts w:ascii="Times New Roman"/>
                <w:b w:val="false"/>
                <w:i w:val="false"/>
                <w:color w:val="000000"/>
                <w:sz w:val="20"/>
              </w:rPr>
              <w:t>
пищевыми продуктами";</w:t>
            </w:r>
          </w:p>
          <w:p>
            <w:pPr>
              <w:spacing w:after="20"/>
              <w:ind w:left="20"/>
              <w:jc w:val="both"/>
            </w:pPr>
            <w:r>
              <w:rPr>
                <w:rFonts w:ascii="Times New Roman"/>
                <w:b w:val="false"/>
                <w:i w:val="false"/>
                <w:color w:val="000000"/>
                <w:sz w:val="20"/>
              </w:rPr>
              <w:t>
Инструкция 2.3.3.10-15-89-2005</w:t>
            </w:r>
          </w:p>
          <w:p>
            <w:pPr>
              <w:spacing w:after="20"/>
              <w:ind w:left="20"/>
              <w:jc w:val="both"/>
            </w:pPr>
            <w:r>
              <w:rPr>
                <w:rFonts w:ascii="Times New Roman"/>
                <w:b w:val="false"/>
                <w:i w:val="false"/>
                <w:color w:val="000000"/>
                <w:sz w:val="20"/>
              </w:rPr>
              <w:t>
"Санитарно-гигиеническая оценка лакированной</w:t>
            </w:r>
          </w:p>
          <w:p>
            <w:pPr>
              <w:spacing w:after="20"/>
              <w:ind w:left="20"/>
              <w:jc w:val="both"/>
            </w:pPr>
            <w:r>
              <w:rPr>
                <w:rFonts w:ascii="Times New Roman"/>
                <w:b w:val="false"/>
                <w:i w:val="false"/>
                <w:color w:val="000000"/>
                <w:sz w:val="20"/>
              </w:rPr>
              <w:t>
консервной тары";</w:t>
            </w:r>
          </w:p>
          <w:p>
            <w:pPr>
              <w:spacing w:after="20"/>
              <w:ind w:left="20"/>
              <w:jc w:val="both"/>
            </w:pPr>
            <w:r>
              <w:rPr>
                <w:rFonts w:ascii="Times New Roman"/>
                <w:b w:val="false"/>
                <w:i w:val="false"/>
                <w:color w:val="000000"/>
                <w:sz w:val="20"/>
              </w:rPr>
              <w:t>
МВИ. МН 1924-2003 "Методика газохроматографического</w:t>
            </w:r>
          </w:p>
          <w:p>
            <w:pPr>
              <w:spacing w:after="20"/>
              <w:ind w:left="20"/>
              <w:jc w:val="both"/>
            </w:pPr>
            <w:r>
              <w:rPr>
                <w:rFonts w:ascii="Times New Roman"/>
                <w:b w:val="false"/>
                <w:i w:val="false"/>
                <w:color w:val="000000"/>
                <w:sz w:val="20"/>
              </w:rPr>
              <w:t>
определения фенола и эпихлоргидрина в модельных</w:t>
            </w:r>
          </w:p>
          <w:p>
            <w:pPr>
              <w:spacing w:after="20"/>
              <w:ind w:left="20"/>
              <w:jc w:val="both"/>
            </w:pPr>
            <w:r>
              <w:rPr>
                <w:rFonts w:ascii="Times New Roman"/>
                <w:b w:val="false"/>
                <w:i w:val="false"/>
                <w:color w:val="000000"/>
                <w:sz w:val="20"/>
              </w:rPr>
              <w:t>
средах, имитирующих пищевые продукты"</w:t>
            </w:r>
          </w:p>
          <w:p>
            <w:pPr>
              <w:spacing w:after="20"/>
              <w:ind w:left="20"/>
              <w:jc w:val="both"/>
            </w:pPr>
            <w:r>
              <w:rPr>
                <w:rFonts w:ascii="Times New Roman"/>
                <w:b w:val="false"/>
                <w:i w:val="false"/>
                <w:color w:val="000000"/>
                <w:sz w:val="20"/>
              </w:rPr>
              <w:t>
МУ 4398-87 "Методические указания по гигиенической</w:t>
            </w:r>
          </w:p>
          <w:p>
            <w:pPr>
              <w:spacing w:after="20"/>
              <w:ind w:left="20"/>
              <w:jc w:val="both"/>
            </w:pPr>
            <w:r>
              <w:rPr>
                <w:rFonts w:ascii="Times New Roman"/>
                <w:b w:val="false"/>
                <w:i w:val="false"/>
                <w:color w:val="000000"/>
                <w:sz w:val="20"/>
              </w:rPr>
              <w:t>
оценке лакированной консервной тары"</w:t>
            </w:r>
          </w:p>
          <w:p>
            <w:pPr>
              <w:spacing w:after="20"/>
              <w:ind w:left="20"/>
              <w:jc w:val="both"/>
            </w:pPr>
            <w:r>
              <w:rPr>
                <w:rFonts w:ascii="Times New Roman"/>
                <w:b w:val="false"/>
                <w:i w:val="false"/>
                <w:color w:val="000000"/>
                <w:sz w:val="20"/>
              </w:rPr>
              <w:t>
МУК 2715-83 "Методические указания по</w:t>
            </w:r>
          </w:p>
          <w:p>
            <w:pPr>
              <w:spacing w:after="20"/>
              <w:ind w:left="20"/>
              <w:jc w:val="both"/>
            </w:pPr>
            <w:r>
              <w:rPr>
                <w:rFonts w:ascii="Times New Roman"/>
                <w:b w:val="false"/>
                <w:i w:val="false"/>
                <w:color w:val="000000"/>
                <w:sz w:val="20"/>
              </w:rPr>
              <w:t>
газохро-матографическому определению этилхлоргидрина</w:t>
            </w:r>
          </w:p>
          <w:p>
            <w:pPr>
              <w:spacing w:after="20"/>
              <w:ind w:left="20"/>
              <w:jc w:val="both"/>
            </w:pPr>
            <w:r>
              <w:rPr>
                <w:rFonts w:ascii="Times New Roman"/>
                <w:b w:val="false"/>
                <w:i w:val="false"/>
                <w:color w:val="000000"/>
                <w:sz w:val="20"/>
              </w:rPr>
              <w:t>
(ЭХГ) в воздухе"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