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0e6a" w14:textId="4bc0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кандидатуры на квотную должность в Секретариате Комиссии Таможенного союза от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на квотную должность в Секретариате Комиссии Таможенного союза сроком на три года по представлению Правительства Республики Беларусь Харламенкову Инну Феликсовну - заместителем директора Департамента таможенно-тарифного и нетарифного регулирования.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