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8abb" w14:textId="d928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 У. Шукеев 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г. № 828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Единый перечень товаров, подлежащих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 (контролю) на таможенной</w:t>
      </w:r>
      <w:r>
        <w:br/>
      </w:r>
      <w:r>
        <w:rPr>
          <w:rFonts w:ascii="Times New Roman"/>
          <w:b/>
          <w:i w:val="false"/>
          <w:color w:val="000000"/>
        </w:rPr>
        <w:t>
границе и таможенной территории Таможенного союза, утвержденный</w:t>
      </w:r>
      <w:r>
        <w:br/>
      </w:r>
      <w:r>
        <w:rPr>
          <w:rFonts w:ascii="Times New Roman"/>
          <w:b/>
          <w:i w:val="false"/>
          <w:color w:val="000000"/>
        </w:rPr>
        <w:t>
Решением Комиссии Таможенного союза от 28 мая 2010 года № 299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раздел 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 2 после слов «(ранцы, рюкзаки, портфели и т.п.),» словами «дневники и аналогичные изделия, тетради, прочие канцелярские товары из бумаги и картона, принадлежности канцелярские или школьные», далее - по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перечисленные ниже пункты следующими группами единой Товарной номенклатуры внешнеэкономической деятельности Таможенного союза (ТН ВЭД ТС), товары из которых подлежат санитарно-эпидемиологическому надзору (контролю):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Пункт 3 - группой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Пункт 6 - группами 45, 52, 54, 60, 69,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Пункт 7 - группой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Пункт 9 - группой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Пункт 10 - группами 30, 48, 61-65, 67, 68, 82,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Пункт 14 - группами 65,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Пункт 16 - группами 40, 46, 47, 56, 69, 74, 82, 85,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Пункт 17 - группами 52-56, 59, 60.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