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e20f" w14:textId="f27e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Единый перечень товаров, подлежащих ветеринарному контролю (надзору),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  У. Шукеев 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года № 831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Единый перечень товаров, подлежащих ветеринарному</w:t>
      </w:r>
      <w:r>
        <w:br/>
      </w:r>
      <w:r>
        <w:rPr>
          <w:rFonts w:ascii="Times New Roman"/>
          <w:b/>
          <w:i w:val="false"/>
          <w:color w:val="000000"/>
        </w:rPr>
        <w:t>
контролю (надзору)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Единого перечня товаров, подлежащих ветеринарному контролю (надзору),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317, следующие позиции: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7813"/>
        <w:gridCol w:w="327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0508 00 0000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Кораллы и аналогичные материалы, необработанные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 подвергнутые первичной обработке; раковины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панцири моллюсков, ракообразных или иглокожих,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скелетные пластины каракатиц, необработанные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подвергнутые первичной обработке, без придания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 порошок и отходы этих продуктов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декларировании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корм животным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0511 99 310 0,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0511 99 390 0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Губки натуральные животного происхождения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1517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(кроме маргарина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происхождения); пригодные для употребления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пищу смеси или готовые продукты из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 или масел или фракций различных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 или масел данной группы, смеси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растительных и животных жиров,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процентного содержания животных жиров,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жиров или масел или их фракций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1516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-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5001 00 000 0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Коконы шелкопряда, пригодные для разматывания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5002 00 000 0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Шелк-сырец (некрученый)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5003 00 000 0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шелковые (включая коконы, непригодные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разматывания, отходы коконной нити и расщипанное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