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53e0" w14:textId="7e85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подгруппы по унификации законодательства государств-членов Таможенного союза в сфере применения мер административной или уголовной ответственности за незаконный оборот драгоценных металлов и драгоценных камней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октября 2011 года № 840.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подгруппы по унификации законодательства государств–членов Таможенного союза в сфере применения мер административной или уголовной ответственности за незаконный оборот драгоценных металлов и драгоценных камней на таможенной территории Таможенного союза и при торговле с третьими странами в рамках экспертной группы "По вопросам применения запретов и ограничений неэкономического характера во взаимной торговле государств–членов Таможенного союза"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Секретариату Комиссии Таможенного союза организовать проведение заседаний подгруппы, указанной в пункте 1 настоящего Решения.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5"/>
        <w:gridCol w:w="6605"/>
      </w:tblGrid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От Российской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Федерации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2011 года № 840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подгруппы по унификации законодательства государств-членов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Таможенного союза в сфере применения мер административной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уголовной ответственности за незаконный оборот драгоценных металлов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драгоценных камней на таможенной территории Таможенного союза и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торговле с третьими странами в рамках экспертной группы "По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запретов и ограничений неэкономического характера 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взаимной торговле государств-членов Таможенного союза"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2"/>
        <w:gridCol w:w="92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Осипенко Оксана Владиславовна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драгоценных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 и драгоценных камней – начальник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использования Госфонда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 Беларусь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Кащей Андрей Викторович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Государственной инспекции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пробирного надзора Министерства финансов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Загоровская Ольга Антоновна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оперуполномоченный по особо важным делам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управления по борьбе с экономическими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преступлениями криминальной милиции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Алимбетова Алия Назымбековна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экономического развития и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Баитов Канат Курмашевич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горнодобывающей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промышленности Министерства индустрии и 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Калымжанов Абай Калымжанович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Департамента следствия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Кизатов Олжас Толегенович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экономики Департамента координации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Сапарова Лейла Калиевна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по особо важным делам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обеспечения и международного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борьбе с 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коррупционной преступностью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Досжанов Аян Темиргалиевич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следователь по особо важным делам Следственного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Министерства внутренних дел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Алпанов Нурадилл Шадиевич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Комитета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Абдраманов Аман Аскарович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Комитета по финансовому мониторингу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Онгарсынкызы Динара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АО "Центр развития торговой политики"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Абдуллаева Гулфайрус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координации Национального 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Маканова Мадина Мухамеджанова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торговой политики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Руслан Токанович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Управления организации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Комитета таможенного контроля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Хамиев Даурен Болатович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 борьбе с контрабандой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Министерства финансов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 Ерден Ерикулы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Управления по борьбе с контрабандой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таможенного контроля 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Мира Жанбырбаевна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Департамента подзаконных актов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Мотякин Петр Анатольевич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"М" МВД России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Зарембо Сергей Александрович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гражданского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законодательства Минюста России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Головань Валентин Михайлович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уголовного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и законодательства о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конституционного законодательства Минюста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России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Гончаренко Максим Леонидович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организации выявления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 валютного законодательства Управления торговых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ограничений, валютного и экспортного контроля ФТС России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Светлана Борисовна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организации валютного контроля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 оформлении товаров Управления торговых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ограничений, валютного и экспортного контроля ФТС России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Савчук Алексей Евгеньевич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таможенный инспектор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оборотом подакцизных товаров Главного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федеральных таможенных доходов и 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ФТС России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Трегубов Алексей Николаевич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уполномоченный по особо важным делам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методологии применения законодательства Главного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таможенных расследований и дознания ФТС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России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Туляков Валерий Александрович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"К" ФСБ России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Бабенко Иван Анатольевич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юридического отдела Федерального казенного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"Российская государственная пробирная палата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Министерстве финансов Российской Федерации"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Черкасов Георгий Владимирович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юрисконсультант юридического отдела Федерального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 учреждения "Российская государственная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пробирная палата при Министерстве финансов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