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f373" w14:textId="593f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ставки ввозной таможенной пошлины Единого таможенного тарифа Таможенного союза в отношении отдельных видов пюре и пасты из сливы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854.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Решению Комиссии Таможенного союза от 27 ноября 2009 г. № 130) на отдельные виды пюре и пасты из сливы (код 2007 99 100 0 ТН ВЭД ТС) в размере 0 % от таможенной стоимости сроком на 9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2012 г.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